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ea79" w14:textId="e85e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Қысыммен жұмыс істейтін жабдықтарды пайдалану кезінде өнеркәсіптік қауіпсіздікті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30 желтоқсандағы № 358 бұйрығы. Қазақстан Республикасының Әділет министрлігінде 2015 жылы 20 ақпанда № 10303 тіркелді.</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12-2-бабының</w:t>
      </w:r>
      <w:r>
        <w:rPr>
          <w:rFonts w:ascii="Times New Roman"/>
          <w:b w:val="false"/>
          <w:i w:val="false"/>
          <w:color w:val="000000"/>
          <w:sz w:val="28"/>
        </w:rPr>
        <w:t xml:space="preserve"> 14)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Қысыммен жұмыс істейтін жабдықтарды пайдалану кезінде өнеркәсіптік қауіпсіздікті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bookmarkStart w:name="z2731" w:id="3"/>
    <w:p>
      <w:pPr>
        <w:spacing w:after="0"/>
        <w:ind w:left="0"/>
        <w:jc w:val="both"/>
      </w:pPr>
      <w:r>
        <w:rPr>
          <w:rFonts w:ascii="Times New Roman"/>
          <w:b w:val="false"/>
          <w:i w:val="false"/>
          <w:color w:val="000000"/>
          <w:sz w:val="28"/>
        </w:rPr>
        <w:t>
      1) заңнамада белгіленген тәртіппен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бұқаралық ақпарат құралдарында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жариялануына жіберуді;</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интернет-порталында орналастыруды;</w:t>
      </w:r>
    </w:p>
    <w:bookmarkEnd w:id="5"/>
    <w:bookmarkStart w:name="z6"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орындалудың бақылау Қазақстан Республикасының Инвестициялар және даму вице-министрі А.П. Рауға жүктелсін.</w:t>
      </w:r>
    </w:p>
    <w:bookmarkEnd w:id="7"/>
    <w:bookmarkStart w:name="z8" w:id="8"/>
    <w:p>
      <w:pPr>
        <w:spacing w:after="0"/>
        <w:ind w:left="0"/>
        <w:jc w:val="both"/>
      </w:pPr>
      <w:r>
        <w:rPr>
          <w:rFonts w:ascii="Times New Roman"/>
          <w:b w:val="false"/>
          <w:i w:val="false"/>
          <w:color w:val="000000"/>
          <w:sz w:val="28"/>
        </w:rPr>
        <w:t xml:space="preserve">
      4. Осы бұйрық алғашқы ресми жарияланған күнінен бастап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14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 В. Школьник   </w:t>
      </w:r>
    </w:p>
    <w:p>
      <w:pPr>
        <w:spacing w:after="0"/>
        <w:ind w:left="0"/>
        <w:jc w:val="both"/>
      </w:pPr>
      <w:r>
        <w:rPr>
          <w:rFonts w:ascii="Times New Roman"/>
          <w:b w:val="false"/>
          <w:i w:val="false"/>
          <w:color w:val="000000"/>
          <w:sz w:val="28"/>
        </w:rPr>
        <w:t>
      20__ жылғы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358 бұйрығымен бекітілген</w:t>
            </w:r>
          </w:p>
        </w:tc>
      </w:tr>
    </w:tbl>
    <w:bookmarkStart w:name="z10" w:id="9"/>
    <w:p>
      <w:pPr>
        <w:spacing w:after="0"/>
        <w:ind w:left="0"/>
        <w:jc w:val="left"/>
      </w:pPr>
      <w:r>
        <w:rPr>
          <w:rFonts w:ascii="Times New Roman"/>
          <w:b/>
          <w:i w:val="false"/>
          <w:color w:val="000000"/>
        </w:rPr>
        <w:t xml:space="preserve"> Қысыммен жұмыс істейтін жабдықтарды пайдалану кезінде өнеркәсіптік қауіпсіздікті қамтамасыз ету қағидалары</w:t>
      </w:r>
    </w:p>
    <w:bookmarkEnd w:id="9"/>
    <w:bookmarkStart w:name="z11"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2" w:id="11"/>
    <w:p>
      <w:pPr>
        <w:spacing w:after="0"/>
        <w:ind w:left="0"/>
        <w:jc w:val="both"/>
      </w:pPr>
      <w:r>
        <w:rPr>
          <w:rFonts w:ascii="Times New Roman"/>
          <w:b w:val="false"/>
          <w:i w:val="false"/>
          <w:color w:val="000000"/>
          <w:sz w:val="28"/>
        </w:rPr>
        <w:t xml:space="preserve">
      1. Осы Қысыммен жұмыс істейтін жабдықтарды пайдалану кезінде өнеркәсіптік қауіпсіздікті қамтамасыз ету қағидалары (бұдан әрі – Қағидалар) "Азаматтық қорғау туралы" Қазақстан Республикасы Заңының </w:t>
      </w:r>
      <w:r>
        <w:rPr>
          <w:rFonts w:ascii="Times New Roman"/>
          <w:b w:val="false"/>
          <w:i w:val="false"/>
          <w:color w:val="000000"/>
          <w:sz w:val="28"/>
        </w:rPr>
        <w:t>12-2-бабының</w:t>
      </w:r>
      <w:r>
        <w:rPr>
          <w:rFonts w:ascii="Times New Roman"/>
          <w:b w:val="false"/>
          <w:i w:val="false"/>
          <w:color w:val="000000"/>
          <w:sz w:val="28"/>
        </w:rPr>
        <w:t xml:space="preserve"> 14) (бұдан әрі - Заң) тармақшасына сәйкес әзірленді және қысыммен жұмыс істейтін жабдықтарды пайдалану кезіндегі өнеркәсіптік қауіпсіздікті қамтамасыз ету тәртібін жазылсын.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Осы Қағидаларда мынадай терминдер және анықтамалар пайдаланылды:</w:t>
      </w:r>
    </w:p>
    <w:bookmarkEnd w:id="12"/>
    <w:p>
      <w:pPr>
        <w:spacing w:after="0"/>
        <w:ind w:left="0"/>
        <w:jc w:val="both"/>
      </w:pPr>
      <w:r>
        <w:rPr>
          <w:rFonts w:ascii="Times New Roman"/>
          <w:b w:val="false"/>
          <w:i w:val="false"/>
          <w:color w:val="000000"/>
          <w:sz w:val="28"/>
        </w:rPr>
        <w:t>
      1) су жылыту қазаны – атмосфералықтан жоғары қысымдағы және жылу тасымалдаушы ретінде құрылғының өзінен тыс пайдаланылатын суды жылытуға арналған құрылғы;</w:t>
      </w:r>
    </w:p>
    <w:p>
      <w:pPr>
        <w:spacing w:after="0"/>
        <w:ind w:left="0"/>
        <w:jc w:val="both"/>
      </w:pPr>
      <w:r>
        <w:rPr>
          <w:rFonts w:ascii="Times New Roman"/>
          <w:b w:val="false"/>
          <w:i w:val="false"/>
          <w:color w:val="000000"/>
          <w:sz w:val="28"/>
        </w:rPr>
        <w:t>
      2) бу қазаны – құрылғының өзінен тыс пайдаланылатын атмосфералықтан жоғары қысыммен буды алуға арналған құрылғы;</w:t>
      </w:r>
    </w:p>
    <w:p>
      <w:pPr>
        <w:spacing w:after="0"/>
        <w:ind w:left="0"/>
        <w:jc w:val="both"/>
      </w:pPr>
      <w:r>
        <w:rPr>
          <w:rFonts w:ascii="Times New Roman"/>
          <w:b w:val="false"/>
          <w:i w:val="false"/>
          <w:color w:val="000000"/>
          <w:sz w:val="28"/>
        </w:rPr>
        <w:t>
      3) энергия технологиялық қазан – оттығында технологиялық материалдарды қайта өңдеу жүзеге асырылатын бу немесе су жылыту қазаны;</w:t>
      </w:r>
    </w:p>
    <w:p>
      <w:pPr>
        <w:spacing w:after="0"/>
        <w:ind w:left="0"/>
        <w:jc w:val="both"/>
      </w:pPr>
      <w:r>
        <w:rPr>
          <w:rFonts w:ascii="Times New Roman"/>
          <w:b w:val="false"/>
          <w:i w:val="false"/>
          <w:color w:val="000000"/>
          <w:sz w:val="28"/>
        </w:rPr>
        <w:t>
      4) буды қыздырғыш – бу температурасын қазандағы қысымға сәйкес келетін қанығу температурасынан жоғары жоғарылатуға арналған құрылғы;</w:t>
      </w:r>
    </w:p>
    <w:p>
      <w:pPr>
        <w:spacing w:after="0"/>
        <w:ind w:left="0"/>
        <w:jc w:val="both"/>
      </w:pPr>
      <w:r>
        <w:rPr>
          <w:rFonts w:ascii="Times New Roman"/>
          <w:b w:val="false"/>
          <w:i w:val="false"/>
          <w:color w:val="000000"/>
          <w:sz w:val="28"/>
        </w:rPr>
        <w:t>
      5) автономды буды қыздырғыш – қазанға немесе газ жолына немесе қыздыру үшін бу сыртқы көзден келіп түсетін жеке тұрған буды қыздырғыш;</w:t>
      </w:r>
    </w:p>
    <w:p>
      <w:pPr>
        <w:spacing w:after="0"/>
        <w:ind w:left="0"/>
        <w:jc w:val="both"/>
      </w:pPr>
      <w:r>
        <w:rPr>
          <w:rFonts w:ascii="Times New Roman"/>
          <w:b w:val="false"/>
          <w:i w:val="false"/>
          <w:color w:val="000000"/>
          <w:sz w:val="28"/>
        </w:rPr>
        <w:t>
      6) экономайзер – отынды жағу өнімдерімен жылытылатын және бу қазанына келіп түсетін суды жылыту және жартылай булануына арналған құрылғы;</w:t>
      </w:r>
    </w:p>
    <w:p>
      <w:pPr>
        <w:spacing w:after="0"/>
        <w:ind w:left="0"/>
        <w:jc w:val="both"/>
      </w:pPr>
      <w:r>
        <w:rPr>
          <w:rFonts w:ascii="Times New Roman"/>
          <w:b w:val="false"/>
          <w:i w:val="false"/>
          <w:color w:val="000000"/>
          <w:sz w:val="28"/>
        </w:rPr>
        <w:t>
      7) автономды экономайзер – қазанға немесе газ жолына кіріктірілген экономайзер, оның жылытылған суы жартылай немесе толықтай аталған қазаннан тыс пайдаланылады, немесе жеке тұрған экономайзер, оның жылытылған суы толықтай немесе жартылай бу қазанында қолданылады;</w:t>
      </w:r>
    </w:p>
    <w:p>
      <w:pPr>
        <w:spacing w:after="0"/>
        <w:ind w:left="0"/>
        <w:jc w:val="both"/>
      </w:pPr>
      <w:r>
        <w:rPr>
          <w:rFonts w:ascii="Times New Roman"/>
          <w:b w:val="false"/>
          <w:i w:val="false"/>
          <w:color w:val="000000"/>
          <w:sz w:val="28"/>
        </w:rPr>
        <w:t>
      8) қазанның есептелген ресурсы – салқын және ыстық күйден іске қосулардың есептелген санын, дайындаушының нұсқаулығында көрсетілген пайдалану режимі сақталған жағдайда дайыдаушы оның жұмысына кепілдік беретін қазанды (элементті) пайдалану ұзақтығы;</w:t>
      </w:r>
    </w:p>
    <w:p>
      <w:pPr>
        <w:spacing w:after="0"/>
        <w:ind w:left="0"/>
        <w:jc w:val="both"/>
      </w:pPr>
      <w:r>
        <w:rPr>
          <w:rFonts w:ascii="Times New Roman"/>
          <w:b w:val="false"/>
          <w:i w:val="false"/>
          <w:color w:val="000000"/>
          <w:sz w:val="28"/>
        </w:rPr>
        <w:t>
      9) сақтандыру құрылғылары – су жылыту және бу қазандарының ыдыстарын, бу мен ыстық су құбыржолдарын құрылғы қысымының немесе температурасының рұқсат етілген шамаларынан жоғарылауынан қорғауға арналған құрылғы;</w:t>
      </w:r>
    </w:p>
    <w:p>
      <w:pPr>
        <w:spacing w:after="0"/>
        <w:ind w:left="0"/>
        <w:jc w:val="both"/>
      </w:pPr>
      <w:r>
        <w:rPr>
          <w:rFonts w:ascii="Times New Roman"/>
          <w:b w:val="false"/>
          <w:i w:val="false"/>
          <w:color w:val="000000"/>
          <w:sz w:val="28"/>
        </w:rPr>
        <w:t>
      10) баллон – шұраларды, ернемектерді немесе штуцерлерді орнату үшін бір немесе екі мойны бар, сығылған, сұйытылған немесе қысыммен ерітілген газдарды тасымалдауға, сақтауға және пайдалануға арналған ыдыс;</w:t>
      </w:r>
    </w:p>
    <w:p>
      <w:pPr>
        <w:spacing w:after="0"/>
        <w:ind w:left="0"/>
        <w:jc w:val="both"/>
      </w:pPr>
      <w:r>
        <w:rPr>
          <w:rFonts w:ascii="Times New Roman"/>
          <w:b w:val="false"/>
          <w:i w:val="false"/>
          <w:color w:val="000000"/>
          <w:sz w:val="28"/>
        </w:rPr>
        <w:t>
      11) бөшке – цилиндрлі немесе басқа формада, бір орыннан екінші орынға домалайтын және қосымша тіреулерсіз жанына қойылатын, сұйық және басқа да заттарды тасымалдауға және сақтауға арналған ыдыс;</w:t>
      </w:r>
    </w:p>
    <w:p>
      <w:pPr>
        <w:spacing w:after="0"/>
        <w:ind w:left="0"/>
        <w:jc w:val="both"/>
      </w:pPr>
      <w:r>
        <w:rPr>
          <w:rFonts w:ascii="Times New Roman"/>
          <w:b w:val="false"/>
          <w:i w:val="false"/>
          <w:color w:val="000000"/>
          <w:sz w:val="28"/>
        </w:rPr>
        <w:t>
      12) сыйымдылық – сызбада берілген номиналды өлшемдермен анықталатын ыдыстың ішкі қуыс көлемі;</w:t>
      </w:r>
    </w:p>
    <w:p>
      <w:pPr>
        <w:spacing w:after="0"/>
        <w:ind w:left="0"/>
        <w:jc w:val="both"/>
      </w:pPr>
      <w:r>
        <w:rPr>
          <w:rFonts w:ascii="Times New Roman"/>
          <w:b w:val="false"/>
          <w:i w:val="false"/>
          <w:color w:val="000000"/>
          <w:sz w:val="28"/>
        </w:rPr>
        <w:t>
      13) ішкі (сыртқы) қысым – ыдыс қабырғасының ішкі (сыртқы) бетіне әсер ететін қысым;</w:t>
      </w:r>
    </w:p>
    <w:p>
      <w:pPr>
        <w:spacing w:after="0"/>
        <w:ind w:left="0"/>
        <w:jc w:val="both"/>
      </w:pPr>
      <w:r>
        <w:rPr>
          <w:rFonts w:ascii="Times New Roman"/>
          <w:b w:val="false"/>
          <w:i w:val="false"/>
          <w:color w:val="000000"/>
          <w:sz w:val="28"/>
        </w:rPr>
        <w:t>
      14) сынау қысымы – жабдықтың беріктігі мен бітеулігіне сынау жасалытын артық қысым;</w:t>
      </w:r>
    </w:p>
    <w:p>
      <w:pPr>
        <w:spacing w:after="0"/>
        <w:ind w:left="0"/>
        <w:jc w:val="both"/>
      </w:pPr>
      <w:r>
        <w:rPr>
          <w:rFonts w:ascii="Times New Roman"/>
          <w:b w:val="false"/>
          <w:i w:val="false"/>
          <w:color w:val="000000"/>
          <w:sz w:val="28"/>
        </w:rPr>
        <w:t>
      15) жұмыс қысымы – жұмыс процесі қалыпты жүрген кезде туындайтын максималды артық қысым;</w:t>
      </w:r>
    </w:p>
    <w:p>
      <w:pPr>
        <w:spacing w:after="0"/>
        <w:ind w:left="0"/>
        <w:jc w:val="both"/>
      </w:pPr>
      <w:r>
        <w:rPr>
          <w:rFonts w:ascii="Times New Roman"/>
          <w:b w:val="false"/>
          <w:i w:val="false"/>
          <w:color w:val="000000"/>
          <w:sz w:val="28"/>
        </w:rPr>
        <w:t>
      16) есептелген қысым – беріктігіне есеп жүргізілетін қысым;</w:t>
      </w:r>
    </w:p>
    <w:p>
      <w:pPr>
        <w:spacing w:after="0"/>
        <w:ind w:left="0"/>
        <w:jc w:val="both"/>
      </w:pPr>
      <w:r>
        <w:rPr>
          <w:rFonts w:ascii="Times New Roman"/>
          <w:b w:val="false"/>
          <w:i w:val="false"/>
          <w:color w:val="000000"/>
          <w:sz w:val="28"/>
        </w:rPr>
        <w:t>
      17) шартты қысым – стандартты ыдыстардың (тораптардың, бөлшектердің, арматураның) беріктігін есептеу кезінде пайдаланылатын 20 градус Цельсия (бұдан әрі – С°) температурадағы есептелген қысым;</w:t>
      </w:r>
    </w:p>
    <w:p>
      <w:pPr>
        <w:spacing w:after="0"/>
        <w:ind w:left="0"/>
        <w:jc w:val="both"/>
      </w:pPr>
      <w:r>
        <w:rPr>
          <w:rFonts w:ascii="Times New Roman"/>
          <w:b w:val="false"/>
          <w:i w:val="false"/>
          <w:color w:val="000000"/>
          <w:sz w:val="28"/>
        </w:rPr>
        <w:t>
      18) қабырғаның рұқсат етілген максималды (минималды) температурасы – ыдысты пайдалануға рұқсат етілетін қабырғаның максималды (минималды) температурасы;</w:t>
      </w:r>
    </w:p>
    <w:p>
      <w:pPr>
        <w:spacing w:after="0"/>
        <w:ind w:left="0"/>
        <w:jc w:val="both"/>
      </w:pPr>
      <w:r>
        <w:rPr>
          <w:rFonts w:ascii="Times New Roman"/>
          <w:b w:val="false"/>
          <w:i w:val="false"/>
          <w:color w:val="000000"/>
          <w:sz w:val="28"/>
        </w:rPr>
        <w:t>
      19) рұқсат етілген қысым – сәйкестікке бағалау және (немесе) беріктікті бақылаулық есептеу негізінде белгелінген жабдықтың (элементтің) максималды рұқсат етілген артық қысымы;</w:t>
      </w:r>
    </w:p>
    <w:p>
      <w:pPr>
        <w:spacing w:after="0"/>
        <w:ind w:left="0"/>
        <w:jc w:val="both"/>
      </w:pPr>
      <w:r>
        <w:rPr>
          <w:rFonts w:ascii="Times New Roman"/>
          <w:b w:val="false"/>
          <w:i w:val="false"/>
          <w:color w:val="000000"/>
          <w:sz w:val="28"/>
        </w:rPr>
        <w:t>
      20) ыдыс – химиялық, жылыту және өзге де технологиялық процестерді жүргізуге, және газ тәрізді, сұйық және өзге де заттарды сақтауға және тасымалдауға арналған (стационарлық орнатылған немесе тасымалды) герметикалық жабық сыйымдылық;</w:t>
      </w:r>
    </w:p>
    <w:p>
      <w:pPr>
        <w:spacing w:after="0"/>
        <w:ind w:left="0"/>
        <w:jc w:val="both"/>
      </w:pPr>
      <w:r>
        <w:rPr>
          <w:rFonts w:ascii="Times New Roman"/>
          <w:b w:val="false"/>
          <w:i w:val="false"/>
          <w:color w:val="000000"/>
          <w:sz w:val="28"/>
        </w:rPr>
        <w:t>
      21) шентемір – жандарынан ашық болатын тұйық профильдің цилиндрлік қабықшсы;</w:t>
      </w:r>
    </w:p>
    <w:p>
      <w:pPr>
        <w:spacing w:after="0"/>
        <w:ind w:left="0"/>
        <w:jc w:val="both"/>
      </w:pPr>
      <w:r>
        <w:rPr>
          <w:rFonts w:ascii="Times New Roman"/>
          <w:b w:val="false"/>
          <w:i w:val="false"/>
          <w:color w:val="000000"/>
          <w:sz w:val="28"/>
        </w:rPr>
        <w:t>
      22) түбі – ішкі қуысын шет жақтан шектейтін ыдыс корпусының ажырамайтын бөлігі;</w:t>
      </w:r>
    </w:p>
    <w:p>
      <w:pPr>
        <w:spacing w:after="0"/>
        <w:ind w:left="0"/>
        <w:jc w:val="both"/>
      </w:pPr>
      <w:r>
        <w:rPr>
          <w:rFonts w:ascii="Times New Roman"/>
          <w:b w:val="false"/>
          <w:i w:val="false"/>
          <w:color w:val="000000"/>
          <w:sz w:val="28"/>
        </w:rPr>
        <w:t>
      23) жұмыс ортасының температурасы – технологиялық процесс қалыпты жүрген кезде жабдықтағы ортаның минималды (максималды) температурасы;</w:t>
      </w:r>
    </w:p>
    <w:p>
      <w:pPr>
        <w:spacing w:after="0"/>
        <w:ind w:left="0"/>
        <w:jc w:val="both"/>
      </w:pPr>
      <w:r>
        <w:rPr>
          <w:rFonts w:ascii="Times New Roman"/>
          <w:b w:val="false"/>
          <w:i w:val="false"/>
          <w:color w:val="000000"/>
          <w:sz w:val="28"/>
        </w:rPr>
        <w:t>
      24) қабырға температурасы есептелген – физика-механикалық сипаттамалары, жіберілетін материал кернеуі анықталатын және жабдық элементтері беріктігіне есептер жүргізілетін температура;</w:t>
      </w:r>
    </w:p>
    <w:p>
      <w:pPr>
        <w:spacing w:after="0"/>
        <w:ind w:left="0"/>
        <w:jc w:val="both"/>
      </w:pPr>
      <w:r>
        <w:rPr>
          <w:rFonts w:ascii="Times New Roman"/>
          <w:b w:val="false"/>
          <w:i w:val="false"/>
          <w:color w:val="000000"/>
          <w:sz w:val="28"/>
        </w:rPr>
        <w:t>
      25) цистерна – теміржол вагонының рамасында, автокөліктің дөңгелегінде (тіркемеде) және басқа жылжымалы құралында орнатылған, газды, сұйық және басқа заттарды тасу және сақтауға арналған жылжымалы ыдыс;</w:t>
      </w:r>
    </w:p>
    <w:p>
      <w:pPr>
        <w:spacing w:after="0"/>
        <w:ind w:left="0"/>
        <w:jc w:val="both"/>
      </w:pPr>
      <w:r>
        <w:rPr>
          <w:rFonts w:ascii="Times New Roman"/>
          <w:b w:val="false"/>
          <w:i w:val="false"/>
          <w:color w:val="000000"/>
          <w:sz w:val="28"/>
        </w:rPr>
        <w:t>
      26) қалдық қор – техникалық қүйін бақылау кезінен мөлшер күйіне өтуіне дейін объектінің жұмыс қосындылығы;</w:t>
      </w:r>
    </w:p>
    <w:p>
      <w:pPr>
        <w:spacing w:after="0"/>
        <w:ind w:left="0"/>
        <w:jc w:val="both"/>
      </w:pPr>
      <w:r>
        <w:rPr>
          <w:rFonts w:ascii="Times New Roman"/>
          <w:b w:val="false"/>
          <w:i w:val="false"/>
          <w:color w:val="000000"/>
          <w:sz w:val="28"/>
        </w:rPr>
        <w:t>
      27) есептелген жұмыс мерзімі – жобалау кезінде белгіленген және жабдық пайдалануға берілген күннен бастап есептелетін күнтізбелік жылмен көрсетілетін жұмыс мерзімі;</w:t>
      </w:r>
    </w:p>
    <w:p>
      <w:pPr>
        <w:spacing w:after="0"/>
        <w:ind w:left="0"/>
        <w:jc w:val="both"/>
      </w:pPr>
      <w:r>
        <w:rPr>
          <w:rFonts w:ascii="Times New Roman"/>
          <w:b w:val="false"/>
          <w:i w:val="false"/>
          <w:color w:val="000000"/>
          <w:sz w:val="28"/>
        </w:rPr>
        <w:t>
      28) ыдыстың (элементтің) есептелген ресурсы – салқын және ыстық күйден іске қосулардың есептелген санын, дайындаушының нұсқаулығында көрсетілген пайдалану режимін сақтау жағдайларында сенімді жұмысына кепілдік беретін дайындаушының ыдысты (элементті) пайдалану ұзақтығы;</w:t>
      </w:r>
    </w:p>
    <w:p>
      <w:pPr>
        <w:spacing w:after="0"/>
        <w:ind w:left="0"/>
        <w:jc w:val="both"/>
      </w:pPr>
      <w:r>
        <w:rPr>
          <w:rFonts w:ascii="Times New Roman"/>
          <w:b w:val="false"/>
          <w:i w:val="false"/>
          <w:color w:val="000000"/>
          <w:sz w:val="28"/>
        </w:rPr>
        <w:t>
      29) белгіленген жұмыс мерзімі – жабдықты пайдаланудың белгіленген күнтізбелік ұзақтығы, оған жеткен кезде жабдықтың техникалық жай-күйіне қарамастан пайдалану тоқтатылуы тиіс;</w:t>
      </w:r>
    </w:p>
    <w:p>
      <w:pPr>
        <w:spacing w:after="0"/>
        <w:ind w:left="0"/>
        <w:jc w:val="both"/>
      </w:pPr>
      <w:r>
        <w:rPr>
          <w:rFonts w:ascii="Times New Roman"/>
          <w:b w:val="false"/>
          <w:i w:val="false"/>
          <w:color w:val="000000"/>
          <w:sz w:val="28"/>
        </w:rPr>
        <w:t>
      30) сараптамалық қорытынды – қауіпті техникалық құрылғылардың өнеркәсіптік қауіпсіздік талаптарына сәйкестігі туралы өнеркәсіптік қауіпсіздік саласында өткізілген сараптама нәтижесі;</w:t>
      </w:r>
    </w:p>
    <w:p>
      <w:pPr>
        <w:spacing w:after="0"/>
        <w:ind w:left="0"/>
        <w:jc w:val="both"/>
      </w:pPr>
      <w:r>
        <w:rPr>
          <w:rFonts w:ascii="Times New Roman"/>
          <w:b w:val="false"/>
          <w:i w:val="false"/>
          <w:color w:val="000000"/>
          <w:sz w:val="28"/>
        </w:rPr>
        <w:t>
      31) технологиялық регламент – жұмыс кезеңділігі мен жүргізу әдістерін, орындалатын жұмыс түрлерінің қауіпсіздігін қамтамасыз ету бойынша талаптар мен шараларды белгілейтін кәсіпорынның ішкі нормативтік құжаты;</w:t>
      </w:r>
    </w:p>
    <w:p>
      <w:pPr>
        <w:spacing w:after="0"/>
        <w:ind w:left="0"/>
        <w:jc w:val="both"/>
      </w:pPr>
      <w:r>
        <w:rPr>
          <w:rFonts w:ascii="Times New Roman"/>
          <w:b w:val="false"/>
          <w:i w:val="false"/>
          <w:color w:val="000000"/>
          <w:sz w:val="28"/>
        </w:rPr>
        <w:t>
      32) аттестатталған ұйым – өнеркәсіптік қауіпсіздік саласында сараптама жүргізу құқығы бар екені туралы аттестатқа ие ұйым;</w:t>
      </w:r>
    </w:p>
    <w:p>
      <w:pPr>
        <w:spacing w:after="0"/>
        <w:ind w:left="0"/>
        <w:jc w:val="both"/>
      </w:pPr>
      <w:r>
        <w:rPr>
          <w:rFonts w:ascii="Times New Roman"/>
          <w:b w:val="false"/>
          <w:i w:val="false"/>
          <w:color w:val="000000"/>
          <w:sz w:val="28"/>
        </w:rPr>
        <w:t>
      33) техникалық куәландыру – "Мұнай және газ өнеркәсібі. Қауіп-қатер факторларын ескере отырып техникалық куәландыру" ҚР СТ-ның негізінде өткізілетін қауіп-қатер факторларын бағалауды ескеріп, жабдықтың иесінің жабдықтың сенімділігі мен механикалық бүтіндігін қамтамасыз ететін әдістемелері мен құралдары болған жағдайда жабдықтың техникалық жай-күйін, оны қауіпсіз пайдалану мүмкіндігін айқындау не мониторинг жүргізу мақсатында паспортта дайындаушы көрсеткен қызмет мерзімі ішінде жабдықтың сенімділігі мен механикалық бүтіндігін қамтамасыз ететін бұзбай бақылау әдістерін қолдана отырып, технологиялық жабдықтың үстіңгі қабатын сырттай қарап тексеру, ішін қарап тексеру, гидравликалық немесе пневматикалық сынауды қамтитын шаралар кешені.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3" w:id="13"/>
    <w:p>
      <w:pPr>
        <w:spacing w:after="0"/>
        <w:ind w:left="0"/>
        <w:jc w:val="both"/>
      </w:pPr>
      <w:r>
        <w:rPr>
          <w:rFonts w:ascii="Times New Roman"/>
          <w:b w:val="false"/>
          <w:i w:val="false"/>
          <w:color w:val="000000"/>
          <w:sz w:val="28"/>
        </w:rPr>
        <w:t>
      3. Осы Қағидалар:</w:t>
      </w:r>
    </w:p>
    <w:bookmarkEnd w:id="13"/>
    <w:bookmarkStart w:name="z74" w:id="14"/>
    <w:p>
      <w:pPr>
        <w:spacing w:after="0"/>
        <w:ind w:left="0"/>
        <w:jc w:val="both"/>
      </w:pPr>
      <w:r>
        <w:rPr>
          <w:rFonts w:ascii="Times New Roman"/>
          <w:b w:val="false"/>
          <w:i w:val="false"/>
          <w:color w:val="000000"/>
          <w:sz w:val="28"/>
        </w:rPr>
        <w:t>
      1) бу қазандары, сондай-ақ бойлер-қазандарға, автономды бу қыздырғыштар және экономайзерлерге;</w:t>
      </w:r>
    </w:p>
    <w:bookmarkEnd w:id="14"/>
    <w:bookmarkStart w:name="z75" w:id="15"/>
    <w:p>
      <w:pPr>
        <w:spacing w:after="0"/>
        <w:ind w:left="0"/>
        <w:jc w:val="both"/>
      </w:pPr>
      <w:r>
        <w:rPr>
          <w:rFonts w:ascii="Times New Roman"/>
          <w:b w:val="false"/>
          <w:i w:val="false"/>
          <w:color w:val="000000"/>
          <w:sz w:val="28"/>
        </w:rPr>
        <w:t>
      2) энергия технологиялық қазандарға: бу және су жылыту және сода регенерациялық қазандар;</w:t>
      </w:r>
    </w:p>
    <w:bookmarkEnd w:id="15"/>
    <w:bookmarkStart w:name="z76" w:id="16"/>
    <w:p>
      <w:pPr>
        <w:spacing w:after="0"/>
        <w:ind w:left="0"/>
        <w:jc w:val="both"/>
      </w:pPr>
      <w:r>
        <w:rPr>
          <w:rFonts w:ascii="Times New Roman"/>
          <w:b w:val="false"/>
          <w:i w:val="false"/>
          <w:color w:val="000000"/>
          <w:sz w:val="28"/>
        </w:rPr>
        <w:t>
      3) кәдеге жарату-қазандарына: бу және су жылыту;</w:t>
      </w:r>
    </w:p>
    <w:bookmarkEnd w:id="16"/>
    <w:bookmarkStart w:name="z77" w:id="17"/>
    <w:p>
      <w:pPr>
        <w:spacing w:after="0"/>
        <w:ind w:left="0"/>
        <w:jc w:val="both"/>
      </w:pPr>
      <w:r>
        <w:rPr>
          <w:rFonts w:ascii="Times New Roman"/>
          <w:b w:val="false"/>
          <w:i w:val="false"/>
          <w:color w:val="000000"/>
          <w:sz w:val="28"/>
        </w:rPr>
        <w:t>
      4) жылжымалы және тасымалдауға болатын қондырғылар және энергия пойыздар қазандарына;</w:t>
      </w:r>
    </w:p>
    <w:bookmarkEnd w:id="17"/>
    <w:bookmarkStart w:name="z78" w:id="18"/>
    <w:p>
      <w:pPr>
        <w:spacing w:after="0"/>
        <w:ind w:left="0"/>
        <w:jc w:val="both"/>
      </w:pPr>
      <w:r>
        <w:rPr>
          <w:rFonts w:ascii="Times New Roman"/>
          <w:b w:val="false"/>
          <w:i w:val="false"/>
          <w:color w:val="000000"/>
          <w:sz w:val="28"/>
        </w:rPr>
        <w:t>
      5) жоғары температуралы органикалық жылу тасымалдауыштармен жұмыс істейтін бу және сұйықтық қазандарына;</w:t>
      </w:r>
    </w:p>
    <w:bookmarkEnd w:id="18"/>
    <w:bookmarkStart w:name="z79" w:id="19"/>
    <w:p>
      <w:pPr>
        <w:spacing w:after="0"/>
        <w:ind w:left="0"/>
        <w:jc w:val="both"/>
      </w:pPr>
      <w:r>
        <w:rPr>
          <w:rFonts w:ascii="Times New Roman"/>
          <w:b w:val="false"/>
          <w:i w:val="false"/>
          <w:color w:val="000000"/>
          <w:sz w:val="28"/>
        </w:rPr>
        <w:t>
      6) қазан шегіндегі бу және ыстық су құбыр өткізгіштеріне;</w:t>
      </w:r>
    </w:p>
    <w:bookmarkEnd w:id="19"/>
    <w:bookmarkStart w:name="z80" w:id="20"/>
    <w:p>
      <w:pPr>
        <w:spacing w:after="0"/>
        <w:ind w:left="0"/>
        <w:jc w:val="both"/>
      </w:pPr>
      <w:r>
        <w:rPr>
          <w:rFonts w:ascii="Times New Roman"/>
          <w:b w:val="false"/>
          <w:i w:val="false"/>
          <w:color w:val="000000"/>
          <w:sz w:val="28"/>
        </w:rPr>
        <w:t>
      7) температурасы 115</w:t>
      </w:r>
      <w:r>
        <w:rPr>
          <w:rFonts w:ascii="Times New Roman"/>
          <w:b w:val="false"/>
          <w:i w:val="false"/>
          <w:color w:val="000000"/>
          <w:vertAlign w:val="superscript"/>
        </w:rPr>
        <w:t>0</w:t>
      </w:r>
      <w:r>
        <w:rPr>
          <w:rFonts w:ascii="Times New Roman"/>
          <w:b w:val="false"/>
          <w:i w:val="false"/>
          <w:color w:val="000000"/>
          <w:sz w:val="28"/>
        </w:rPr>
        <w:t>С жоғары су қысымымен немесе 0,07 МПа (0,7 кгс/см</w:t>
      </w:r>
      <w:r>
        <w:rPr>
          <w:rFonts w:ascii="Times New Roman"/>
          <w:b w:val="false"/>
          <w:i w:val="false"/>
          <w:color w:val="000000"/>
          <w:vertAlign w:val="superscript"/>
        </w:rPr>
        <w:t>2</w:t>
      </w:r>
      <w:r>
        <w:rPr>
          <w:rFonts w:ascii="Times New Roman"/>
          <w:b w:val="false"/>
          <w:i w:val="false"/>
          <w:color w:val="000000"/>
          <w:sz w:val="28"/>
        </w:rPr>
        <w:t>) қысым кезінде қайнау температурасынан жоғары температурамен басқа сұйықтық қысымымен жұмыс істейтін ыдыстар, гидростатикалық қысымды ескерусіз;</w:t>
      </w:r>
    </w:p>
    <w:bookmarkEnd w:id="20"/>
    <w:bookmarkStart w:name="z81" w:id="21"/>
    <w:p>
      <w:pPr>
        <w:spacing w:after="0"/>
        <w:ind w:left="0"/>
        <w:jc w:val="both"/>
      </w:pPr>
      <w:r>
        <w:rPr>
          <w:rFonts w:ascii="Times New Roman"/>
          <w:b w:val="false"/>
          <w:i w:val="false"/>
          <w:color w:val="000000"/>
          <w:sz w:val="28"/>
        </w:rPr>
        <w:t xml:space="preserve">
      8) 0,07 МПа жоғары бу немесе газ қысыммен жұмыс істейтін ыдыстарға; </w:t>
      </w:r>
    </w:p>
    <w:bookmarkEnd w:id="21"/>
    <w:bookmarkStart w:name="z82" w:id="22"/>
    <w:p>
      <w:pPr>
        <w:spacing w:after="0"/>
        <w:ind w:left="0"/>
        <w:jc w:val="both"/>
      </w:pPr>
      <w:r>
        <w:rPr>
          <w:rFonts w:ascii="Times New Roman"/>
          <w:b w:val="false"/>
          <w:i w:val="false"/>
          <w:color w:val="000000"/>
          <w:sz w:val="28"/>
        </w:rPr>
        <w:t>
      9) 0,07 МПа (0,7 кгс /см2) жоғары қысыммен Сығылған, сұйытылған және еріген газдарды тасымалдауға және сақтауға арналған баллондар;</w:t>
      </w:r>
    </w:p>
    <w:bookmarkEnd w:id="22"/>
    <w:bookmarkStart w:name="z83" w:id="23"/>
    <w:p>
      <w:pPr>
        <w:spacing w:after="0"/>
        <w:ind w:left="0"/>
        <w:jc w:val="both"/>
      </w:pPr>
      <w:r>
        <w:rPr>
          <w:rFonts w:ascii="Times New Roman"/>
          <w:b w:val="false"/>
          <w:i w:val="false"/>
          <w:color w:val="000000"/>
          <w:sz w:val="28"/>
        </w:rPr>
        <w:t>
      10) бу қысымы 50</w:t>
      </w:r>
      <w:r>
        <w:rPr>
          <w:rFonts w:ascii="Times New Roman"/>
          <w:b w:val="false"/>
          <w:i w:val="false"/>
          <w:color w:val="000000"/>
          <w:vertAlign w:val="superscript"/>
        </w:rPr>
        <w:t>0</w:t>
      </w:r>
      <w:r>
        <w:rPr>
          <w:rFonts w:ascii="Times New Roman"/>
          <w:b w:val="false"/>
          <w:i w:val="false"/>
          <w:color w:val="000000"/>
          <w:sz w:val="28"/>
        </w:rPr>
        <w:t>С дейін температура кезінде 0,07 МПа (0,7 кгс/см</w:t>
      </w:r>
      <w:r>
        <w:rPr>
          <w:rFonts w:ascii="Times New Roman"/>
          <w:b w:val="false"/>
          <w:i w:val="false"/>
          <w:color w:val="000000"/>
          <w:vertAlign w:val="superscript"/>
        </w:rPr>
        <w:t>2</w:t>
      </w:r>
      <w:r>
        <w:rPr>
          <w:rFonts w:ascii="Times New Roman"/>
          <w:b w:val="false"/>
          <w:i w:val="false"/>
          <w:color w:val="000000"/>
          <w:sz w:val="28"/>
        </w:rPr>
        <w:t>) қысымнан жоғары болатын сығылған және сұйылтылған газдарды тасымалдау және сақтауға арналған цистерналарға және бөшкелерге;</w:t>
      </w:r>
    </w:p>
    <w:bookmarkEnd w:id="23"/>
    <w:bookmarkStart w:name="z84" w:id="24"/>
    <w:p>
      <w:pPr>
        <w:spacing w:after="0"/>
        <w:ind w:left="0"/>
        <w:jc w:val="both"/>
      </w:pPr>
      <w:r>
        <w:rPr>
          <w:rFonts w:ascii="Times New Roman"/>
          <w:b w:val="false"/>
          <w:i w:val="false"/>
          <w:color w:val="000000"/>
          <w:sz w:val="28"/>
        </w:rPr>
        <w:t>
      11) оларды босату үшін үздіксіз 0,07 МПа (0,7 кгс/см</w:t>
      </w:r>
      <w:r>
        <w:rPr>
          <w:rFonts w:ascii="Times New Roman"/>
          <w:b w:val="false"/>
          <w:i w:val="false"/>
          <w:color w:val="000000"/>
          <w:vertAlign w:val="superscript"/>
        </w:rPr>
        <w:t>2</w:t>
      </w:r>
      <w:r>
        <w:rPr>
          <w:rFonts w:ascii="Times New Roman"/>
          <w:b w:val="false"/>
          <w:i w:val="false"/>
          <w:color w:val="000000"/>
          <w:sz w:val="28"/>
        </w:rPr>
        <w:t>) жоғары қысым жасалатын сығылған, сұйылтылған газдарды, сұйықтықтар мен сусымалы денелерді тасымалдау және сақтауға арналған цистерналар мен ыдыстарға;</w:t>
      </w:r>
    </w:p>
    <w:bookmarkEnd w:id="24"/>
    <w:bookmarkStart w:name="z85" w:id="25"/>
    <w:p>
      <w:pPr>
        <w:spacing w:after="0"/>
        <w:ind w:left="0"/>
        <w:jc w:val="both"/>
      </w:pPr>
      <w:r>
        <w:rPr>
          <w:rFonts w:ascii="Times New Roman"/>
          <w:b w:val="false"/>
          <w:i w:val="false"/>
          <w:color w:val="000000"/>
          <w:sz w:val="28"/>
        </w:rPr>
        <w:t xml:space="preserve">
      12) барокамералар мен көп орындық барокамераларға, сондай-ақ көлік құралдарында орнатылатындарға. </w:t>
      </w:r>
    </w:p>
    <w:bookmarkEnd w:id="25"/>
    <w:bookmarkStart w:name="z86" w:id="26"/>
    <w:p>
      <w:pPr>
        <w:spacing w:after="0"/>
        <w:ind w:left="0"/>
        <w:jc w:val="both"/>
      </w:pPr>
      <w:r>
        <w:rPr>
          <w:rFonts w:ascii="Times New Roman"/>
          <w:b w:val="false"/>
          <w:i w:val="false"/>
          <w:color w:val="000000"/>
          <w:sz w:val="28"/>
        </w:rPr>
        <w:t>
      13) сәйкес 0,07 МПа (0,7 кғс/см</w:t>
      </w:r>
      <w:r>
        <w:rPr>
          <w:rFonts w:ascii="Times New Roman"/>
          <w:b w:val="false"/>
          <w:i w:val="false"/>
          <w:color w:val="000000"/>
          <w:vertAlign w:val="superscript"/>
        </w:rPr>
        <w:t>2</w:t>
      </w:r>
      <w:r>
        <w:rPr>
          <w:rFonts w:ascii="Times New Roman"/>
          <w:b w:val="false"/>
          <w:i w:val="false"/>
          <w:color w:val="000000"/>
          <w:sz w:val="28"/>
        </w:rPr>
        <w:t>) аса жұмыс қысымымен немесе судың 115</w:t>
      </w:r>
      <w:r>
        <w:rPr>
          <w:rFonts w:ascii="Times New Roman"/>
          <w:b w:val="false"/>
          <w:i w:val="false"/>
          <w:color w:val="000000"/>
          <w:vertAlign w:val="superscript"/>
        </w:rPr>
        <w:t>0</w:t>
      </w:r>
      <w:r>
        <w:rPr>
          <w:rFonts w:ascii="Times New Roman"/>
          <w:b w:val="false"/>
          <w:i w:val="false"/>
          <w:color w:val="000000"/>
          <w:sz w:val="28"/>
        </w:rPr>
        <w:t>С аса қайнау температурасы кезінде бу және ыстық су құбырларына таралады.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7" w:id="27"/>
    <w:p>
      <w:pPr>
        <w:spacing w:after="0"/>
        <w:ind w:left="0"/>
        <w:jc w:val="both"/>
      </w:pPr>
      <w:r>
        <w:rPr>
          <w:rFonts w:ascii="Times New Roman"/>
          <w:b w:val="false"/>
          <w:i w:val="false"/>
          <w:color w:val="000000"/>
          <w:sz w:val="28"/>
        </w:rPr>
        <w:t xml:space="preserve">
      4.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Ереже қамтитын барлық құбырлар 4 санатқа бөлінеді.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8" w:id="28"/>
    <w:p>
      <w:pPr>
        <w:spacing w:after="0"/>
        <w:ind w:left="0"/>
        <w:jc w:val="both"/>
      </w:pPr>
      <w:r>
        <w:rPr>
          <w:rFonts w:ascii="Times New Roman"/>
          <w:b w:val="false"/>
          <w:i w:val="false"/>
          <w:color w:val="000000"/>
          <w:sz w:val="28"/>
        </w:rPr>
        <w:t>
      5. Құбыр өткізгіш санатын анықтау кезінде тасымалданатын ортаның жұмыс параметрлері деп мыналарды есептеу қажет:</w:t>
      </w:r>
    </w:p>
    <w:bookmarkEnd w:id="28"/>
    <w:bookmarkStart w:name="z89" w:id="29"/>
    <w:p>
      <w:pPr>
        <w:spacing w:after="0"/>
        <w:ind w:left="0"/>
        <w:jc w:val="both"/>
      </w:pPr>
      <w:r>
        <w:rPr>
          <w:rFonts w:ascii="Times New Roman"/>
          <w:b w:val="false"/>
          <w:i w:val="false"/>
          <w:color w:val="000000"/>
          <w:sz w:val="28"/>
        </w:rPr>
        <w:t>
      1) қазаннан бу құбырлары үшін - бу қысымын және температурасын қазаннан шыға берісте (бу жылытқыш артынан) олардың номиналды мәні бойынша;</w:t>
      </w:r>
    </w:p>
    <w:bookmarkEnd w:id="29"/>
    <w:bookmarkStart w:name="z90" w:id="30"/>
    <w:p>
      <w:pPr>
        <w:spacing w:after="0"/>
        <w:ind w:left="0"/>
        <w:jc w:val="both"/>
      </w:pPr>
      <w:r>
        <w:rPr>
          <w:rFonts w:ascii="Times New Roman"/>
          <w:b w:val="false"/>
          <w:i w:val="false"/>
          <w:color w:val="000000"/>
          <w:sz w:val="28"/>
        </w:rPr>
        <w:t>
      2) қарсы қысыммен жұмыс істейтін турбиналардан бу құбырлары үшін - турбинаны жеткізуге техникалық шарттармен қарастырылған қарсы қысымда максималды болуы мүмкін қысымды және турбинаның бос жүрісті жұмысы кезінде қарсы қысымда будың максималды мүмкін болатын температурасын;</w:t>
      </w:r>
    </w:p>
    <w:bookmarkEnd w:id="30"/>
    <w:bookmarkStart w:name="z91" w:id="31"/>
    <w:p>
      <w:pPr>
        <w:spacing w:after="0"/>
        <w:ind w:left="0"/>
        <w:jc w:val="both"/>
      </w:pPr>
      <w:r>
        <w:rPr>
          <w:rFonts w:ascii="Times New Roman"/>
          <w:b w:val="false"/>
          <w:i w:val="false"/>
          <w:color w:val="000000"/>
          <w:sz w:val="28"/>
        </w:rPr>
        <w:t>
      3) турбина буының реттелмейтін және реттелетін сұрыптауларынан бу құбырлары үшін (сондай-ақ аралық жылыту бу құбырлары үшін) - сұрыптауда бу қысымының және температурасының максималды мүмкін болатын мәндерін;</w:t>
      </w:r>
    </w:p>
    <w:bookmarkEnd w:id="31"/>
    <w:bookmarkStart w:name="z92" w:id="32"/>
    <w:p>
      <w:pPr>
        <w:spacing w:after="0"/>
        <w:ind w:left="0"/>
        <w:jc w:val="both"/>
      </w:pPr>
      <w:r>
        <w:rPr>
          <w:rFonts w:ascii="Times New Roman"/>
          <w:b w:val="false"/>
          <w:i w:val="false"/>
          <w:color w:val="000000"/>
          <w:sz w:val="28"/>
        </w:rPr>
        <w:t>
      4) редукциялық және редукциялық-суыту қондырғыларынан бу құбырлары үшін - қондырғы жобасында қабылданған редукциялық будың қысымы мен температурасының максималды мүмкін болатын мәндерін;</w:t>
      </w:r>
    </w:p>
    <w:bookmarkEnd w:id="32"/>
    <w:bookmarkStart w:name="z93" w:id="33"/>
    <w:p>
      <w:pPr>
        <w:spacing w:after="0"/>
        <w:ind w:left="0"/>
        <w:jc w:val="both"/>
      </w:pPr>
      <w:r>
        <w:rPr>
          <w:rFonts w:ascii="Times New Roman"/>
          <w:b w:val="false"/>
          <w:i w:val="false"/>
          <w:color w:val="000000"/>
          <w:sz w:val="28"/>
        </w:rPr>
        <w:t>
      5) жоғары қысымды деаэраторлардан кейін қоректік су құбыр өткізгіштері үшін - деаэраторда қанығу температурасын және сұйықтық бағанының гидростатикалық қысымын есепке ала отырып судың номиналды қысымын;</w:t>
      </w:r>
    </w:p>
    <w:bookmarkEnd w:id="33"/>
    <w:bookmarkStart w:name="z94" w:id="34"/>
    <w:p>
      <w:pPr>
        <w:spacing w:after="0"/>
        <w:ind w:left="0"/>
        <w:jc w:val="both"/>
      </w:pPr>
      <w:r>
        <w:rPr>
          <w:rFonts w:ascii="Times New Roman"/>
          <w:b w:val="false"/>
          <w:i w:val="false"/>
          <w:color w:val="000000"/>
          <w:sz w:val="28"/>
        </w:rPr>
        <w:t>
      6) жоғары қысымды жылытқыштар мен қоректік сорғылардан кейін қоректік су құбыр өткізгіштері үшін жабық ысырма кезінде қоректік электр сорғымен тегеурінді құбыр өткізгіште түзілетін ең үлкен қысымды және сорғының сору желісінде максималды қысымды (турбиналық жетегі бар қоректік сорғыларды және гидромуфтасы бар электр сорғыларды қолдану кезінде – сорғының номиналды қысымының 1,05), және соңғы жоғары қысыммен жылытқыштың артынан судың максималды есептік температурасын.</w:t>
      </w:r>
    </w:p>
    <w:bookmarkEnd w:id="34"/>
    <w:bookmarkStart w:name="z95" w:id="35"/>
    <w:p>
      <w:pPr>
        <w:spacing w:after="0"/>
        <w:ind w:left="0"/>
        <w:jc w:val="both"/>
      </w:pPr>
      <w:r>
        <w:rPr>
          <w:rFonts w:ascii="Times New Roman"/>
          <w:b w:val="false"/>
          <w:i w:val="false"/>
          <w:color w:val="000000"/>
          <w:sz w:val="28"/>
        </w:rPr>
        <w:t>
      6. Ортаның жұмыс параметрлері бойынша анықталған құбыр өткізгіш санаты оған кіре берісте (онда осы параметрлерді өзгертетін құрылғылар болмаған кезде) барлық құбыр өткізгішке, оның созылмалылығына тәуелсіз, жатады және жобалық құжаттамада көрсетіледі.</w:t>
      </w:r>
    </w:p>
    <w:bookmarkEnd w:id="35"/>
    <w:bookmarkStart w:name="z96" w:id="36"/>
    <w:p>
      <w:pPr>
        <w:spacing w:after="0"/>
        <w:ind w:left="0"/>
        <w:jc w:val="left"/>
      </w:pPr>
      <w:r>
        <w:rPr>
          <w:rFonts w:ascii="Times New Roman"/>
          <w:b/>
          <w:i w:val="false"/>
          <w:color w:val="000000"/>
        </w:rPr>
        <w:t xml:space="preserve"> 2-тарау. Ыдыстардың құрылысы</w:t>
      </w:r>
    </w:p>
    <w:bookmarkEnd w:id="36"/>
    <w:p>
      <w:pPr>
        <w:spacing w:after="0"/>
        <w:ind w:left="0"/>
        <w:jc w:val="both"/>
      </w:pPr>
      <w:r>
        <w:rPr>
          <w:rFonts w:ascii="Times New Roman"/>
          <w:b w:val="false"/>
          <w:i w:val="false"/>
          <w:color w:val="ff0000"/>
          <w:sz w:val="28"/>
        </w:rPr>
        <w:t xml:space="preserve">
      Ескерту. 2-тараудың тақырыбы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97" w:id="37"/>
    <w:p>
      <w:pPr>
        <w:spacing w:after="0"/>
        <w:ind w:left="0"/>
        <w:jc w:val="left"/>
      </w:pPr>
      <w:r>
        <w:rPr>
          <w:rFonts w:ascii="Times New Roman"/>
          <w:b/>
          <w:i w:val="false"/>
          <w:color w:val="000000"/>
        </w:rPr>
        <w:t xml:space="preserve"> 1-параграф. Жалпы ережелер</w:t>
      </w:r>
    </w:p>
    <w:bookmarkEnd w:id="37"/>
    <w:bookmarkStart w:name="z98" w:id="38"/>
    <w:p>
      <w:pPr>
        <w:spacing w:after="0"/>
        <w:ind w:left="0"/>
        <w:jc w:val="both"/>
      </w:pPr>
      <w:r>
        <w:rPr>
          <w:rFonts w:ascii="Times New Roman"/>
          <w:b w:val="false"/>
          <w:i w:val="false"/>
          <w:color w:val="000000"/>
          <w:sz w:val="28"/>
        </w:rPr>
        <w:t>
      7. Ыдыстардың конструкциясы есепті қызмет ету мерзімі ішінде пайдалануды қамтамасыз етеді және техникалық куәландыруды, тазартуды, жууды, толық босатуды, үрлеуді, жөндеуді, металл мен қосылыстарды пайдалану бақылауын жүргізуді көздейді.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9" w:id="39"/>
    <w:p>
      <w:pPr>
        <w:spacing w:after="0"/>
        <w:ind w:left="0"/>
        <w:jc w:val="both"/>
      </w:pPr>
      <w:r>
        <w:rPr>
          <w:rFonts w:ascii="Times New Roman"/>
          <w:b w:val="false"/>
          <w:i w:val="false"/>
          <w:color w:val="000000"/>
          <w:sz w:val="28"/>
        </w:rPr>
        <w:t>
      8. Жабдықты сыртқы және ішкі қарап тексеруіге кедергі келтіретін құрылғылар (араластырғыштар, жылан түтіктер, рубашкалар, тарелкалар, қалқандар және басқа да құрылғылар) алмалы-салмалы болып қарастырылған. Дәнекерленғен құрылғыларды қолданған кезде сыртқы және ішкі тексерулерді жүргізу және кейіннен орнына орнату үшін оларды алып тастаудың мүмкіндігі қарастырылады.</w:t>
      </w:r>
    </w:p>
    <w:bookmarkEnd w:id="39"/>
    <w:bookmarkStart w:name="z100" w:id="40"/>
    <w:p>
      <w:pPr>
        <w:spacing w:after="0"/>
        <w:ind w:left="0"/>
        <w:jc w:val="both"/>
      </w:pPr>
      <w:r>
        <w:rPr>
          <w:rFonts w:ascii="Times New Roman"/>
          <w:b w:val="false"/>
          <w:i w:val="false"/>
          <w:color w:val="000000"/>
          <w:sz w:val="28"/>
        </w:rPr>
        <w:t>
      9. Егер ыдыстың құрылысы осы Қағидалармен қарастырылған сыртқы және ішкі қарап тексеруді немесе гидравликалық сынауды жүргізуге мүмкіндік бермесе, ыдыс жобасын әзірлеуші пайдалану жөніндегі нұсқаулықта орындалуы ақауларды уақытында анықтау мен жоюды қамтамасыз ететін бақылаудың әдістемесін, мерзімділігін және көлемін көрсетеді. Нұсқаулықта мұндай сілтемелер болмаған жағдайда бақылаудың әдістемесі, мерзімділігі мен көлемі аттестатталған ұйыммен анықталады.</w:t>
      </w:r>
    </w:p>
    <w:bookmarkEnd w:id="40"/>
    <w:bookmarkStart w:name="z101" w:id="41"/>
    <w:p>
      <w:pPr>
        <w:spacing w:after="0"/>
        <w:ind w:left="0"/>
        <w:jc w:val="both"/>
      </w:pPr>
      <w:r>
        <w:rPr>
          <w:rFonts w:ascii="Times New Roman"/>
          <w:b w:val="false"/>
          <w:i w:val="false"/>
          <w:color w:val="000000"/>
          <w:sz w:val="28"/>
        </w:rPr>
        <w:t>
      10. Ішкі құрылғылардың құрылысы гидравликалық сынау кезінде жабдықтан ауаны және гидравликалық сынағаннан кейін суды жоюды қамтамасыз етеді.</w:t>
      </w:r>
    </w:p>
    <w:bookmarkEnd w:id="41"/>
    <w:bookmarkStart w:name="z102" w:id="42"/>
    <w:p>
      <w:pPr>
        <w:spacing w:after="0"/>
        <w:ind w:left="0"/>
        <w:jc w:val="both"/>
      </w:pPr>
      <w:r>
        <w:rPr>
          <w:rFonts w:ascii="Times New Roman"/>
          <w:b w:val="false"/>
          <w:i w:val="false"/>
          <w:color w:val="000000"/>
          <w:sz w:val="28"/>
        </w:rPr>
        <w:t>
      11. Ыдыстарда гидравликалық сынау кезінде суды толтыру және құйып алуға, сондай-ақ ауаны кетіруге арналған штуцерлер болады.</w:t>
      </w:r>
    </w:p>
    <w:bookmarkEnd w:id="42"/>
    <w:bookmarkStart w:name="z103" w:id="43"/>
    <w:p>
      <w:pPr>
        <w:spacing w:after="0"/>
        <w:ind w:left="0"/>
        <w:jc w:val="both"/>
      </w:pPr>
      <w:r>
        <w:rPr>
          <w:rFonts w:ascii="Times New Roman"/>
          <w:b w:val="false"/>
          <w:i w:val="false"/>
          <w:color w:val="000000"/>
          <w:sz w:val="28"/>
        </w:rPr>
        <w:t>
      12. Әр ыдыста вентиль, кран немесе ыдысты ашар алдында онда қысымның жоқтығына, бұл кезде ортаны бұру қызмет көрсететін персоналға қауіпсіз орынға бағытталады, бақылау жасауға мүмкіндік беретін басқа құрылғы қарастырылады.</w:t>
      </w:r>
    </w:p>
    <w:bookmarkEnd w:id="43"/>
    <w:bookmarkStart w:name="z104" w:id="44"/>
    <w:p>
      <w:pPr>
        <w:spacing w:after="0"/>
        <w:ind w:left="0"/>
        <w:jc w:val="both"/>
      </w:pPr>
      <w:r>
        <w:rPr>
          <w:rFonts w:ascii="Times New Roman"/>
          <w:b w:val="false"/>
          <w:i w:val="false"/>
          <w:color w:val="000000"/>
          <w:sz w:val="28"/>
        </w:rPr>
        <w:t>
      13. Ыдыстар және олардың элементтері беріктігіне есеп "Ыдыстар мен аппараттар. Беріктікке есеп нормалары мен әдістері. Жалпы талаптар." МЕМСТ 34233.1-2017 және "Ыдыстар мен аппараттар. Беріктікке есеп нормалары мен әдістері. Цилиндрлік және конусты ернеушелерге, дөңес және жазық түптер пен қақпақтарды есептеу" МЕМСТ 34233.2-2017 бойынша жүргізіледі. Есептеу болмаған жағдайда беріктік есебін сертификатталған ұйым жүргізеді.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5" w:id="45"/>
    <w:p>
      <w:pPr>
        <w:spacing w:after="0"/>
        <w:ind w:left="0"/>
        <w:jc w:val="both"/>
      </w:pPr>
      <w:r>
        <w:rPr>
          <w:rFonts w:ascii="Times New Roman"/>
          <w:b w:val="false"/>
          <w:i w:val="false"/>
          <w:color w:val="000000"/>
          <w:sz w:val="28"/>
        </w:rPr>
        <w:t>
      14. Пайдалану барысында өзінің кеңістік жағдайын өзгертетін ыдыстардың олардың өздігінен айналып түсуін болдырмайтын құрылғылары болады.</w:t>
      </w:r>
    </w:p>
    <w:bookmarkEnd w:id="45"/>
    <w:bookmarkStart w:name="z106" w:id="46"/>
    <w:p>
      <w:pPr>
        <w:spacing w:after="0"/>
        <w:ind w:left="0"/>
        <w:jc w:val="both"/>
      </w:pPr>
      <w:r>
        <w:rPr>
          <w:rFonts w:ascii="Times New Roman"/>
          <w:b w:val="false"/>
          <w:i w:val="false"/>
          <w:color w:val="000000"/>
          <w:sz w:val="28"/>
        </w:rPr>
        <w:t>
      15. Люктер, тар тесіктер және жалғақтар үшін саңылауларды бекітетін сақиналарды пісіру сапасын тексеру үшін сақинада, егер ол сыртынан, немесе қабырғаға пісірілсе, егер сақина ыдыстың ішкі жағынан пісірілсе, бақылау саңылау қарастырылады. Бекіту сақиналарын екі жағынан пісіру жағдайында (ыдыс корпустарының сыртқы және ішкі) бақылау саңылаулары екі сақинада орындалады. Ыдыс корпусына пісірілетін жалғақтар мен тіреулердің төсем табақшаларында барлық периметрі бойынша бақылау саңылаулары орындалады.</w:t>
      </w:r>
    </w:p>
    <w:bookmarkEnd w:id="46"/>
    <w:bookmarkStart w:name="z107" w:id="47"/>
    <w:p>
      <w:pPr>
        <w:spacing w:after="0"/>
        <w:ind w:left="0"/>
        <w:jc w:val="both"/>
      </w:pPr>
      <w:r>
        <w:rPr>
          <w:rFonts w:ascii="Times New Roman"/>
          <w:b w:val="false"/>
          <w:i w:val="false"/>
          <w:color w:val="000000"/>
          <w:sz w:val="28"/>
        </w:rPr>
        <w:t xml:space="preserve">
      16. Электр жабдық және ыдыстарды жерге тоғыту электр энергетика саласындағы </w:t>
      </w:r>
      <w:r>
        <w:rPr>
          <w:rFonts w:ascii="Times New Roman"/>
          <w:b w:val="false"/>
          <w:i w:val="false"/>
          <w:color w:val="000000"/>
          <w:sz w:val="28"/>
        </w:rPr>
        <w:t>талаптарға</w:t>
      </w:r>
      <w:r>
        <w:rPr>
          <w:rFonts w:ascii="Times New Roman"/>
          <w:b w:val="false"/>
          <w:i w:val="false"/>
          <w:color w:val="000000"/>
          <w:sz w:val="28"/>
        </w:rPr>
        <w:t xml:space="preserve"> сәйкес орындалады.</w:t>
      </w:r>
    </w:p>
    <w:bookmarkEnd w:id="47"/>
    <w:bookmarkStart w:name="z108" w:id="48"/>
    <w:p>
      <w:pPr>
        <w:spacing w:after="0"/>
        <w:ind w:left="0"/>
        <w:jc w:val="left"/>
      </w:pPr>
      <w:r>
        <w:rPr>
          <w:rFonts w:ascii="Times New Roman"/>
          <w:b/>
          <w:i w:val="false"/>
          <w:color w:val="000000"/>
        </w:rPr>
        <w:t xml:space="preserve"> 2-параграф. Люктер, шағын люктер, қақпақтар</w:t>
      </w:r>
    </w:p>
    <w:bookmarkEnd w:id="48"/>
    <w:bookmarkStart w:name="z109" w:id="49"/>
    <w:p>
      <w:pPr>
        <w:spacing w:after="0"/>
        <w:ind w:left="0"/>
        <w:jc w:val="both"/>
      </w:pPr>
      <w:r>
        <w:rPr>
          <w:rFonts w:ascii="Times New Roman"/>
          <w:b w:val="false"/>
          <w:i w:val="false"/>
          <w:color w:val="000000"/>
          <w:sz w:val="28"/>
        </w:rPr>
        <w:t>
      17. Ыдыстар ыдыстарды қарап тексеруді, тазалауды және жөндеуді, сондай-ақ бөлшектелетін ішкі құрылғыларды құрастыруды және бөлшектеуді қамтамасыз ететін люктер және қарайтын шағын люктермен жабдықталады.</w:t>
      </w:r>
    </w:p>
    <w:bookmarkEnd w:id="49"/>
    <w:bookmarkStart w:name="z110" w:id="50"/>
    <w:p>
      <w:pPr>
        <w:spacing w:after="0"/>
        <w:ind w:left="0"/>
        <w:jc w:val="both"/>
      </w:pPr>
      <w:r>
        <w:rPr>
          <w:rFonts w:ascii="Times New Roman"/>
          <w:b w:val="false"/>
          <w:i w:val="false"/>
          <w:color w:val="000000"/>
          <w:sz w:val="28"/>
        </w:rPr>
        <w:t xml:space="preserve">
      18. Цилиндрлі корпустан және оларға бекітілген түтіктері (жылуды алмастырғыштары) бар торлардан тұратын ыдыстарды және криогенді сұйықтарды тасымалдау мен сақтауға арналған ыдыстарды осы Қағидалардың </w:t>
      </w:r>
      <w:r>
        <w:rPr>
          <w:rFonts w:ascii="Times New Roman"/>
          <w:b w:val="false"/>
          <w:i w:val="false"/>
          <w:color w:val="000000"/>
          <w:sz w:val="28"/>
        </w:rPr>
        <w:t>9-тармағы</w:t>
      </w:r>
      <w:r>
        <w:rPr>
          <w:rFonts w:ascii="Times New Roman"/>
          <w:b w:val="false"/>
          <w:i w:val="false"/>
          <w:color w:val="000000"/>
          <w:sz w:val="28"/>
        </w:rPr>
        <w:t xml:space="preserve"> талаптарын орындау жағдайында ыдыстар диаметріне тәуелсіз люктерсіз мен шағын люктерсіз дайындауға рұқсат беріледі.</w:t>
      </w:r>
    </w:p>
    <w:bookmarkEnd w:id="50"/>
    <w:bookmarkStart w:name="z111" w:id="51"/>
    <w:p>
      <w:pPr>
        <w:spacing w:after="0"/>
        <w:ind w:left="0"/>
        <w:jc w:val="both"/>
      </w:pPr>
      <w:r>
        <w:rPr>
          <w:rFonts w:ascii="Times New Roman"/>
          <w:b w:val="false"/>
          <w:i w:val="false"/>
          <w:color w:val="000000"/>
          <w:sz w:val="28"/>
        </w:rPr>
        <w:t>
      19. Ішкі диаметрі 800 мм асатын ыдыстарда люктер, ал ішкі диаметрі 800 мм және одан кем болатын ыдыстарда шағын люктер болады.</w:t>
      </w:r>
    </w:p>
    <w:bookmarkEnd w:id="51"/>
    <w:bookmarkStart w:name="z112" w:id="52"/>
    <w:p>
      <w:pPr>
        <w:spacing w:after="0"/>
        <w:ind w:left="0"/>
        <w:jc w:val="both"/>
      </w:pPr>
      <w:r>
        <w:rPr>
          <w:rFonts w:ascii="Times New Roman"/>
          <w:b w:val="false"/>
          <w:i w:val="false"/>
          <w:color w:val="000000"/>
          <w:sz w:val="28"/>
        </w:rPr>
        <w:t>
      20. Дөңгелек люктердің ішкі диаметрі – кемінде 400 мм. Сопақша люктердің жарықта ең кіші және ең үлкен остері бойынша көлемі – кемінде 325х400 мм.</w:t>
      </w:r>
    </w:p>
    <w:bookmarkEnd w:id="52"/>
    <w:bookmarkStart w:name="z113" w:id="53"/>
    <w:p>
      <w:pPr>
        <w:spacing w:after="0"/>
        <w:ind w:left="0"/>
        <w:jc w:val="both"/>
      </w:pPr>
      <w:r>
        <w:rPr>
          <w:rFonts w:ascii="Times New Roman"/>
          <w:b w:val="false"/>
          <w:i w:val="false"/>
          <w:color w:val="000000"/>
          <w:sz w:val="28"/>
        </w:rPr>
        <w:t>
      21. Дөңгелек люктердің ішкі диаметрі немесе сопақша люктердің ең кіші осі бойынша көлемі – кемінде 80 миллиметр.</w:t>
      </w:r>
    </w:p>
    <w:bookmarkEnd w:id="53"/>
    <w:bookmarkStart w:name="z114" w:id="54"/>
    <w:p>
      <w:pPr>
        <w:spacing w:after="0"/>
        <w:ind w:left="0"/>
        <w:jc w:val="both"/>
      </w:pPr>
      <w:r>
        <w:rPr>
          <w:rFonts w:ascii="Times New Roman"/>
          <w:b w:val="false"/>
          <w:i w:val="false"/>
          <w:color w:val="000000"/>
          <w:sz w:val="28"/>
        </w:rPr>
        <w:t>
      22. Люктер және шағын люктер қызмет көрсетуге ыңғайлы жерлерге орналасады.</w:t>
      </w:r>
    </w:p>
    <w:bookmarkEnd w:id="54"/>
    <w:bookmarkStart w:name="z115" w:id="55"/>
    <w:p>
      <w:pPr>
        <w:spacing w:after="0"/>
        <w:ind w:left="0"/>
        <w:jc w:val="both"/>
      </w:pPr>
      <w:r>
        <w:rPr>
          <w:rFonts w:ascii="Times New Roman"/>
          <w:b w:val="false"/>
          <w:i w:val="false"/>
          <w:color w:val="000000"/>
          <w:sz w:val="28"/>
        </w:rPr>
        <w:t>
      23. Люктердің қақпақтары алынбалы болып табылады. Вакуум негізінде оқшауланған ыдыстарда дәнекерленген қапақтардың болуына рұқсат беріледі.</w:t>
      </w:r>
    </w:p>
    <w:bookmarkEnd w:id="55"/>
    <w:bookmarkStart w:name="z116" w:id="56"/>
    <w:p>
      <w:pPr>
        <w:spacing w:after="0"/>
        <w:ind w:left="0"/>
        <w:jc w:val="both"/>
      </w:pPr>
      <w:r>
        <w:rPr>
          <w:rFonts w:ascii="Times New Roman"/>
          <w:b w:val="false"/>
          <w:i w:val="false"/>
          <w:color w:val="000000"/>
          <w:sz w:val="28"/>
        </w:rPr>
        <w:t>
      24. Салмағы 20 килограмнан (бұдан әрі – кг) асатын ыдыстардың қақпақтары мен люктер оларды ашуға жабуға арналған көтергіш – бұрғыш және басқа құрылғылармен жабдықталады.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7" w:id="57"/>
    <w:p>
      <w:pPr>
        <w:spacing w:after="0"/>
        <w:ind w:left="0"/>
        <w:jc w:val="both"/>
      </w:pPr>
      <w:r>
        <w:rPr>
          <w:rFonts w:ascii="Times New Roman"/>
          <w:b w:val="false"/>
          <w:i w:val="false"/>
          <w:color w:val="000000"/>
          <w:sz w:val="28"/>
        </w:rPr>
        <w:t>
      25. Топсалы-қайырмалы немесе орнатылатын болттардың, қамыттардың, сондай-ақ люктердің, қақпақтардың және олардың ернемектерінің қысатын құрылғылары олардың өздігінен жылжуына жол бермейді.</w:t>
      </w:r>
    </w:p>
    <w:bookmarkEnd w:id="57"/>
    <w:bookmarkStart w:name="z118" w:id="58"/>
    <w:p>
      <w:pPr>
        <w:spacing w:after="0"/>
        <w:ind w:left="0"/>
        <w:jc w:val="both"/>
      </w:pPr>
      <w:r>
        <w:rPr>
          <w:rFonts w:ascii="Times New Roman"/>
          <w:b w:val="false"/>
          <w:i w:val="false"/>
          <w:color w:val="000000"/>
          <w:sz w:val="28"/>
        </w:rPr>
        <w:t xml:space="preserve">
      26. Ыдыстарда ішкі диаметрі іштен қарап тексеру мүмкіндігін қамтамасыз ететін </w:t>
      </w:r>
      <w:r>
        <w:rPr>
          <w:rFonts w:ascii="Times New Roman"/>
          <w:b w:val="false"/>
          <w:i w:val="false"/>
          <w:color w:val="000000"/>
          <w:sz w:val="28"/>
        </w:rPr>
        <w:t>20-тармағында</w:t>
      </w:r>
      <w:r>
        <w:rPr>
          <w:rFonts w:ascii="Times New Roman"/>
          <w:b w:val="false"/>
          <w:i w:val="false"/>
          <w:color w:val="000000"/>
          <w:sz w:val="28"/>
        </w:rPr>
        <w:t xml:space="preserve"> люктер үшін берілген өлшемдерден кем болмайтын жалғастықтардың, ернемек арқылы ажыруталардың, алмалы түптерінің немесе қақпақтарының болуы кезінде люктердің болмауына рұқсат беріледі.</w:t>
      </w:r>
    </w:p>
    <w:bookmarkEnd w:id="58"/>
    <w:bookmarkStart w:name="z119" w:id="59"/>
    <w:p>
      <w:pPr>
        <w:spacing w:after="0"/>
        <w:ind w:left="0"/>
        <w:jc w:val="left"/>
      </w:pPr>
      <w:r>
        <w:rPr>
          <w:rFonts w:ascii="Times New Roman"/>
          <w:b/>
          <w:i w:val="false"/>
          <w:color w:val="000000"/>
        </w:rPr>
        <w:t xml:space="preserve"> 3-параграф. Ыдыстардың түптері</w:t>
      </w:r>
    </w:p>
    <w:bookmarkEnd w:id="59"/>
    <w:bookmarkStart w:name="z120" w:id="60"/>
    <w:p>
      <w:pPr>
        <w:spacing w:after="0"/>
        <w:ind w:left="0"/>
        <w:jc w:val="both"/>
      </w:pPr>
      <w:r>
        <w:rPr>
          <w:rFonts w:ascii="Times New Roman"/>
          <w:b w:val="false"/>
          <w:i w:val="false"/>
          <w:color w:val="000000"/>
          <w:sz w:val="28"/>
        </w:rPr>
        <w:t>
      27. Ыдыстарда қолданылатын түптер: эллиптикалық, жартылай сфералы, торосфералық, сфералы жиектелмеген, конусты жиектелген, конусты жиектелмеген, тегіс жиектелген, тегіс жиектелмеген.</w:t>
      </w:r>
    </w:p>
    <w:bookmarkEnd w:id="60"/>
    <w:bookmarkStart w:name="z121" w:id="61"/>
    <w:p>
      <w:pPr>
        <w:spacing w:after="0"/>
        <w:ind w:left="0"/>
        <w:jc w:val="both"/>
      </w:pPr>
      <w:r>
        <w:rPr>
          <w:rFonts w:ascii="Times New Roman"/>
          <w:b w:val="false"/>
          <w:i w:val="false"/>
          <w:color w:val="000000"/>
          <w:sz w:val="28"/>
        </w:rPr>
        <w:t>
      28. Эллиптикалық түптің ішкі беті бойынша өлшенген, түптің ішкі диаметрінің 0,2 кем болмайтындай дөңес бөлігінің биіктігі болады. Бұл көлемді жоблық-құрылымдық құжатамамен негіздеген кезде азайтуға болады.</w:t>
      </w:r>
    </w:p>
    <w:bookmarkEnd w:id="61"/>
    <w:bookmarkStart w:name="z122" w:id="62"/>
    <w:p>
      <w:pPr>
        <w:spacing w:after="0"/>
        <w:ind w:left="0"/>
        <w:jc w:val="both"/>
      </w:pPr>
      <w:r>
        <w:rPr>
          <w:rFonts w:ascii="Times New Roman"/>
          <w:b w:val="false"/>
          <w:i w:val="false"/>
          <w:color w:val="000000"/>
          <w:sz w:val="28"/>
        </w:rPr>
        <w:t>
      29. Торосфералық (қорап тәрізді) түптер мынадай өлшемдермен дайындалады:</w:t>
      </w:r>
    </w:p>
    <w:bookmarkEnd w:id="62"/>
    <w:bookmarkStart w:name="z123" w:id="63"/>
    <w:p>
      <w:pPr>
        <w:spacing w:after="0"/>
        <w:ind w:left="0"/>
        <w:jc w:val="both"/>
      </w:pPr>
      <w:r>
        <w:rPr>
          <w:rFonts w:ascii="Times New Roman"/>
          <w:b w:val="false"/>
          <w:i w:val="false"/>
          <w:color w:val="000000"/>
          <w:sz w:val="28"/>
        </w:rPr>
        <w:t>
      1) ішкі беті бойынша өлшенген дөңес бөлігінің биіктігі ішкі диаметрінің 0,2 кем емес;</w:t>
      </w:r>
    </w:p>
    <w:bookmarkEnd w:id="63"/>
    <w:bookmarkStart w:name="z124" w:id="64"/>
    <w:p>
      <w:pPr>
        <w:spacing w:after="0"/>
        <w:ind w:left="0"/>
        <w:jc w:val="both"/>
      </w:pPr>
      <w:r>
        <w:rPr>
          <w:rFonts w:ascii="Times New Roman"/>
          <w:b w:val="false"/>
          <w:i w:val="false"/>
          <w:color w:val="000000"/>
          <w:sz w:val="28"/>
        </w:rPr>
        <w:t>
      2) жиектеудің ішкі радиусы түбінің ішкі диаметрінің 0,1 кем емес;</w:t>
      </w:r>
    </w:p>
    <w:bookmarkEnd w:id="64"/>
    <w:bookmarkStart w:name="z125" w:id="65"/>
    <w:p>
      <w:pPr>
        <w:spacing w:after="0"/>
        <w:ind w:left="0"/>
        <w:jc w:val="both"/>
      </w:pPr>
      <w:r>
        <w:rPr>
          <w:rFonts w:ascii="Times New Roman"/>
          <w:b w:val="false"/>
          <w:i w:val="false"/>
          <w:color w:val="000000"/>
          <w:sz w:val="28"/>
        </w:rPr>
        <w:t>
      3) орталық бөлігінің қисаюының ішкі радиусы түбінің ішкі диаметрінен артық емес.</w:t>
      </w:r>
    </w:p>
    <w:bookmarkEnd w:id="65"/>
    <w:bookmarkStart w:name="z126" w:id="66"/>
    <w:p>
      <w:pPr>
        <w:spacing w:after="0"/>
        <w:ind w:left="0"/>
        <w:jc w:val="both"/>
      </w:pPr>
      <w:r>
        <w:rPr>
          <w:rFonts w:ascii="Times New Roman"/>
          <w:b w:val="false"/>
          <w:i w:val="false"/>
          <w:color w:val="000000"/>
          <w:sz w:val="28"/>
        </w:rPr>
        <w:t>
      30. Сфералық жиектелмеген түп дәнекерленіп пісірілген бөліктермен қолданылады, және:</w:t>
      </w:r>
    </w:p>
    <w:bookmarkEnd w:id="66"/>
    <w:bookmarkStart w:name="z127" w:id="67"/>
    <w:p>
      <w:pPr>
        <w:spacing w:after="0"/>
        <w:ind w:left="0"/>
        <w:jc w:val="both"/>
      </w:pPr>
      <w:r>
        <w:rPr>
          <w:rFonts w:ascii="Times New Roman"/>
          <w:b w:val="false"/>
          <w:i w:val="false"/>
          <w:color w:val="000000"/>
          <w:sz w:val="28"/>
        </w:rPr>
        <w:t>
      1) түбінің сферасының ішкі радиусы ыдыстың ішкі диаметрінен артық емес;</w:t>
      </w:r>
    </w:p>
    <w:bookmarkEnd w:id="67"/>
    <w:bookmarkStart w:name="z128" w:id="68"/>
    <w:p>
      <w:pPr>
        <w:spacing w:after="0"/>
        <w:ind w:left="0"/>
        <w:jc w:val="both"/>
      </w:pPr>
      <w:r>
        <w:rPr>
          <w:rFonts w:ascii="Times New Roman"/>
          <w:b w:val="false"/>
          <w:i w:val="false"/>
          <w:color w:val="000000"/>
          <w:sz w:val="28"/>
        </w:rPr>
        <w:t>
      2) дәнекерленіп пісірілген бөлшекті жалғау түбімен бірге тұтас дәнекерлеу арқылы орындалады.</w:t>
      </w:r>
    </w:p>
    <w:bookmarkEnd w:id="68"/>
    <w:bookmarkStart w:name="z129" w:id="69"/>
    <w:p>
      <w:pPr>
        <w:spacing w:after="0"/>
        <w:ind w:left="0"/>
        <w:jc w:val="both"/>
      </w:pPr>
      <w:r>
        <w:rPr>
          <w:rFonts w:ascii="Times New Roman"/>
          <w:b w:val="false"/>
          <w:i w:val="false"/>
          <w:color w:val="000000"/>
          <w:sz w:val="28"/>
        </w:rPr>
        <w:t>
      31. Хордасы бойынша дәнекерленген тігістердің орналасуымен бірнеше бөліктерден тұратын дәнекерленген дөңесті түптерде дәнекерленген жіктің осінен түптің ортасына дейінгі қашықтық түптің ішкі диаметрінің 1/5 артық болмайды.</w:t>
      </w:r>
    </w:p>
    <w:bookmarkEnd w:id="69"/>
    <w:bookmarkStart w:name="z130" w:id="70"/>
    <w:p>
      <w:pPr>
        <w:spacing w:after="0"/>
        <w:ind w:left="0"/>
        <w:jc w:val="both"/>
      </w:pPr>
      <w:r>
        <w:rPr>
          <w:rFonts w:ascii="Times New Roman"/>
          <w:b w:val="false"/>
          <w:i w:val="false"/>
          <w:color w:val="000000"/>
          <w:sz w:val="28"/>
        </w:rPr>
        <w:t>
      32. Дөңесті түптердің шеңберлі түптері түптің ортасынан түптің ішкі диаметрінің 1/3 артық болмайтындай етіп орналасады.</w:t>
      </w:r>
    </w:p>
    <w:bookmarkEnd w:id="70"/>
    <w:bookmarkStart w:name="z131" w:id="71"/>
    <w:p>
      <w:pPr>
        <w:spacing w:after="0"/>
        <w:ind w:left="0"/>
        <w:jc w:val="both"/>
      </w:pPr>
      <w:r>
        <w:rPr>
          <w:rFonts w:ascii="Times New Roman"/>
          <w:b w:val="false"/>
          <w:i w:val="false"/>
          <w:color w:val="000000"/>
          <w:sz w:val="28"/>
        </w:rPr>
        <w:t>
      33. Конусты жиектелмеген түптің 45</w:t>
      </w:r>
      <w:r>
        <w:rPr>
          <w:rFonts w:ascii="Times New Roman"/>
          <w:b w:val="false"/>
          <w:i w:val="false"/>
          <w:color w:val="000000"/>
          <w:vertAlign w:val="superscript"/>
        </w:rPr>
        <w:t>0</w:t>
      </w:r>
      <w:r>
        <w:rPr>
          <w:rFonts w:ascii="Times New Roman"/>
          <w:b w:val="false"/>
          <w:i w:val="false"/>
          <w:color w:val="000000"/>
          <w:sz w:val="28"/>
        </w:rPr>
        <w:t xml:space="preserve"> аспайтын орталық бұрышы болады. Жобалық-құрылымдық құжаттамада негіздеу кезінде орталық бұрышты 60</w:t>
      </w:r>
      <w:r>
        <w:rPr>
          <w:rFonts w:ascii="Times New Roman"/>
          <w:b w:val="false"/>
          <w:i w:val="false"/>
          <w:color w:val="000000"/>
          <w:vertAlign w:val="superscript"/>
        </w:rPr>
        <w:t>0</w:t>
      </w:r>
      <w:r>
        <w:rPr>
          <w:rFonts w:ascii="Times New Roman"/>
          <w:b w:val="false"/>
          <w:i w:val="false"/>
          <w:color w:val="000000"/>
          <w:sz w:val="28"/>
        </w:rPr>
        <w:t xml:space="preserve"> градусқа дейін ұлғайтуға болады.</w:t>
      </w:r>
    </w:p>
    <w:bookmarkEnd w:id="71"/>
    <w:bookmarkStart w:name="z132" w:id="72"/>
    <w:p>
      <w:pPr>
        <w:spacing w:after="0"/>
        <w:ind w:left="0"/>
        <w:jc w:val="both"/>
      </w:pPr>
      <w:r>
        <w:rPr>
          <w:rFonts w:ascii="Times New Roman"/>
          <w:b w:val="false"/>
          <w:i w:val="false"/>
          <w:color w:val="000000"/>
          <w:sz w:val="28"/>
        </w:rPr>
        <w:t>
      34. Механикалық қашау арқылы дайындалған сақиналы жырашығы және цилиндрлік бөлігі (жиегі) бар тегіс түптер шыңдалған темірден дайындалады. Жиектелген тегіс түпті, егер жиектеу 90</w:t>
      </w:r>
      <w:r>
        <w:rPr>
          <w:rFonts w:ascii="Times New Roman"/>
          <w:b w:val="false"/>
          <w:i w:val="false"/>
          <w:color w:val="000000"/>
          <w:vertAlign w:val="superscript"/>
        </w:rPr>
        <w:t>0</w:t>
      </w:r>
      <w:r>
        <w:rPr>
          <w:rFonts w:ascii="Times New Roman"/>
          <w:b w:val="false"/>
          <w:i w:val="false"/>
          <w:color w:val="000000"/>
          <w:sz w:val="28"/>
        </w:rPr>
        <w:t xml:space="preserve"> майысқан қаңылтыр жиегін қалыптау немесе басумен орындалатын болса, қаңылтырдан дайындауға рұқсат беріледі.</w:t>
      </w:r>
    </w:p>
    <w:bookmarkEnd w:id="72"/>
    <w:bookmarkStart w:name="z133" w:id="73"/>
    <w:p>
      <w:pPr>
        <w:spacing w:after="0"/>
        <w:ind w:left="0"/>
        <w:jc w:val="both"/>
      </w:pPr>
      <w:r>
        <w:rPr>
          <w:rFonts w:ascii="Times New Roman"/>
          <w:b w:val="false"/>
          <w:i w:val="false"/>
          <w:color w:val="000000"/>
          <w:sz w:val="28"/>
        </w:rPr>
        <w:t xml:space="preserve">
      35. Шығыңқы түптерді, компенсаторларды және жалғастықтарды дәнекерлеуге арналған созылған мойындарды қоспағанда, ыдыстардың сұрынталған және өтпелі элементтері үшін сұрынталған элементтің дөңгелектенуі басынан бастап дәнекерленген жіктің осіне дейінгі қашықтық сұрынталған элемент қабырғасының қалыңдығына байланысты осы Қағидалардың </w:t>
      </w:r>
      <w:r>
        <w:rPr>
          <w:rFonts w:ascii="Times New Roman"/>
          <w:b w:val="false"/>
          <w:i w:val="false"/>
          <w:color w:val="000000"/>
          <w:sz w:val="28"/>
        </w:rPr>
        <w:t>2-қосымшасы</w:t>
      </w:r>
      <w:r>
        <w:rPr>
          <w:rFonts w:ascii="Times New Roman"/>
          <w:b w:val="false"/>
          <w:i w:val="false"/>
          <w:color w:val="000000"/>
          <w:sz w:val="28"/>
        </w:rPr>
        <w:t xml:space="preserve"> бойынша қабылданады.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34" w:id="74"/>
    <w:p>
      <w:pPr>
        <w:spacing w:after="0"/>
        <w:ind w:left="0"/>
        <w:jc w:val="left"/>
      </w:pPr>
      <w:r>
        <w:rPr>
          <w:rFonts w:ascii="Times New Roman"/>
          <w:b/>
          <w:i w:val="false"/>
          <w:color w:val="000000"/>
        </w:rPr>
        <w:t xml:space="preserve"> 4-параграф. Ыдыстардың дәнекерленген тігістері және олардың орналасуы</w:t>
      </w:r>
    </w:p>
    <w:bookmarkEnd w:id="74"/>
    <w:bookmarkStart w:name="z135" w:id="75"/>
    <w:p>
      <w:pPr>
        <w:spacing w:after="0"/>
        <w:ind w:left="0"/>
        <w:jc w:val="both"/>
      </w:pPr>
      <w:r>
        <w:rPr>
          <w:rFonts w:ascii="Times New Roman"/>
          <w:b w:val="false"/>
          <w:i w:val="false"/>
          <w:color w:val="000000"/>
          <w:sz w:val="28"/>
        </w:rPr>
        <w:t>
      36. Ыдыстардың дәнекерленген тігістері жапсарлы орындалады.</w:t>
      </w:r>
    </w:p>
    <w:bookmarkEnd w:id="75"/>
    <w:bookmarkStart w:name="z136" w:id="76"/>
    <w:p>
      <w:pPr>
        <w:spacing w:after="0"/>
        <w:ind w:left="0"/>
        <w:jc w:val="both"/>
      </w:pPr>
      <w:r>
        <w:rPr>
          <w:rFonts w:ascii="Times New Roman"/>
          <w:b w:val="false"/>
          <w:i w:val="false"/>
          <w:color w:val="000000"/>
          <w:sz w:val="28"/>
        </w:rPr>
        <w:t>
      37. Тегіс түптерді, тегіс ернемектерді, құбыр торларын, жалғақтарды, люктерді, жейделерді пісіру үшін таңбалап және бұрыштық дәнекерлеу қосылыстарына жол беріледі.</w:t>
      </w:r>
    </w:p>
    <w:bookmarkEnd w:id="76"/>
    <w:bookmarkStart w:name="z137" w:id="77"/>
    <w:p>
      <w:pPr>
        <w:spacing w:after="0"/>
        <w:ind w:left="0"/>
        <w:jc w:val="both"/>
      </w:pPr>
      <w:r>
        <w:rPr>
          <w:rFonts w:ascii="Times New Roman"/>
          <w:b w:val="false"/>
          <w:i w:val="false"/>
          <w:color w:val="000000"/>
          <w:sz w:val="28"/>
        </w:rPr>
        <w:t>
      38. Бекіту сақиналарын және тіреу элементтерін пісіру үшін соғылған дәнекерлеу тігістерін қолдануға болады.</w:t>
      </w:r>
    </w:p>
    <w:bookmarkEnd w:id="77"/>
    <w:bookmarkStart w:name="z138" w:id="78"/>
    <w:p>
      <w:pPr>
        <w:spacing w:after="0"/>
        <w:ind w:left="0"/>
        <w:jc w:val="both"/>
      </w:pPr>
      <w:r>
        <w:rPr>
          <w:rFonts w:ascii="Times New Roman"/>
          <w:b w:val="false"/>
          <w:i w:val="false"/>
          <w:color w:val="000000"/>
          <w:sz w:val="28"/>
        </w:rPr>
        <w:t>
      39. Дәнекерленген тігістер осы Қағидалар талаптарымен және сәйкесті стандарттармен қарастырылған ыдыстарды дайындау, монтаждау және пайдалану кезінде бақылау үшін қол жетімді.</w:t>
      </w:r>
    </w:p>
    <w:bookmarkEnd w:id="78"/>
    <w:bookmarkStart w:name="z139" w:id="79"/>
    <w:p>
      <w:pPr>
        <w:spacing w:after="0"/>
        <w:ind w:left="0"/>
        <w:jc w:val="both"/>
      </w:pPr>
      <w:r>
        <w:rPr>
          <w:rFonts w:ascii="Times New Roman"/>
          <w:b w:val="false"/>
          <w:i w:val="false"/>
          <w:color w:val="000000"/>
          <w:sz w:val="28"/>
        </w:rPr>
        <w:t>
      40. Бұрыштық және таңбаланған қосылыстардағы құрылымдық саңылауға нормативтік-техникалық құжаттамада негізделген есеп кезінде жол беріледі.</w:t>
      </w:r>
    </w:p>
    <w:bookmarkEnd w:id="79"/>
    <w:bookmarkStart w:name="z140" w:id="80"/>
    <w:p>
      <w:pPr>
        <w:spacing w:after="0"/>
        <w:ind w:left="0"/>
        <w:jc w:val="both"/>
      </w:pPr>
      <w:r>
        <w:rPr>
          <w:rFonts w:ascii="Times New Roman"/>
          <w:b w:val="false"/>
          <w:i w:val="false"/>
          <w:color w:val="000000"/>
          <w:sz w:val="28"/>
        </w:rPr>
        <w:t>
      41. Іргелес шентемірлердің бойлай тігістері және ыдыстар түптерінің тігістері ең қалың элементтің үш еселік қалыңдығы өлшеміне, алайда тігістері осьтері арасында кемінде 100 мм, бір-біріне қатысты жылысады.</w:t>
      </w:r>
    </w:p>
    <w:bookmarkEnd w:id="80"/>
    <w:bookmarkStart w:name="z141" w:id="81"/>
    <w:p>
      <w:pPr>
        <w:spacing w:after="0"/>
        <w:ind w:left="0"/>
        <w:jc w:val="both"/>
      </w:pPr>
      <w:r>
        <w:rPr>
          <w:rFonts w:ascii="Times New Roman"/>
          <w:b w:val="false"/>
          <w:i w:val="false"/>
          <w:color w:val="000000"/>
          <w:sz w:val="28"/>
        </w:rPr>
        <w:t>
      42. Аталған тігістерді, бұл тігістер автоматты немесе электр қоқысты дәнекерлеумен орындалған және тігістерінің қиылысу орындары 100% көлемде радиография немесе ультрадыбыстық дефектоскопиямен бақыланатын жағдайда қабырғасының номиналды қалыңдығы 30 мм аспайтын, 400</w:t>
      </w:r>
      <w:r>
        <w:rPr>
          <w:rFonts w:ascii="Times New Roman"/>
          <w:b w:val="false"/>
          <w:i w:val="false"/>
          <w:color w:val="000000"/>
          <w:vertAlign w:val="superscript"/>
        </w:rPr>
        <w:t>о</w:t>
      </w:r>
      <w:r>
        <w:rPr>
          <w:rFonts w:ascii="Times New Roman"/>
          <w:b w:val="false"/>
          <w:i w:val="false"/>
          <w:color w:val="000000"/>
          <w:sz w:val="28"/>
        </w:rPr>
        <w:t>С жоғары қабырға температурасы кезінде және 1,6 МПа (16 кгс/см</w:t>
      </w:r>
      <w:r>
        <w:rPr>
          <w:rFonts w:ascii="Times New Roman"/>
          <w:b w:val="false"/>
          <w:i w:val="false"/>
          <w:color w:val="000000"/>
          <w:vertAlign w:val="superscript"/>
        </w:rPr>
        <w:t>2</w:t>
      </w:r>
      <w:r>
        <w:rPr>
          <w:rFonts w:ascii="Times New Roman"/>
          <w:b w:val="false"/>
          <w:i w:val="false"/>
          <w:color w:val="000000"/>
          <w:sz w:val="28"/>
        </w:rPr>
        <w:t>) аспайтын қысыммен жұмыс істеуге арналған ыдыстарда бір-біріне қатысты жылжытуға болмайды.</w:t>
      </w:r>
    </w:p>
    <w:bookmarkEnd w:id="81"/>
    <w:bookmarkStart w:name="z142" w:id="82"/>
    <w:p>
      <w:pPr>
        <w:spacing w:after="0"/>
        <w:ind w:left="0"/>
        <w:jc w:val="both"/>
      </w:pPr>
      <w:r>
        <w:rPr>
          <w:rFonts w:ascii="Times New Roman"/>
          <w:b w:val="false"/>
          <w:i w:val="false"/>
          <w:color w:val="000000"/>
          <w:sz w:val="28"/>
        </w:rPr>
        <w:t>
      43. Ыдыс корпусына ішкі және сыртқы құрылғыларды (тіреу элементтерін, тарелкаларды, жейделерді, қалқандарды және т.б.) пісіру кезінде корпус тігісінің жабылатын бөлігін және аталған тігістердің қиылысу орындарын радиациялық бақылаумен немесе ультрадыбыстық дефектоскопиямен алдын ала тексеру жағдайында бұл дәнекерленген тігістердің жапсарлы тігістермен қиылысуына жол беріледі.</w:t>
      </w:r>
    </w:p>
    <w:bookmarkEnd w:id="82"/>
    <w:bookmarkStart w:name="z143" w:id="83"/>
    <w:p>
      <w:pPr>
        <w:spacing w:after="0"/>
        <w:ind w:left="0"/>
        <w:jc w:val="both"/>
      </w:pPr>
      <w:r>
        <w:rPr>
          <w:rFonts w:ascii="Times New Roman"/>
          <w:b w:val="false"/>
          <w:i w:val="false"/>
          <w:color w:val="000000"/>
          <w:sz w:val="28"/>
        </w:rPr>
        <w:t>
      44. Тіреулер немесе өзге элементтерді ыдыс корпусына пісіру жағдайында ыдыстың дәнекерленген тігісі шеті мен элементті пісіру тігісі шеті арасындағы ара қашықтық ыдыс корпусы қабырғасы қалыңдығынан кем емес, алайда кемінде-20 мм болады.</w:t>
      </w:r>
    </w:p>
    <w:bookmarkEnd w:id="83"/>
    <w:bookmarkStart w:name="z144" w:id="84"/>
    <w:p>
      <w:pPr>
        <w:spacing w:after="0"/>
        <w:ind w:left="0"/>
        <w:jc w:val="both"/>
      </w:pPr>
      <w:r>
        <w:rPr>
          <w:rFonts w:ascii="Times New Roman"/>
          <w:b w:val="false"/>
          <w:i w:val="false"/>
          <w:color w:val="000000"/>
          <w:sz w:val="28"/>
        </w:rPr>
        <w:t>
      45. Дәнекерлеуден кейін термоөңдеуден өтетін көміртекті болаттар, нашар қосындыланған марганецті және кремний марганецті болаттардан жасалған ыдыстар үшін корпус қабырғасы қалыңдығына тәуелсіз ыдыстың дәнекерлен тігісі шеті мен элементті пісіру тігісі шеті арасындағы ара қашықтық кемінде 20 мм.</w:t>
      </w:r>
    </w:p>
    <w:bookmarkEnd w:id="84"/>
    <w:bookmarkStart w:name="z145" w:id="85"/>
    <w:p>
      <w:pPr>
        <w:spacing w:after="0"/>
        <w:ind w:left="0"/>
        <w:jc w:val="both"/>
      </w:pPr>
      <w:r>
        <w:rPr>
          <w:rFonts w:ascii="Times New Roman"/>
          <w:b w:val="false"/>
          <w:i w:val="false"/>
          <w:color w:val="000000"/>
          <w:sz w:val="28"/>
        </w:rPr>
        <w:t>
      46. Термо өңдеуден өткен ыдыс корпусына қандай да бір элементтерді пісіру жағдайында монтаждау орнында айналмасы бөлігі бойынша ыдыс корпусына термоөңдеу жүргізіледі.</w:t>
      </w:r>
    </w:p>
    <w:bookmarkEnd w:id="85"/>
    <w:bookmarkStart w:name="z146" w:id="86"/>
    <w:p>
      <w:pPr>
        <w:spacing w:after="0"/>
        <w:ind w:left="0"/>
        <w:jc w:val="both"/>
      </w:pPr>
      <w:r>
        <w:rPr>
          <w:rFonts w:ascii="Times New Roman"/>
          <w:b w:val="false"/>
          <w:i w:val="false"/>
          <w:color w:val="000000"/>
          <w:sz w:val="28"/>
        </w:rPr>
        <w:t>
      47. Көлденең ыдыстарда 0,35 D аспайтын жалпы ұзындықта дөңгелек (бойлай) дәнекерлеу тігістерінің ершік тәрізді тіреулерімен жергілікті жабынған жол беріледі, ал төсеме табақ болған кезде - 0,5 D аспайды, мұнда D ыдыстың сыртқы диаметрі. Сонымен қатар барлық ұзындығы бойынша дәнекерлеу тігістерінің жабылатын бөліктері радиациялық бақылаудан немесе ультрадыбыстық дефектоскопиядан өтеді.</w:t>
      </w:r>
    </w:p>
    <w:bookmarkEnd w:id="86"/>
    <w:bookmarkStart w:name="z147" w:id="87"/>
    <w:p>
      <w:pPr>
        <w:spacing w:after="0"/>
        <w:ind w:left="0"/>
        <w:jc w:val="both"/>
      </w:pPr>
      <w:r>
        <w:rPr>
          <w:rFonts w:ascii="Times New Roman"/>
          <w:b w:val="false"/>
          <w:i w:val="false"/>
          <w:color w:val="000000"/>
          <w:sz w:val="28"/>
        </w:rPr>
        <w:t>
      48. Қабырғасының қалыңдығы әр түрлі ыдыстар элементтерінің жапсырла дәнекерленген қосылыстарында ең қалың элементтің жиектерінің біртіндеп жұқаруы жолымен бір элементтен екіншісіне бірқалыпты ауысу қамьамасыз етіледі. Ауысу беті еңісінің бұрышы 20</w:t>
      </w:r>
      <w:r>
        <w:rPr>
          <w:rFonts w:ascii="Times New Roman"/>
          <w:b w:val="false"/>
          <w:i w:val="false"/>
          <w:color w:val="000000"/>
          <w:vertAlign w:val="superscript"/>
        </w:rPr>
        <w:t>0</w:t>
      </w:r>
      <w:r>
        <w:rPr>
          <w:rFonts w:ascii="Times New Roman"/>
          <w:b w:val="false"/>
          <w:i w:val="false"/>
          <w:color w:val="000000"/>
          <w:sz w:val="28"/>
        </w:rPr>
        <w:t xml:space="preserve"> аспайды. Егер жалғанатын элементтер қалыңдығындағы айырмашылық жұқа элемент қалыңдығының 30% аспайтынын құраса және 5 мм жоғары болмаса, дәнекерлеу тігістерін қалың элементті алдын ала жұқартусыз қолдануға болады. Тігістер пішіні қалың элементтен жұқасына бір қалыпты ауысуды қамтамасыз етеді.</w:t>
      </w:r>
    </w:p>
    <w:bookmarkEnd w:id="87"/>
    <w:bookmarkStart w:name="z148" w:id="88"/>
    <w:p>
      <w:pPr>
        <w:spacing w:after="0"/>
        <w:ind w:left="0"/>
        <w:jc w:val="both"/>
      </w:pPr>
      <w:r>
        <w:rPr>
          <w:rFonts w:ascii="Times New Roman"/>
          <w:b w:val="false"/>
          <w:i w:val="false"/>
          <w:color w:val="000000"/>
          <w:sz w:val="28"/>
        </w:rPr>
        <w:t>
      49. Құйылған бөлшектің номиналды есептелген қалыңдығы құбырдан, прокаттан немесе шыңдалғыдан жасалған элемент қабырғасының ұқсас есептелген қалыңдығынан 25-40 % жоғары болатындығын, ескеріп, құбырдан, прокаттан немесе шыңдалғыдан жасалған бөлшектермен құйылған бөлшектің жапсары кезінде қалың элементтен жұқасына ауысу құйылған бөлшек шетінің қалыңдығы номиналды есептелген өлшемнен кем болмайтындай орындалады.</w:t>
      </w:r>
    </w:p>
    <w:bookmarkEnd w:id="88"/>
    <w:bookmarkStart w:name="z149" w:id="89"/>
    <w:p>
      <w:pPr>
        <w:spacing w:after="0"/>
        <w:ind w:left="0"/>
        <w:jc w:val="left"/>
      </w:pPr>
      <w:r>
        <w:rPr>
          <w:rFonts w:ascii="Times New Roman"/>
          <w:b/>
          <w:i w:val="false"/>
          <w:color w:val="000000"/>
        </w:rPr>
        <w:t xml:space="preserve"> 5-параграф. Ыдыс қабырғаларында саңылаулардың орналасуы</w:t>
      </w:r>
    </w:p>
    <w:bookmarkEnd w:id="89"/>
    <w:bookmarkStart w:name="z150" w:id="90"/>
    <w:p>
      <w:pPr>
        <w:spacing w:after="0"/>
        <w:ind w:left="0"/>
        <w:jc w:val="both"/>
      </w:pPr>
      <w:r>
        <w:rPr>
          <w:rFonts w:ascii="Times New Roman"/>
          <w:b w:val="false"/>
          <w:i w:val="false"/>
          <w:color w:val="000000"/>
          <w:sz w:val="28"/>
        </w:rPr>
        <w:t>
      50. Люктер, кішкене люктер және жалғақтар үшін саңылау дәнекерленген тігістерден тыс орналасады. Саңылаулардың орналасуына жол беріледі:</w:t>
      </w:r>
    </w:p>
    <w:bookmarkEnd w:id="90"/>
    <w:bookmarkStart w:name="z151" w:id="91"/>
    <w:p>
      <w:pPr>
        <w:spacing w:after="0"/>
        <w:ind w:left="0"/>
        <w:jc w:val="both"/>
      </w:pPr>
      <w:r>
        <w:rPr>
          <w:rFonts w:ascii="Times New Roman"/>
          <w:b w:val="false"/>
          <w:i w:val="false"/>
          <w:color w:val="000000"/>
          <w:sz w:val="28"/>
        </w:rPr>
        <w:t>
      - егер саңылау диаметрі 150 мм аспаса, ыдыстардың цилиндр және конус тәрізді шентемірлердің бойлай тігістерінде;</w:t>
      </w:r>
    </w:p>
    <w:bookmarkEnd w:id="91"/>
    <w:bookmarkStart w:name="z152" w:id="92"/>
    <w:p>
      <w:pPr>
        <w:spacing w:after="0"/>
        <w:ind w:left="0"/>
        <w:jc w:val="both"/>
      </w:pPr>
      <w:r>
        <w:rPr>
          <w:rFonts w:ascii="Times New Roman"/>
          <w:b w:val="false"/>
          <w:i w:val="false"/>
          <w:color w:val="000000"/>
          <w:sz w:val="28"/>
        </w:rPr>
        <w:t>
      - саңылау диаметрін шектеусіз ыдыстардың цилиндр және конус тәрізді шентемірлердің дөңгелек тігістерінде;</w:t>
      </w:r>
    </w:p>
    <w:bookmarkEnd w:id="92"/>
    <w:bookmarkStart w:name="z153" w:id="93"/>
    <w:p>
      <w:pPr>
        <w:spacing w:after="0"/>
        <w:ind w:left="0"/>
        <w:jc w:val="both"/>
      </w:pPr>
      <w:r>
        <w:rPr>
          <w:rFonts w:ascii="Times New Roman"/>
          <w:b w:val="false"/>
          <w:i w:val="false"/>
          <w:color w:val="000000"/>
          <w:sz w:val="28"/>
        </w:rPr>
        <w:t>
      - дәнекерлеу тігістерін радиациялық әдіспен немесе ультрадыбыстық дефектоскопиямен 100% тексеру жағдайында саңылау диаметрін шектеусіз шыңығқы түптер тігістерінде.</w:t>
      </w:r>
    </w:p>
    <w:bookmarkEnd w:id="93"/>
    <w:bookmarkStart w:name="z154" w:id="94"/>
    <w:p>
      <w:pPr>
        <w:spacing w:after="0"/>
        <w:ind w:left="0"/>
        <w:jc w:val="both"/>
      </w:pPr>
      <w:r>
        <w:rPr>
          <w:rFonts w:ascii="Times New Roman"/>
          <w:b w:val="false"/>
          <w:i w:val="false"/>
          <w:color w:val="000000"/>
          <w:sz w:val="28"/>
        </w:rPr>
        <w:t>
      51. Жалғақтар мен люктердің дәнекерленген тігістері толық балқытумен орындалады.</w:t>
      </w:r>
    </w:p>
    <w:bookmarkEnd w:id="94"/>
    <w:bookmarkStart w:name="z155" w:id="95"/>
    <w:p>
      <w:pPr>
        <w:spacing w:after="0"/>
        <w:ind w:left="0"/>
        <w:jc w:val="both"/>
      </w:pPr>
      <w:r>
        <w:rPr>
          <w:rFonts w:ascii="Times New Roman"/>
          <w:b w:val="false"/>
          <w:i w:val="false"/>
          <w:color w:val="000000"/>
          <w:sz w:val="28"/>
        </w:rPr>
        <w:t>
      52. Торосфералық (қораптық) түперде саңылаулардың орталық сфералық сегмент шегінде орналасуына жол беріледі. Сонымен қатар хорда бойынша өлшенетін түп саңылауы жиегінен ара қашықтық 0,4 D (D – түптің сыртқы диаметрі) аспайды.</w:t>
      </w:r>
    </w:p>
    <w:bookmarkEnd w:id="95"/>
    <w:bookmarkStart w:name="z156" w:id="96"/>
    <w:p>
      <w:pPr>
        <w:spacing w:after="0"/>
        <w:ind w:left="0"/>
        <w:jc w:val="left"/>
      </w:pPr>
      <w:r>
        <w:rPr>
          <w:rFonts w:ascii="Times New Roman"/>
          <w:b/>
          <w:i w:val="false"/>
          <w:color w:val="000000"/>
        </w:rPr>
        <w:t xml:space="preserve"> 6-параграф. Материалдар</w:t>
      </w:r>
    </w:p>
    <w:bookmarkEnd w:id="96"/>
    <w:bookmarkStart w:name="z157" w:id="97"/>
    <w:p>
      <w:pPr>
        <w:spacing w:after="0"/>
        <w:ind w:left="0"/>
        <w:jc w:val="both"/>
      </w:pPr>
      <w:r>
        <w:rPr>
          <w:rFonts w:ascii="Times New Roman"/>
          <w:b w:val="false"/>
          <w:i w:val="false"/>
          <w:color w:val="000000"/>
          <w:sz w:val="28"/>
        </w:rPr>
        <w:t>
      53. Ыдыстарды жөндеу үшін қолданылатын материалдар ыдыстың берілген пайдалану жағдайларын (есептік қысым, ең төменгі теріс және ең жоғары есептік температура), қоршаған ортаның құрамы мен сипатын (коррозиялық белсенділік, жарылыс қаупі, уыттылығы және басқалар) және қоршаған ауа температурасының әсерін ескере отырып, есептік қызмет мерзімі ішінде жұмысын қамтамасыз етеді.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8" w:id="98"/>
    <w:p>
      <w:pPr>
        <w:spacing w:after="0"/>
        <w:ind w:left="0"/>
        <w:jc w:val="both"/>
      </w:pPr>
      <w:r>
        <w:rPr>
          <w:rFonts w:ascii="Times New Roman"/>
          <w:b w:val="false"/>
          <w:i w:val="false"/>
          <w:color w:val="000000"/>
          <w:sz w:val="28"/>
        </w:rPr>
        <w:t xml:space="preserve">
      54. Ыдыстарды, цистерналар мен бөшкелерді жөндеу үшін осы Қағидаларға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14-қосымшаларында</w:t>
      </w:r>
      <w:r>
        <w:rPr>
          <w:rFonts w:ascii="Times New Roman"/>
          <w:b w:val="false"/>
          <w:i w:val="false"/>
          <w:color w:val="000000"/>
          <w:sz w:val="28"/>
        </w:rPr>
        <w:t xml:space="preserve"> көрсетілген материалдар, ал баллондарды жөндеу үшін осы Қағидаларға 14-қосымшаның </w:t>
      </w:r>
      <w:r>
        <w:rPr>
          <w:rFonts w:ascii="Times New Roman"/>
          <w:b w:val="false"/>
          <w:i w:val="false"/>
          <w:color w:val="000000"/>
          <w:sz w:val="28"/>
        </w:rPr>
        <w:t>7-кестесінде</w:t>
      </w:r>
      <w:r>
        <w:rPr>
          <w:rFonts w:ascii="Times New Roman"/>
          <w:b w:val="false"/>
          <w:i w:val="false"/>
          <w:color w:val="000000"/>
          <w:sz w:val="28"/>
        </w:rPr>
        <w:t xml:space="preserve"> көрсетілген материалдар қолданылады.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1" w:id="99"/>
    <w:p>
      <w:pPr>
        <w:spacing w:after="0"/>
        <w:ind w:left="0"/>
        <w:jc w:val="both"/>
      </w:pPr>
      <w:r>
        <w:rPr>
          <w:rFonts w:ascii="Times New Roman"/>
          <w:b w:val="false"/>
          <w:i w:val="false"/>
          <w:color w:val="000000"/>
          <w:sz w:val="28"/>
        </w:rPr>
        <w:t>
      57. Ашық алаңда немесе жылытылмайтын жайларда орнатуға арналған ыдыстар үшін материалдарды таңдау кезінде ыдыс қабырғасының абсолютті минималды температурасы ыдыс қысыммен тұрған кезде қоршаған ауаға кері әсерін тигізуі мүмкін, бұл факт ыдыс беріктігіне есептерде көрсетілуі керек.</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3" w:id="100"/>
    <w:p>
      <w:pPr>
        <w:spacing w:after="0"/>
        <w:ind w:left="0"/>
        <w:jc w:val="both"/>
      </w:pPr>
      <w:r>
        <w:rPr>
          <w:rFonts w:ascii="Times New Roman"/>
          <w:b w:val="false"/>
          <w:i w:val="false"/>
          <w:color w:val="000000"/>
          <w:sz w:val="28"/>
        </w:rPr>
        <w:t>
      59. Нақты таңбалы, қосынды және қорғаныс газдарының үстеме материалдарын пайдалану осы ыдыстарды дайындауға техникалық талаптарға және дәнекерлеу бойынша нұсқаулыққа сәйкес жүргізіледі.</w:t>
      </w:r>
    </w:p>
    <w:bookmarkEnd w:id="100"/>
    <w:bookmarkStart w:name="z164" w:id="101"/>
    <w:p>
      <w:pPr>
        <w:spacing w:after="0"/>
        <w:ind w:left="0"/>
        <w:jc w:val="both"/>
      </w:pPr>
      <w:r>
        <w:rPr>
          <w:rFonts w:ascii="Times New Roman"/>
          <w:b w:val="false"/>
          <w:i w:val="false"/>
          <w:color w:val="000000"/>
          <w:sz w:val="28"/>
        </w:rPr>
        <w:t>
      60. Жаңа үстеме материалдарды, қосындыларды және қорғаныс газдарын қолдану ыдыстарды пісіру, дәнекерлеу қосылыстарының талап етілетін қасиеттерінің (тігіс металы қасиеттерін қоса алғанда) барлық кешенін тексеру олардың технологиялылығын дәлелдегеннен кейін ұйымның техникалық басшысымен жіберіледі.</w:t>
      </w:r>
    </w:p>
    <w:bookmarkEnd w:id="101"/>
    <w:bookmarkStart w:name="z165" w:id="102"/>
    <w:p>
      <w:pPr>
        <w:spacing w:after="0"/>
        <w:ind w:left="0"/>
        <w:jc w:val="both"/>
      </w:pPr>
      <w:r>
        <w:rPr>
          <w:rFonts w:ascii="Times New Roman"/>
          <w:b w:val="false"/>
          <w:i w:val="false"/>
          <w:color w:val="000000"/>
          <w:sz w:val="28"/>
        </w:rPr>
        <w:t xml:space="preserve">
      61. Материалдар мен жартылай өнімдердің сапасы, қасиеті сәйкес стандарттардың талаптарын қанағаттандырады және дайындаушы сертификаттарымен расталады. </w:t>
      </w:r>
    </w:p>
    <w:bookmarkEnd w:id="102"/>
    <w:bookmarkStart w:name="z166" w:id="103"/>
    <w:p>
      <w:pPr>
        <w:spacing w:after="0"/>
        <w:ind w:left="0"/>
        <w:jc w:val="both"/>
      </w:pPr>
      <w:r>
        <w:rPr>
          <w:rFonts w:ascii="Times New Roman"/>
          <w:b w:val="false"/>
          <w:i w:val="false"/>
          <w:color w:val="000000"/>
          <w:sz w:val="28"/>
        </w:rPr>
        <w:t>
      62. Сертификатта жартылай өнімді дайындаушының термоөңдеу режимі көрсетіледі. Сертификат немесе таңбалау болмаған немесе толық емес кезінде нәтижелерін материалды дайындаушы сертификатын толықтыратын немесе алмастыратын хаттамада ресімдеумен сынақ жүргізіледі.</w:t>
      </w:r>
    </w:p>
    <w:bookmarkEnd w:id="103"/>
    <w:bookmarkStart w:name="z167" w:id="104"/>
    <w:p>
      <w:pPr>
        <w:spacing w:after="0"/>
        <w:ind w:left="0"/>
        <w:jc w:val="both"/>
      </w:pPr>
      <w:r>
        <w:rPr>
          <w:rFonts w:ascii="Times New Roman"/>
          <w:b w:val="false"/>
          <w:i w:val="false"/>
          <w:color w:val="000000"/>
          <w:sz w:val="28"/>
        </w:rPr>
        <w:t>
      63. 10 МПа (100 кгс /см2) жоғары қысыммен жұмыс істейтін ыдыстарды жөндеуге арналған қалыңдығы 60 мм-ден асатын көміртекті және төмен легирленген табақты болат ультрадыбыстық немесе басқа да тең дефектоскопия әдісімен табақ бойынша бақылауға алынады.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168" w:id="105"/>
    <w:p>
      <w:pPr>
        <w:spacing w:after="0"/>
        <w:ind w:left="0"/>
        <w:jc w:val="both"/>
      </w:pPr>
      <w:r>
        <w:rPr>
          <w:rFonts w:ascii="Times New Roman"/>
          <w:b w:val="false"/>
          <w:i w:val="false"/>
          <w:color w:val="000000"/>
          <w:sz w:val="28"/>
        </w:rPr>
        <w:t>
      64. 4 МПа (40 кгс/см2) жоғары қысыммен жұмыс істейтін ыдыстарды жөндеуге арналған қалыңдығы 25 мм-ден асатын биметалдық табақтар ультрадыбыстық дефектоскопиямен немесе басқа да баламалы әдіспен табақ бойынша бақылауға алынады.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9" w:id="106"/>
    <w:p>
      <w:pPr>
        <w:spacing w:after="0"/>
        <w:ind w:left="0"/>
        <w:jc w:val="both"/>
      </w:pPr>
      <w:r>
        <w:rPr>
          <w:rFonts w:ascii="Times New Roman"/>
          <w:b w:val="false"/>
          <w:i w:val="false"/>
          <w:color w:val="000000"/>
          <w:sz w:val="28"/>
        </w:rPr>
        <w:t>
      65. Ыдыстарды жөндеу үшін қолданылатын бойлық немесе спираль тігісі бар электрлі дәнекерлеу құбырлары радиациялық, ультрадыбыстық немесе оларға тең басқа да дефектоскопияның бүкіл ұзындығы бойынша дәнекерлеу сапасын бақылауға жатады.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1" w:id="107"/>
    <w:p>
      <w:pPr>
        <w:spacing w:after="0"/>
        <w:ind w:left="0"/>
        <w:jc w:val="both"/>
      </w:pPr>
      <w:r>
        <w:rPr>
          <w:rFonts w:ascii="Times New Roman"/>
          <w:b w:val="false"/>
          <w:i w:val="false"/>
          <w:color w:val="000000"/>
          <w:sz w:val="28"/>
        </w:rPr>
        <w:t>
      67. 6,3 МПа (63 кғс/см</w:t>
      </w:r>
      <w:r>
        <w:rPr>
          <w:rFonts w:ascii="Times New Roman"/>
          <w:b w:val="false"/>
          <w:i w:val="false"/>
          <w:color w:val="000000"/>
          <w:vertAlign w:val="superscript"/>
        </w:rPr>
        <w:t>2</w:t>
      </w:r>
      <w:r>
        <w:rPr>
          <w:rFonts w:ascii="Times New Roman"/>
          <w:b w:val="false"/>
          <w:i w:val="false"/>
          <w:color w:val="000000"/>
          <w:sz w:val="28"/>
        </w:rPr>
        <w:t>) жоғары болатын қысымда жұмыс істейтін ыдыстарды дайындауға арналған және көлем өлшемдерінің бірі 200 мм асатын және қалыңдығы 50 мм асатын көміртекті, төмен қосындыланған және қосындыланған болаттардан жасалған шыңдалғылар ультрадыбыстық немесе оған тең болатын басқа әдіспен даналап бақылаудан өткізіледі.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173" w:id="108"/>
    <w:p>
      <w:pPr>
        <w:spacing w:after="0"/>
        <w:ind w:left="0"/>
        <w:jc w:val="both"/>
      </w:pPr>
      <w:r>
        <w:rPr>
          <w:rFonts w:ascii="Times New Roman"/>
          <w:b w:val="false"/>
          <w:i w:val="false"/>
          <w:color w:val="000000"/>
          <w:sz w:val="28"/>
        </w:rPr>
        <w:t>
      69. Болат құйындылар термоөңделген күйде қолданылады. Құйындылардың механикалық қасиеттерін тексеру термоөңдеуден кейін жүргізіледі.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8" w:id="109"/>
    <w:p>
      <w:pPr>
        <w:spacing w:after="0"/>
        <w:ind w:left="0"/>
        <w:jc w:val="left"/>
      </w:pPr>
      <w:r>
        <w:rPr>
          <w:rFonts w:ascii="Times New Roman"/>
          <w:b/>
          <w:i w:val="false"/>
          <w:color w:val="000000"/>
        </w:rPr>
        <w:t xml:space="preserve"> 7-параграф. Дәнекерлеу</w:t>
      </w:r>
    </w:p>
    <w:bookmarkEnd w:id="109"/>
    <w:bookmarkStart w:name="z179" w:id="110"/>
    <w:p>
      <w:pPr>
        <w:spacing w:after="0"/>
        <w:ind w:left="0"/>
        <w:jc w:val="both"/>
      </w:pPr>
      <w:r>
        <w:rPr>
          <w:rFonts w:ascii="Times New Roman"/>
          <w:b w:val="false"/>
          <w:i w:val="false"/>
          <w:color w:val="000000"/>
          <w:sz w:val="28"/>
        </w:rPr>
        <w:t>
      74. Ыдыстар және олардың элементтерін дәнекерлеу техникалық талаптарға және жобаларға сәйкес жүргізіледі.</w:t>
      </w:r>
    </w:p>
    <w:bookmarkEnd w:id="110"/>
    <w:bookmarkStart w:name="z180" w:id="111"/>
    <w:p>
      <w:pPr>
        <w:spacing w:after="0"/>
        <w:ind w:left="0"/>
        <w:jc w:val="both"/>
      </w:pPr>
      <w:r>
        <w:rPr>
          <w:rFonts w:ascii="Times New Roman"/>
          <w:b w:val="false"/>
          <w:i w:val="false"/>
          <w:color w:val="000000"/>
          <w:sz w:val="28"/>
        </w:rPr>
        <w:t>
      75. Жобалық-құрылымдық құжаттама металды дәнекерлеу, үстеме материалдарды қолдану технологиясы, бақылау түрлері және көлемі, алдын ала термиялық өңдеу бойынша нұсқауларды қамтиды.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Алып тасталды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2" w:id="112"/>
    <w:p>
      <w:pPr>
        <w:spacing w:after="0"/>
        <w:ind w:left="0"/>
        <w:jc w:val="both"/>
      </w:pPr>
      <w:r>
        <w:rPr>
          <w:rFonts w:ascii="Times New Roman"/>
          <w:b w:val="false"/>
          <w:i w:val="false"/>
          <w:color w:val="000000"/>
          <w:sz w:val="28"/>
        </w:rPr>
        <w:t>
      77. Пісіруші сынау жапсары сапасын бақылау және механикалық өңдеудің оң нәтижелері кезінде өндірістік жапсарларды орындауға жіберіледі.</w:t>
      </w:r>
    </w:p>
    <w:bookmarkEnd w:id="112"/>
    <w:bookmarkStart w:name="z183" w:id="113"/>
    <w:p>
      <w:pPr>
        <w:spacing w:after="0"/>
        <w:ind w:left="0"/>
        <w:jc w:val="both"/>
      </w:pPr>
      <w:r>
        <w:rPr>
          <w:rFonts w:ascii="Times New Roman"/>
          <w:b w:val="false"/>
          <w:i w:val="false"/>
          <w:color w:val="000000"/>
          <w:sz w:val="28"/>
        </w:rPr>
        <w:t>
      78. Дәнекерлеу алдында жалғанатын элементтерді жинау сапасы, жапсарласқан жиектердің және оларға іргелес беттердің жағдайы тексеріледі. Жинау кезінде жиектерді соғу тәсілімен немесе жергілікті қыздырумен қиыстырып келтіруге болмайды.</w:t>
      </w:r>
    </w:p>
    <w:bookmarkEnd w:id="113"/>
    <w:bookmarkStart w:name="z184" w:id="114"/>
    <w:p>
      <w:pPr>
        <w:spacing w:after="0"/>
        <w:ind w:left="0"/>
        <w:jc w:val="both"/>
      </w:pPr>
      <w:r>
        <w:rPr>
          <w:rFonts w:ascii="Times New Roman"/>
          <w:b w:val="false"/>
          <w:i w:val="false"/>
          <w:color w:val="000000"/>
          <w:sz w:val="28"/>
        </w:rPr>
        <w:t>
      79. Тұтқыштар аталған ыдысты дәнекерлеуге техникалық құжаттамада қарастырылған үстеме материалдарын қолданумен орындалады. Тұтқыштар дәнекерлеу жұмыстарын бұдан әрі жалғастыру кезінде жойылады немесе негізгі тігіспен балқытылады.</w:t>
      </w:r>
    </w:p>
    <w:bookmarkEnd w:id="114"/>
    <w:bookmarkStart w:name="z185" w:id="115"/>
    <w:p>
      <w:pPr>
        <w:spacing w:after="0"/>
        <w:ind w:left="0"/>
        <w:jc w:val="both"/>
      </w:pPr>
      <w:r>
        <w:rPr>
          <w:rFonts w:ascii="Times New Roman"/>
          <w:b w:val="false"/>
          <w:i w:val="false"/>
          <w:color w:val="000000"/>
          <w:sz w:val="28"/>
        </w:rPr>
        <w:t>
      80. Уақытша бекіткіштерді пісіру және оларды негізгі өнімді пісіруден кейін жою өнім металында жарылулардың және шыныққан бөліктердің пайда болуын болдырмайтын технология бойынша жүргізіледі.</w:t>
      </w:r>
    </w:p>
    <w:bookmarkEnd w:id="115"/>
    <w:bookmarkStart w:name="z186" w:id="116"/>
    <w:p>
      <w:pPr>
        <w:spacing w:after="0"/>
        <w:ind w:left="0"/>
        <w:jc w:val="both"/>
      </w:pPr>
      <w:r>
        <w:rPr>
          <w:rFonts w:ascii="Times New Roman"/>
          <w:b w:val="false"/>
          <w:i w:val="false"/>
          <w:color w:val="000000"/>
          <w:sz w:val="28"/>
        </w:rPr>
        <w:t>
      81. Барлық дәнекерлеу жұмыстары жабық жайларда оң температуралар кезінде жүргізіледі.</w:t>
      </w:r>
    </w:p>
    <w:bookmarkEnd w:id="116"/>
    <w:bookmarkStart w:name="z187" w:id="117"/>
    <w:p>
      <w:pPr>
        <w:spacing w:after="0"/>
        <w:ind w:left="0"/>
        <w:jc w:val="both"/>
      </w:pPr>
      <w:r>
        <w:rPr>
          <w:rFonts w:ascii="Times New Roman"/>
          <w:b w:val="false"/>
          <w:i w:val="false"/>
          <w:color w:val="000000"/>
          <w:sz w:val="28"/>
        </w:rPr>
        <w:t>
      82. Монтаждау алаңдарында монтаждау, жинау кезінде, жайдан тыс пайдаланылатын ыдыстарды жөндеу кезінде дәнекерлеуді қоршаған ауаның кері температурасы кезінде жүргізуге болады. Сонымен қатар пісіруші, пісіру орны жел мен атмосфералық жауын-шашынның тікелей әсерінен қорғалады. Қоршаған ауа температурасы 0</w:t>
      </w:r>
      <w:r>
        <w:rPr>
          <w:rFonts w:ascii="Times New Roman"/>
          <w:b w:val="false"/>
          <w:i w:val="false"/>
          <w:color w:val="000000"/>
          <w:vertAlign w:val="superscript"/>
        </w:rPr>
        <w:t>0</w:t>
      </w:r>
      <w:r>
        <w:rPr>
          <w:rFonts w:ascii="Times New Roman"/>
          <w:b w:val="false"/>
          <w:i w:val="false"/>
          <w:color w:val="000000"/>
          <w:sz w:val="28"/>
        </w:rPr>
        <w:t>С-тен төмен болған кезде дәнекерлеу жобалық-құрылымдыө өқжаттамаға сәйкес жүргізіледі.</w:t>
      </w:r>
    </w:p>
    <w:bookmarkEnd w:id="117"/>
    <w:bookmarkStart w:name="z188" w:id="118"/>
    <w:p>
      <w:pPr>
        <w:spacing w:after="0"/>
        <w:ind w:left="0"/>
        <w:jc w:val="both"/>
      </w:pPr>
      <w:r>
        <w:rPr>
          <w:rFonts w:ascii="Times New Roman"/>
          <w:b w:val="false"/>
          <w:i w:val="false"/>
          <w:color w:val="000000"/>
          <w:sz w:val="28"/>
        </w:rPr>
        <w:t>
      83. Барлық дәнекерленген тігістер таңбаланады, бұл осы тігістерді орындаған пісірушіні анықтауға мүмкіндік береді.</w:t>
      </w:r>
    </w:p>
    <w:bookmarkEnd w:id="118"/>
    <w:bookmarkStart w:name="z189" w:id="119"/>
    <w:p>
      <w:pPr>
        <w:spacing w:after="0"/>
        <w:ind w:left="0"/>
        <w:jc w:val="both"/>
      </w:pPr>
      <w:r>
        <w:rPr>
          <w:rFonts w:ascii="Times New Roman"/>
          <w:b w:val="false"/>
          <w:i w:val="false"/>
          <w:color w:val="000000"/>
          <w:sz w:val="28"/>
        </w:rPr>
        <w:t>
      84. Таңба дәнекерленген тігіс жиегінен сыртқы жағынан 20-50 мм ара қашықтықта салынады. Егер де тігіс ішкі және сыртқы жағынан әр түрлі пісірушілермен пісірілсе, таңбалар сыртқы жағынан бөлшек арқылы: алымда – тігістің сыртқы жағынан пісіруші таңбасы, бөлімде – ішкі жағынан пісіруші таңбасы. Егер де дәнекерленген қосылыстар бір пісірушімен орындалған болса, онда пісіруші таңбасын тақта жанынан немесе басқа ашық бөлікте қоюға болады. Бойлай тігістерде таңба тігіс басында немесе аяғында сақиналы тігістен 100 мм ара қашықтықта орналасады. Ұзындығы 400 мм кем бойлай тігісі бар шентемірде бір таңба қою керек. Айналмалы тігіс үшін таңба айналмалы тігістің бойлаймен қиылысу орнында және кейін әрбір 2 м сайын қағылады, алайда сонымен бірге әрбір тігісте кемінде екі таңба басылады. Таңбалар сыртқы жағынан басылады қабырғасының қалыңдығы кемінде 4 мм бойлай және айналма тігістерді таңбалауды электрографпен немесе жуылмайтын бояумен жүргізуге болады.</w:t>
      </w:r>
    </w:p>
    <w:bookmarkEnd w:id="119"/>
    <w:bookmarkStart w:name="z190" w:id="120"/>
    <w:p>
      <w:pPr>
        <w:spacing w:after="0"/>
        <w:ind w:left="0"/>
        <w:jc w:val="left"/>
      </w:pPr>
      <w:r>
        <w:rPr>
          <w:rFonts w:ascii="Times New Roman"/>
          <w:b/>
          <w:i w:val="false"/>
          <w:color w:val="000000"/>
        </w:rPr>
        <w:t xml:space="preserve"> 8-параграф. Термиялық өңдеу</w:t>
      </w:r>
    </w:p>
    <w:bookmarkEnd w:id="120"/>
    <w:bookmarkStart w:name="z191" w:id="121"/>
    <w:p>
      <w:pPr>
        <w:spacing w:after="0"/>
        <w:ind w:left="0"/>
        <w:jc w:val="both"/>
      </w:pPr>
      <w:r>
        <w:rPr>
          <w:rFonts w:ascii="Times New Roman"/>
          <w:b w:val="false"/>
          <w:i w:val="false"/>
          <w:color w:val="000000"/>
          <w:sz w:val="28"/>
        </w:rPr>
        <w:t>
      85. Термиялық өңдеуден дайындау барысында (жаншып қақтау, қалыптау, дәнекерлеу кезінде және т.б.) қабырғаларында кернеу пайда болуы мүмкін ыдыстар, беріктігі термоөңдеумен жеткізілетін ыдыстар өтеді.</w:t>
      </w:r>
    </w:p>
    <w:bookmarkEnd w:id="121"/>
    <w:bookmarkStart w:name="z192" w:id="122"/>
    <w:p>
      <w:pPr>
        <w:spacing w:after="0"/>
        <w:ind w:left="0"/>
        <w:jc w:val="both"/>
      </w:pPr>
      <w:r>
        <w:rPr>
          <w:rFonts w:ascii="Times New Roman"/>
          <w:b w:val="false"/>
          <w:i w:val="false"/>
          <w:color w:val="000000"/>
          <w:sz w:val="28"/>
        </w:rPr>
        <w:t>
      86. Дәнекерлеу, қалыптау немесе жаншып қақатауда қолданумен дайындалған көміртекті, нашар қосындыланған марганецті болаттардан ыдыс және оның элементтері термөңделеді, егер:</w:t>
      </w:r>
    </w:p>
    <w:bookmarkEnd w:id="122"/>
    <w:bookmarkStart w:name="z193" w:id="123"/>
    <w:p>
      <w:pPr>
        <w:spacing w:after="0"/>
        <w:ind w:left="0"/>
        <w:jc w:val="both"/>
      </w:pPr>
      <w:r>
        <w:rPr>
          <w:rFonts w:ascii="Times New Roman"/>
          <w:b w:val="false"/>
          <w:i w:val="false"/>
          <w:color w:val="000000"/>
          <w:sz w:val="28"/>
        </w:rPr>
        <w:t>
      1) дәнекерленген қосылыс орнында түптің, ернемектің немесе келте құбырдың цилиндр немесе конус тәрізді элементі қабырғаларының қалыңдығы көміртекті болаттар үшін 36 мм астам және нашар қосындыланған марганецті, марганецті-кремнийлі болаттар үшін 30 мм астам;</w:t>
      </w:r>
    </w:p>
    <w:bookmarkEnd w:id="123"/>
    <w:bookmarkStart w:name="z194" w:id="124"/>
    <w:p>
      <w:pPr>
        <w:spacing w:after="0"/>
        <w:ind w:left="0"/>
        <w:jc w:val="both"/>
      </w:pPr>
      <w:r>
        <w:rPr>
          <w:rFonts w:ascii="Times New Roman"/>
          <w:b w:val="false"/>
          <w:i w:val="false"/>
          <w:color w:val="000000"/>
          <w:sz w:val="28"/>
        </w:rPr>
        <w:t>
      2) жаншып қақтаумен (қалыптаумен) табақ болаттан дайындалған ыдыстың (келте құбырдың) цилиндр немесе конус тәрізді элементтерінің қабырғаларының номиналды қалыңдығы формула бойынша есептелген өлшемнен жоғары болады:</w:t>
      </w:r>
    </w:p>
    <w:bookmarkEnd w:id="124"/>
    <w:p>
      <w:pPr>
        <w:spacing w:after="0"/>
        <w:ind w:left="0"/>
        <w:jc w:val="both"/>
      </w:pPr>
      <w:r>
        <w:rPr>
          <w:rFonts w:ascii="Times New Roman"/>
          <w:b w:val="false"/>
          <w:i w:val="false"/>
          <w:color w:val="000000"/>
          <w:sz w:val="28"/>
        </w:rPr>
        <w:t>
      S = 0,009 (D +1200);</w:t>
      </w:r>
    </w:p>
    <w:p>
      <w:pPr>
        <w:spacing w:after="0"/>
        <w:ind w:left="0"/>
        <w:jc w:val="both"/>
      </w:pPr>
      <w:r>
        <w:rPr>
          <w:rFonts w:ascii="Times New Roman"/>
          <w:b w:val="false"/>
          <w:i w:val="false"/>
          <w:color w:val="000000"/>
          <w:sz w:val="28"/>
        </w:rPr>
        <w:t>
      мұнда D-минималды ішкі диаметр, мм;</w:t>
      </w:r>
    </w:p>
    <w:bookmarkStart w:name="z195" w:id="125"/>
    <w:p>
      <w:pPr>
        <w:spacing w:after="0"/>
        <w:ind w:left="0"/>
        <w:jc w:val="both"/>
      </w:pPr>
      <w:r>
        <w:rPr>
          <w:rFonts w:ascii="Times New Roman"/>
          <w:b w:val="false"/>
          <w:i w:val="false"/>
          <w:color w:val="000000"/>
          <w:sz w:val="28"/>
        </w:rPr>
        <w:t>
      3) олар коррозиялық жарылуды туындататын орталарда пайдалану үшін арналған;</w:t>
      </w:r>
    </w:p>
    <w:bookmarkEnd w:id="125"/>
    <w:p>
      <w:pPr>
        <w:spacing w:after="0"/>
        <w:ind w:left="0"/>
        <w:jc w:val="both"/>
      </w:pPr>
      <w:r>
        <w:rPr>
          <w:rFonts w:ascii="Times New Roman"/>
          <w:b w:val="false"/>
          <w:i w:val="false"/>
          <w:color w:val="000000"/>
          <w:sz w:val="28"/>
        </w:rPr>
        <w:t>
      Ыдыс жобаланған орта әсерінен металдың коррозиялық бұзылу себептері мен жағдайлары паспортта көрінеді.</w:t>
      </w:r>
    </w:p>
    <w:bookmarkStart w:name="z196" w:id="126"/>
    <w:p>
      <w:pPr>
        <w:spacing w:after="0"/>
        <w:ind w:left="0"/>
        <w:jc w:val="both"/>
      </w:pPr>
      <w:r>
        <w:rPr>
          <w:rFonts w:ascii="Times New Roman"/>
          <w:b w:val="false"/>
          <w:i w:val="false"/>
          <w:color w:val="000000"/>
          <w:sz w:val="28"/>
        </w:rPr>
        <w:t>
      4) түптер қалыңдығына тәуелсіз салқын қалыптаумен немесе салқын тармақтаумен дайындалады;</w:t>
      </w:r>
    </w:p>
    <w:bookmarkEnd w:id="126"/>
    <w:bookmarkStart w:name="z197" w:id="127"/>
    <w:p>
      <w:pPr>
        <w:spacing w:after="0"/>
        <w:ind w:left="0"/>
        <w:jc w:val="both"/>
      </w:pPr>
      <w:r>
        <w:rPr>
          <w:rFonts w:ascii="Times New Roman"/>
          <w:b w:val="false"/>
          <w:i w:val="false"/>
          <w:color w:val="000000"/>
          <w:sz w:val="28"/>
        </w:rPr>
        <w:t>
      5) түптер және басқа элементтер 700</w:t>
      </w:r>
      <w:r>
        <w:rPr>
          <w:rFonts w:ascii="Times New Roman"/>
          <w:b w:val="false"/>
          <w:i w:val="false"/>
          <w:color w:val="000000"/>
          <w:vertAlign w:val="superscript"/>
        </w:rPr>
        <w:t>0</w:t>
      </w:r>
      <w:r>
        <w:rPr>
          <w:rFonts w:ascii="Times New Roman"/>
          <w:b w:val="false"/>
          <w:i w:val="false"/>
          <w:color w:val="000000"/>
          <w:sz w:val="28"/>
        </w:rPr>
        <w:t>С төмен соңы қалыптау (жаншып қақатау) температурасы кезінде қалыпталады (жаншып қақталады);</w:t>
      </w:r>
    </w:p>
    <w:bookmarkEnd w:id="127"/>
    <w:bookmarkStart w:name="z198" w:id="128"/>
    <w:p>
      <w:pPr>
        <w:spacing w:after="0"/>
        <w:ind w:left="0"/>
        <w:jc w:val="both"/>
      </w:pPr>
      <w:r>
        <w:rPr>
          <w:rFonts w:ascii="Times New Roman"/>
          <w:b w:val="false"/>
          <w:i w:val="false"/>
          <w:color w:val="000000"/>
          <w:sz w:val="28"/>
        </w:rPr>
        <w:t>
      87. Нашар қосындыланған хроммолибден, хроммолибденванадий болаттардан, мартенсит тобындағы болаттардан және осы типті және топтағы болаттардан негізгі қабатпен екі қабатты болаттардан, дәнекерлеуді қолданумен дайындалған ыдыс және оның элементтері қабырғасының диаметрі мен қалыңдығына тәуелсіз термиялық өңделеді.</w:t>
      </w:r>
    </w:p>
    <w:bookmarkEnd w:id="128"/>
    <w:bookmarkStart w:name="z199" w:id="129"/>
    <w:p>
      <w:pPr>
        <w:spacing w:after="0"/>
        <w:ind w:left="0"/>
        <w:jc w:val="both"/>
      </w:pPr>
      <w:r>
        <w:rPr>
          <w:rFonts w:ascii="Times New Roman"/>
          <w:b w:val="false"/>
          <w:i w:val="false"/>
          <w:color w:val="000000"/>
          <w:sz w:val="28"/>
        </w:rPr>
        <w:t>
      88. Аустенит тобындағы болаттардан және негізгі қабаты көміртекті және нашар қосындыланған марганецті және марганецті-кремнийлі түріндегі болаттардан, аустенитті топтағы болаттардан коррозиялық төзімді қабатымен екі қабатты болаттардан ыдыстарды және олардың элементтерін термиялық өңдеу режимі жобалық-құрылымдық құжаттамада белгіленеді.</w:t>
      </w:r>
    </w:p>
    <w:bookmarkEnd w:id="129"/>
    <w:bookmarkStart w:name="z200" w:id="130"/>
    <w:p>
      <w:pPr>
        <w:spacing w:after="0"/>
        <w:ind w:left="0"/>
        <w:jc w:val="both"/>
      </w:pPr>
      <w:r>
        <w:rPr>
          <w:rFonts w:ascii="Times New Roman"/>
          <w:b w:val="false"/>
          <w:i w:val="false"/>
          <w:color w:val="000000"/>
          <w:sz w:val="28"/>
        </w:rPr>
        <w:t xml:space="preserve">
      89. Соңғы түйістіретін тігісті кейіннен жергілікті термоөңдеумен бөліктер бойынша жабдықты термиялық өңдеуге болады. </w:t>
      </w:r>
    </w:p>
    <w:bookmarkEnd w:id="130"/>
    <w:bookmarkStart w:name="z201" w:id="131"/>
    <w:p>
      <w:pPr>
        <w:spacing w:after="0"/>
        <w:ind w:left="0"/>
        <w:jc w:val="both"/>
      </w:pPr>
      <w:r>
        <w:rPr>
          <w:rFonts w:ascii="Times New Roman"/>
          <w:b w:val="false"/>
          <w:i w:val="false"/>
          <w:color w:val="000000"/>
          <w:sz w:val="28"/>
        </w:rPr>
        <w:t>
      90. Коррозиялық жарылуға төзімділігі бойынша талаптар болған кезде ыдысты жергілікті термиялық өңдеуді қолдану қажеттілігі аттестатталған ұйымның келісімі бойынша белгіленеді.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3" w:id="132"/>
    <w:p>
      <w:pPr>
        <w:spacing w:after="0"/>
        <w:ind w:left="0"/>
        <w:jc w:val="left"/>
      </w:pPr>
      <w:r>
        <w:rPr>
          <w:rFonts w:ascii="Times New Roman"/>
          <w:b/>
          <w:i w:val="false"/>
          <w:color w:val="000000"/>
        </w:rPr>
        <w:t xml:space="preserve"> 9-параграф. Дәнекерленген қосылыстарды бақылау</w:t>
      </w:r>
    </w:p>
    <w:bookmarkEnd w:id="132"/>
    <w:bookmarkStart w:name="z204" w:id="133"/>
    <w:p>
      <w:pPr>
        <w:spacing w:after="0"/>
        <w:ind w:left="0"/>
        <w:jc w:val="both"/>
      </w:pPr>
      <w:r>
        <w:rPr>
          <w:rFonts w:ascii="Times New Roman"/>
          <w:b w:val="false"/>
          <w:i w:val="false"/>
          <w:color w:val="000000"/>
          <w:sz w:val="28"/>
        </w:rPr>
        <w:t>
      92. Ыдыстарды және олардың элементтерін дәнекерлеуді жүргізетін ұйым дәнекерленген қосылыстар сапасын бақылауды жүзеге асырады.</w:t>
      </w:r>
    </w:p>
    <w:bookmarkEnd w:id="133"/>
    <w:bookmarkStart w:name="z205" w:id="134"/>
    <w:p>
      <w:pPr>
        <w:spacing w:after="0"/>
        <w:ind w:left="0"/>
        <w:jc w:val="both"/>
      </w:pPr>
      <w:r>
        <w:rPr>
          <w:rFonts w:ascii="Times New Roman"/>
          <w:b w:val="false"/>
          <w:i w:val="false"/>
          <w:color w:val="000000"/>
          <w:sz w:val="28"/>
        </w:rPr>
        <w:t xml:space="preserve">
      93. Дәнекерлі жалғауларды бақылаудың әдістері мен көлемдерін белгілеу үшін осы Қағидалардың </w:t>
      </w:r>
      <w:r>
        <w:rPr>
          <w:rFonts w:ascii="Times New Roman"/>
          <w:b w:val="false"/>
          <w:i w:val="false"/>
          <w:color w:val="000000"/>
          <w:sz w:val="28"/>
        </w:rPr>
        <w:t>3-қосымшасы</w:t>
      </w:r>
      <w:r>
        <w:rPr>
          <w:rFonts w:ascii="Times New Roman"/>
          <w:b w:val="false"/>
          <w:i w:val="false"/>
          <w:color w:val="000000"/>
          <w:sz w:val="28"/>
        </w:rPr>
        <w:t xml:space="preserve"> сәйкес есептік қысымға, қабырғаның температурасы мен ортаның сипатына байланысты ыдыстардың тобы анықталады. Егер кестеде көрсетілген өлшемдердің қысым мен температура бойынша өлшемдер үйлесімділігі болмаса, топты анықтау үшін максималды өлшемді басшылыққа алу қажет.</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6" w:id="135"/>
    <w:p>
      <w:pPr>
        <w:spacing w:after="0"/>
        <w:ind w:left="0"/>
        <w:jc w:val="both"/>
      </w:pPr>
      <w:r>
        <w:rPr>
          <w:rFonts w:ascii="Times New Roman"/>
          <w:b w:val="false"/>
          <w:i w:val="false"/>
          <w:color w:val="000000"/>
          <w:sz w:val="28"/>
        </w:rPr>
        <w:t>
      94. Қабырғаның температурасы жылутехникалық есептің немесе өлшеулер нәтижелерінің негізінде анықталады, ал бұл деректер болмаған кезде ыдыстың қабырғасына жанасатын ортаға тең температура алынады.</w:t>
      </w:r>
    </w:p>
    <w:bookmarkEnd w:id="135"/>
    <w:bookmarkStart w:name="z207" w:id="136"/>
    <w:p>
      <w:pPr>
        <w:spacing w:after="0"/>
        <w:ind w:left="0"/>
        <w:jc w:val="both"/>
      </w:pPr>
      <w:r>
        <w:rPr>
          <w:rFonts w:ascii="Times New Roman"/>
          <w:b w:val="false"/>
          <w:i w:val="false"/>
          <w:color w:val="000000"/>
          <w:sz w:val="28"/>
        </w:rPr>
        <w:t>
      95. Дәнекерленген қосылыстар сапасын бақылау келесі әдістермен жүргізіледі:</w:t>
      </w:r>
    </w:p>
    <w:bookmarkEnd w:id="136"/>
    <w:bookmarkStart w:name="z208" w:id="137"/>
    <w:p>
      <w:pPr>
        <w:spacing w:after="0"/>
        <w:ind w:left="0"/>
        <w:jc w:val="both"/>
      </w:pPr>
      <w:r>
        <w:rPr>
          <w:rFonts w:ascii="Times New Roman"/>
          <w:b w:val="false"/>
          <w:i w:val="false"/>
          <w:color w:val="000000"/>
          <w:sz w:val="28"/>
        </w:rPr>
        <w:t>
      1) сыртқы қарау және өлшеу;</w:t>
      </w:r>
    </w:p>
    <w:bookmarkEnd w:id="137"/>
    <w:bookmarkStart w:name="z209" w:id="138"/>
    <w:p>
      <w:pPr>
        <w:spacing w:after="0"/>
        <w:ind w:left="0"/>
        <w:jc w:val="both"/>
      </w:pPr>
      <w:r>
        <w:rPr>
          <w:rFonts w:ascii="Times New Roman"/>
          <w:b w:val="false"/>
          <w:i w:val="false"/>
          <w:color w:val="000000"/>
          <w:sz w:val="28"/>
        </w:rPr>
        <w:t>
      2) ультрадыбыстық дефектоскопия;</w:t>
      </w:r>
    </w:p>
    <w:bookmarkEnd w:id="138"/>
    <w:bookmarkStart w:name="z210" w:id="139"/>
    <w:p>
      <w:pPr>
        <w:spacing w:after="0"/>
        <w:ind w:left="0"/>
        <w:jc w:val="both"/>
      </w:pPr>
      <w:r>
        <w:rPr>
          <w:rFonts w:ascii="Times New Roman"/>
          <w:b w:val="false"/>
          <w:i w:val="false"/>
          <w:color w:val="000000"/>
          <w:sz w:val="28"/>
        </w:rPr>
        <w:t>
      3) радиография (рентген-гаммаграфиялықжәне т.б.);</w:t>
      </w:r>
    </w:p>
    <w:bookmarkEnd w:id="139"/>
    <w:bookmarkStart w:name="z211" w:id="140"/>
    <w:p>
      <w:pPr>
        <w:spacing w:after="0"/>
        <w:ind w:left="0"/>
        <w:jc w:val="both"/>
      </w:pPr>
      <w:r>
        <w:rPr>
          <w:rFonts w:ascii="Times New Roman"/>
          <w:b w:val="false"/>
          <w:i w:val="false"/>
          <w:color w:val="000000"/>
          <w:sz w:val="28"/>
        </w:rPr>
        <w:t>
      4) радиоскопия;</w:t>
      </w:r>
    </w:p>
    <w:bookmarkEnd w:id="140"/>
    <w:bookmarkStart w:name="z212" w:id="141"/>
    <w:p>
      <w:pPr>
        <w:spacing w:after="0"/>
        <w:ind w:left="0"/>
        <w:jc w:val="both"/>
      </w:pPr>
      <w:r>
        <w:rPr>
          <w:rFonts w:ascii="Times New Roman"/>
          <w:b w:val="false"/>
          <w:i w:val="false"/>
          <w:color w:val="000000"/>
          <w:sz w:val="28"/>
        </w:rPr>
        <w:t xml:space="preserve">
      5) механикалық сынақтар; </w:t>
      </w:r>
    </w:p>
    <w:bookmarkEnd w:id="141"/>
    <w:bookmarkStart w:name="z213" w:id="142"/>
    <w:p>
      <w:pPr>
        <w:spacing w:after="0"/>
        <w:ind w:left="0"/>
        <w:jc w:val="both"/>
      </w:pPr>
      <w:r>
        <w:rPr>
          <w:rFonts w:ascii="Times New Roman"/>
          <w:b w:val="false"/>
          <w:i w:val="false"/>
          <w:color w:val="000000"/>
          <w:sz w:val="28"/>
        </w:rPr>
        <w:t xml:space="preserve">
      6) металлографиялық зерттеу; </w:t>
      </w:r>
    </w:p>
    <w:bookmarkEnd w:id="142"/>
    <w:bookmarkStart w:name="z214" w:id="143"/>
    <w:p>
      <w:pPr>
        <w:spacing w:after="0"/>
        <w:ind w:left="0"/>
        <w:jc w:val="both"/>
      </w:pPr>
      <w:r>
        <w:rPr>
          <w:rFonts w:ascii="Times New Roman"/>
          <w:b w:val="false"/>
          <w:i w:val="false"/>
          <w:color w:val="000000"/>
          <w:sz w:val="28"/>
        </w:rPr>
        <w:t xml:space="preserve">
      7) кристалл аралық коррозияға қарсы төзімділігін сынау; </w:t>
      </w:r>
    </w:p>
    <w:bookmarkEnd w:id="143"/>
    <w:bookmarkStart w:name="z215" w:id="144"/>
    <w:p>
      <w:pPr>
        <w:spacing w:after="0"/>
        <w:ind w:left="0"/>
        <w:jc w:val="both"/>
      </w:pPr>
      <w:r>
        <w:rPr>
          <w:rFonts w:ascii="Times New Roman"/>
          <w:b w:val="false"/>
          <w:i w:val="false"/>
          <w:color w:val="000000"/>
          <w:sz w:val="28"/>
        </w:rPr>
        <w:t xml:space="preserve">
      8) гидравликалық сынақтар; </w:t>
      </w:r>
    </w:p>
    <w:bookmarkEnd w:id="144"/>
    <w:bookmarkStart w:name="z216" w:id="145"/>
    <w:p>
      <w:pPr>
        <w:spacing w:after="0"/>
        <w:ind w:left="0"/>
        <w:jc w:val="both"/>
      </w:pPr>
      <w:r>
        <w:rPr>
          <w:rFonts w:ascii="Times New Roman"/>
          <w:b w:val="false"/>
          <w:i w:val="false"/>
          <w:color w:val="000000"/>
          <w:sz w:val="28"/>
        </w:rPr>
        <w:t xml:space="preserve">
      9) пневматикалық сынақтар; </w:t>
      </w:r>
    </w:p>
    <w:bookmarkEnd w:id="145"/>
    <w:bookmarkStart w:name="z217" w:id="146"/>
    <w:p>
      <w:pPr>
        <w:spacing w:after="0"/>
        <w:ind w:left="0"/>
        <w:jc w:val="both"/>
      </w:pPr>
      <w:r>
        <w:rPr>
          <w:rFonts w:ascii="Times New Roman"/>
          <w:b w:val="false"/>
          <w:i w:val="false"/>
          <w:color w:val="000000"/>
          <w:sz w:val="28"/>
        </w:rPr>
        <w:t>
      10) басқа да әдістер (магнитография, түсті дефектоскопия, стилоскоптау, қаттылығын өлшеу, металл тігісінде феррит фазасының құрамын анықтау, акустикалық эмиссия, т.б.), егер де бұлар нормативтік-техникалық құжаттамада қарастырылса.</w:t>
      </w:r>
    </w:p>
    <w:bookmarkEnd w:id="146"/>
    <w:bookmarkStart w:name="z218" w:id="147"/>
    <w:p>
      <w:pPr>
        <w:spacing w:after="0"/>
        <w:ind w:left="0"/>
        <w:jc w:val="both"/>
      </w:pPr>
      <w:r>
        <w:rPr>
          <w:rFonts w:ascii="Times New Roman"/>
          <w:b w:val="false"/>
          <w:i w:val="false"/>
          <w:color w:val="000000"/>
          <w:sz w:val="28"/>
        </w:rPr>
        <w:t>
      96. Термоөңдеуден өтетін ыдыстардың дәнекерленген қосылыстары сапасын соңғы бақылау термиялық өңдеуді өткізгеннен кейін жүргізіледі.</w:t>
      </w:r>
    </w:p>
    <w:bookmarkEnd w:id="147"/>
    <w:bookmarkStart w:name="z219" w:id="148"/>
    <w:p>
      <w:pPr>
        <w:spacing w:after="0"/>
        <w:ind w:left="0"/>
        <w:jc w:val="both"/>
      </w:pPr>
      <w:r>
        <w:rPr>
          <w:rFonts w:ascii="Times New Roman"/>
          <w:b w:val="false"/>
          <w:i w:val="false"/>
          <w:color w:val="000000"/>
          <w:sz w:val="28"/>
        </w:rPr>
        <w:t>
      97. Ыдыстардың негізгі элементтерінің дәнекерленген қосылыстарын бақылау туралы мәліметтер ыдыс паспортына енгізіледі.</w:t>
      </w:r>
    </w:p>
    <w:bookmarkEnd w:id="148"/>
    <w:bookmarkStart w:name="z220" w:id="149"/>
    <w:p>
      <w:pPr>
        <w:spacing w:after="0"/>
        <w:ind w:left="0"/>
        <w:jc w:val="left"/>
      </w:pPr>
      <w:r>
        <w:rPr>
          <w:rFonts w:ascii="Times New Roman"/>
          <w:b/>
          <w:i w:val="false"/>
          <w:color w:val="000000"/>
        </w:rPr>
        <w:t xml:space="preserve"> 10-параграф. Сыртқы қарау және өлшеу</w:t>
      </w:r>
    </w:p>
    <w:bookmarkEnd w:id="149"/>
    <w:bookmarkStart w:name="z221" w:id="150"/>
    <w:p>
      <w:pPr>
        <w:spacing w:after="0"/>
        <w:ind w:left="0"/>
        <w:jc w:val="both"/>
      </w:pPr>
      <w:r>
        <w:rPr>
          <w:rFonts w:ascii="Times New Roman"/>
          <w:b w:val="false"/>
          <w:i w:val="false"/>
          <w:color w:val="000000"/>
          <w:sz w:val="28"/>
        </w:rPr>
        <w:t>
      98. Сыртқы қарау және өлшеуге оларда мынадай ақауларды анықтау мақсатында ыдыстардың барлық дәнекерленген қосылыстары жатады:</w:t>
      </w:r>
    </w:p>
    <w:bookmarkEnd w:id="150"/>
    <w:bookmarkStart w:name="z222" w:id="151"/>
    <w:p>
      <w:pPr>
        <w:spacing w:after="0"/>
        <w:ind w:left="0"/>
        <w:jc w:val="both"/>
      </w:pPr>
      <w:r>
        <w:rPr>
          <w:rFonts w:ascii="Times New Roman"/>
          <w:b w:val="false"/>
          <w:i w:val="false"/>
          <w:color w:val="000000"/>
          <w:sz w:val="28"/>
        </w:rPr>
        <w:t>
      1) барлық түрдегі және бағыттардағы жарылулар;</w:t>
      </w:r>
    </w:p>
    <w:bookmarkEnd w:id="151"/>
    <w:bookmarkStart w:name="z223" w:id="152"/>
    <w:p>
      <w:pPr>
        <w:spacing w:after="0"/>
        <w:ind w:left="0"/>
        <w:jc w:val="both"/>
      </w:pPr>
      <w:r>
        <w:rPr>
          <w:rFonts w:ascii="Times New Roman"/>
          <w:b w:val="false"/>
          <w:i w:val="false"/>
          <w:color w:val="000000"/>
          <w:sz w:val="28"/>
        </w:rPr>
        <w:t>
      2) жіктің сыртқы бетіндегі тесіктер мен саңылаулар;</w:t>
      </w:r>
    </w:p>
    <w:bookmarkEnd w:id="152"/>
    <w:bookmarkStart w:name="z224" w:id="153"/>
    <w:p>
      <w:pPr>
        <w:spacing w:after="0"/>
        <w:ind w:left="0"/>
        <w:jc w:val="both"/>
      </w:pPr>
      <w:r>
        <w:rPr>
          <w:rFonts w:ascii="Times New Roman"/>
          <w:b w:val="false"/>
          <w:i w:val="false"/>
          <w:color w:val="000000"/>
          <w:sz w:val="28"/>
        </w:rPr>
        <w:t>
      3) кесілген жерлер;</w:t>
      </w:r>
    </w:p>
    <w:bookmarkEnd w:id="153"/>
    <w:bookmarkStart w:name="z225" w:id="154"/>
    <w:p>
      <w:pPr>
        <w:spacing w:after="0"/>
        <w:ind w:left="0"/>
        <w:jc w:val="both"/>
      </w:pPr>
      <w:r>
        <w:rPr>
          <w:rFonts w:ascii="Times New Roman"/>
          <w:b w:val="false"/>
          <w:i w:val="false"/>
          <w:color w:val="000000"/>
          <w:sz w:val="28"/>
        </w:rPr>
        <w:t>
      4) қаспақтар, күйгендер, балқымай қалған шұңқырлар;</w:t>
      </w:r>
    </w:p>
    <w:bookmarkEnd w:id="154"/>
    <w:bookmarkStart w:name="z226" w:id="155"/>
    <w:p>
      <w:pPr>
        <w:spacing w:after="0"/>
        <w:ind w:left="0"/>
        <w:jc w:val="both"/>
      </w:pPr>
      <w:r>
        <w:rPr>
          <w:rFonts w:ascii="Times New Roman"/>
          <w:b w:val="false"/>
          <w:i w:val="false"/>
          <w:color w:val="000000"/>
          <w:sz w:val="28"/>
        </w:rPr>
        <w:t>
      5) дәнекерленетін элементтердің нормалардан жоғары жиектерінің орнынан жылжуы және қисаюы;</w:t>
      </w:r>
    </w:p>
    <w:bookmarkEnd w:id="155"/>
    <w:bookmarkStart w:name="z227" w:id="156"/>
    <w:p>
      <w:pPr>
        <w:spacing w:after="0"/>
        <w:ind w:left="0"/>
        <w:jc w:val="both"/>
      </w:pPr>
      <w:r>
        <w:rPr>
          <w:rFonts w:ascii="Times New Roman"/>
          <w:b w:val="false"/>
          <w:i w:val="false"/>
          <w:color w:val="000000"/>
          <w:sz w:val="28"/>
        </w:rPr>
        <w:t>
      6) жалғанатын элементтердің түзу болмауы;</w:t>
      </w:r>
    </w:p>
    <w:bookmarkEnd w:id="156"/>
    <w:bookmarkStart w:name="z228" w:id="157"/>
    <w:p>
      <w:pPr>
        <w:spacing w:after="0"/>
        <w:ind w:left="0"/>
        <w:jc w:val="both"/>
      </w:pPr>
      <w:r>
        <w:rPr>
          <w:rFonts w:ascii="Times New Roman"/>
          <w:b w:val="false"/>
          <w:i w:val="false"/>
          <w:color w:val="000000"/>
          <w:sz w:val="28"/>
        </w:rPr>
        <w:t>
      7) жіктердің пішіндері және өлшемдерінің техникалық құжаттама талаптарына сәйкес келмеуі.</w:t>
      </w:r>
    </w:p>
    <w:bookmarkEnd w:id="157"/>
    <w:bookmarkStart w:name="z229" w:id="158"/>
    <w:p>
      <w:pPr>
        <w:spacing w:after="0"/>
        <w:ind w:left="0"/>
        <w:jc w:val="both"/>
      </w:pPr>
      <w:r>
        <w:rPr>
          <w:rFonts w:ascii="Times New Roman"/>
          <w:b w:val="false"/>
          <w:i w:val="false"/>
          <w:color w:val="000000"/>
          <w:sz w:val="28"/>
        </w:rPr>
        <w:t>
      99. Дәнекерлі жіктің беті және оған жапсарлас ені 20 мм кем болмайтын негізгі металдың орындарын сыртқы қарау алдында жіктің екі жағынан да күйіктен және басқа да ластанудан қорғалады.</w:t>
      </w:r>
    </w:p>
    <w:bookmarkEnd w:id="158"/>
    <w:bookmarkStart w:name="z230" w:id="159"/>
    <w:p>
      <w:pPr>
        <w:spacing w:after="0"/>
        <w:ind w:left="0"/>
        <w:jc w:val="both"/>
      </w:pPr>
      <w:r>
        <w:rPr>
          <w:rFonts w:ascii="Times New Roman"/>
          <w:b w:val="false"/>
          <w:i w:val="false"/>
          <w:color w:val="000000"/>
          <w:sz w:val="28"/>
        </w:rPr>
        <w:t>
      100. Дәнекерленген жалғауларды қарап тексеру және өлшеу жіктердің барлық ұзына бойымен сыртқы және ішкі жақтарынан жүргізіледі. Дәнекерленген жалғауларды екі жағынан қарап тексеру мен өлшеу мүмкін болмаған жағдайда оны бақылауды жобалық-құрылымдық құжаттамада көзделген тәртіпте жүргізеді.</w:t>
      </w:r>
    </w:p>
    <w:bookmarkEnd w:id="159"/>
    <w:bookmarkStart w:name="z231" w:id="160"/>
    <w:p>
      <w:pPr>
        <w:spacing w:after="0"/>
        <w:ind w:left="0"/>
        <w:jc w:val="left"/>
      </w:pPr>
      <w:r>
        <w:rPr>
          <w:rFonts w:ascii="Times New Roman"/>
          <w:b/>
          <w:i w:val="false"/>
          <w:color w:val="000000"/>
        </w:rPr>
        <w:t xml:space="preserve"> 11-параграф. Ультрадыбыстық дефектоскопия және дәнекерленген қосылыстарды радиациялық бақылау</w:t>
      </w:r>
    </w:p>
    <w:bookmarkEnd w:id="160"/>
    <w:bookmarkStart w:name="z232" w:id="161"/>
    <w:p>
      <w:pPr>
        <w:spacing w:after="0"/>
        <w:ind w:left="0"/>
        <w:jc w:val="both"/>
      </w:pPr>
      <w:r>
        <w:rPr>
          <w:rFonts w:ascii="Times New Roman"/>
          <w:b w:val="false"/>
          <w:i w:val="false"/>
          <w:color w:val="000000"/>
          <w:sz w:val="28"/>
        </w:rPr>
        <w:t>
      101. Ультрадыбыстық дефектоскопия және радиациялық бақылауды дәнекерленген ішкі ақауларды анықтау мақсатында жүргізеді.</w:t>
      </w:r>
    </w:p>
    <w:bookmarkEnd w:id="161"/>
    <w:bookmarkStart w:name="z233" w:id="162"/>
    <w:p>
      <w:pPr>
        <w:spacing w:after="0"/>
        <w:ind w:left="0"/>
        <w:jc w:val="both"/>
      </w:pPr>
      <w:r>
        <w:rPr>
          <w:rFonts w:ascii="Times New Roman"/>
          <w:b w:val="false"/>
          <w:i w:val="false"/>
          <w:color w:val="000000"/>
          <w:sz w:val="28"/>
        </w:rPr>
        <w:t>
      102. Бақылау әдісі (ультрадыбыстық дефектоскопия, радиографиялық бақылау, екі әдіс бірге) металдың физикалық қасиеттері ерекшелігін, аталған бақылау әдісінің дәнекерленген қосылыстың нақты түрі үшін игерілгендігін есепке ала отырып, жіберілмейтін ақауларды айтарлықтай толық және дәл анықтауды қамтамасыз ету мүмкіндігінен шыға отырып таңдалады.</w:t>
      </w:r>
    </w:p>
    <w:bookmarkEnd w:id="162"/>
    <w:bookmarkStart w:name="z234" w:id="163"/>
    <w:p>
      <w:pPr>
        <w:spacing w:after="0"/>
        <w:ind w:left="0"/>
        <w:jc w:val="both"/>
      </w:pPr>
      <w:r>
        <w:rPr>
          <w:rFonts w:ascii="Times New Roman"/>
          <w:b w:val="false"/>
          <w:i w:val="false"/>
          <w:color w:val="000000"/>
          <w:sz w:val="28"/>
        </w:rPr>
        <w:t xml:space="preserve">
      103. Ультрадыбыстық дефектоскопиямен, түйіспелі, бұрыштық радиациялық әдіспен бақылау көлемі, ыдыстар мен олардың элементтерінің (түп, ернемектер, штуцерлер, люктер, ернемектер және басқалар) таңбалы және басқа да дәнекерленетін қосылыстары, люктер мен штуцерлердің ыдыс корпусымен қосылыстарын қоса алғанда,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көрсеткіштерге сәйкес келеді.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5" w:id="164"/>
    <w:p>
      <w:pPr>
        <w:spacing w:after="0"/>
        <w:ind w:left="0"/>
        <w:jc w:val="both"/>
      </w:pPr>
      <w:r>
        <w:rPr>
          <w:rFonts w:ascii="Times New Roman"/>
          <w:b w:val="false"/>
          <w:i w:val="false"/>
          <w:color w:val="000000"/>
          <w:sz w:val="28"/>
        </w:rPr>
        <w:t>
      104. Бекіту шеттерін пісіру тігістері сыртқы және ішкі тігістің барлық ұзындығы бойынша бақыланады.Бақылаудың көрсетілген көлемі әрбір дәнекерленген жалғауға қатысты. Дәнекерленген жалғаулардың қиылысқан жерлері міндетті түрде ультрадыбыстық дефектоскопиямен немесе радиациялық әдіспен бақыланады.</w:t>
      </w:r>
    </w:p>
    <w:bookmarkEnd w:id="164"/>
    <w:bookmarkStart w:name="z236" w:id="165"/>
    <w:p>
      <w:pPr>
        <w:spacing w:after="0"/>
        <w:ind w:left="0"/>
        <w:jc w:val="both"/>
      </w:pPr>
      <w:r>
        <w:rPr>
          <w:rFonts w:ascii="Times New Roman"/>
          <w:b w:val="false"/>
          <w:i w:val="false"/>
          <w:color w:val="000000"/>
          <w:sz w:val="28"/>
        </w:rPr>
        <w:t>
      105. Тез алынатын қақпақтармен жабдықталған ыдыстардың дәнекерленген жалғаулары 100% көлемдеультрадыбыстық дефектоскопиямен немесе радиациялық әдіспен бақыланады.</w:t>
      </w:r>
    </w:p>
    <w:bookmarkEnd w:id="165"/>
    <w:bookmarkStart w:name="z237" w:id="166"/>
    <w:p>
      <w:pPr>
        <w:spacing w:after="0"/>
        <w:ind w:left="0"/>
        <w:jc w:val="both"/>
      </w:pPr>
      <w:r>
        <w:rPr>
          <w:rFonts w:ascii="Times New Roman"/>
          <w:b w:val="false"/>
          <w:i w:val="false"/>
          <w:color w:val="000000"/>
          <w:sz w:val="28"/>
        </w:rPr>
        <w:t>
      106. 3 және 4 топтағы ыдыстар үшін ультрадыбыстық немесе радиациялық бақылау орындары дәнекерлеу жұмыстары аяқталғаннан кейін дайындаушы ұйымның техникалық бақылау бөлімімен сырттай қарап тексерудің нәтижелері бойынша белгіленеді, ыдыстың паспортында сәйкесті жазу енгізіледі.</w:t>
      </w:r>
    </w:p>
    <w:bookmarkEnd w:id="166"/>
    <w:bookmarkStart w:name="z238" w:id="167"/>
    <w:p>
      <w:pPr>
        <w:spacing w:after="0"/>
        <w:ind w:left="0"/>
        <w:jc w:val="both"/>
      </w:pPr>
      <w:r>
        <w:rPr>
          <w:rFonts w:ascii="Times New Roman"/>
          <w:b w:val="false"/>
          <w:i w:val="false"/>
          <w:color w:val="000000"/>
          <w:sz w:val="28"/>
        </w:rPr>
        <w:t>
      107. Сәйкесінше орында бақылаудың алдында дәнекерленген жалғаулар олар бақылау карталары менрадиографиялық суреттерде оңай байқалатындай тәсілмен таңбаланады.</w:t>
      </w:r>
    </w:p>
    <w:bookmarkEnd w:id="167"/>
    <w:bookmarkStart w:name="z239" w:id="168"/>
    <w:p>
      <w:pPr>
        <w:spacing w:after="0"/>
        <w:ind w:left="0"/>
        <w:jc w:val="both"/>
      </w:pPr>
      <w:r>
        <w:rPr>
          <w:rFonts w:ascii="Times New Roman"/>
          <w:b w:val="false"/>
          <w:i w:val="false"/>
          <w:color w:val="000000"/>
          <w:sz w:val="28"/>
        </w:rPr>
        <w:t>
      108. Ультрадыбыстық дефектоскопия немесе радиациялық әдіспен тексеруден өтетін дәнекерленген қосылыстарда жол берілмейтін ақаулар 100% кем көлемде анықталған кезде міндетті бақылаудан сол әдіспен бұл өнімнің бір типті тігістері де өтеді.</w:t>
      </w:r>
    </w:p>
    <w:bookmarkEnd w:id="168"/>
    <w:bookmarkStart w:name="z240" w:id="169"/>
    <w:p>
      <w:pPr>
        <w:spacing w:after="0"/>
        <w:ind w:left="0"/>
        <w:jc w:val="both"/>
      </w:pPr>
      <w:r>
        <w:rPr>
          <w:rFonts w:ascii="Times New Roman"/>
          <w:b w:val="false"/>
          <w:i w:val="false"/>
          <w:color w:val="000000"/>
          <w:sz w:val="28"/>
        </w:rPr>
        <w:t>
      109. Ультрадыбыстық дефектоскопияны, жекелеген дәнекерлеу қосылыстарының қол жетімсіздігінен радиациялық бақылауды жүзеге асыру мүмкін болмаған кезде және бақылаудың осы әдістері (атап айтқанда, штуцерлер мен ішкі диаметрі 100 мм-ден кем құбырлардың дәнекерлеу жіктері) тиімсіз болған кезде осы дәнекерлеу қосылыстарының сапасын бақылауды аттестатталған ұйым жүргізеді.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1" w:id="170"/>
    <w:p>
      <w:pPr>
        <w:spacing w:after="0"/>
        <w:ind w:left="0"/>
        <w:jc w:val="both"/>
      </w:pPr>
      <w:r>
        <w:rPr>
          <w:rFonts w:ascii="Times New Roman"/>
          <w:b w:val="false"/>
          <w:i w:val="false"/>
          <w:color w:val="000000"/>
          <w:sz w:val="28"/>
        </w:rPr>
        <w:t>
      110. Жапсарлы дәнекерленген қосылыстарды ультрадыбыстық дефектоскопия және радиациялық бақылау жобалық-құрылымдық құжаттама негіздеген кезде бұзылмайтын бақылаудың басқа тиімді әдістерімен ауыстырылады.</w:t>
      </w:r>
    </w:p>
    <w:bookmarkEnd w:id="170"/>
    <w:bookmarkStart w:name="z242" w:id="171"/>
    <w:p>
      <w:pPr>
        <w:spacing w:after="0"/>
        <w:ind w:left="0"/>
        <w:jc w:val="left"/>
      </w:pPr>
      <w:r>
        <w:rPr>
          <w:rFonts w:ascii="Times New Roman"/>
          <w:b/>
          <w:i w:val="false"/>
          <w:color w:val="000000"/>
        </w:rPr>
        <w:t xml:space="preserve"> 12-параграф. Бақылау дәнекерлеу қосылыстары</w:t>
      </w:r>
    </w:p>
    <w:bookmarkEnd w:id="171"/>
    <w:bookmarkStart w:name="z243" w:id="172"/>
    <w:p>
      <w:pPr>
        <w:spacing w:after="0"/>
        <w:ind w:left="0"/>
        <w:jc w:val="both"/>
      </w:pPr>
      <w:r>
        <w:rPr>
          <w:rFonts w:ascii="Times New Roman"/>
          <w:b w:val="false"/>
          <w:i w:val="false"/>
          <w:color w:val="000000"/>
          <w:sz w:val="28"/>
        </w:rPr>
        <w:t>
      111. Механикалық қасиеттерді бақылау, кристалл аралық коррозияға қарсы төзімділікке сынақ және дәнекерленген қосылыстарды металлографиялық зерттеу бақылау дәнекерлеу қосылыстарынан дайындалған үлгілерде жүргізіледі.</w:t>
      </w:r>
    </w:p>
    <w:bookmarkEnd w:id="172"/>
    <w:bookmarkStart w:name="z244" w:id="173"/>
    <w:p>
      <w:pPr>
        <w:spacing w:after="0"/>
        <w:ind w:left="0"/>
        <w:jc w:val="both"/>
      </w:pPr>
      <w:r>
        <w:rPr>
          <w:rFonts w:ascii="Times New Roman"/>
          <w:b w:val="false"/>
          <w:i w:val="false"/>
          <w:color w:val="000000"/>
          <w:sz w:val="28"/>
        </w:rPr>
        <w:t>
      112. Бақылау дәнекерлеу қосылыстары бақыланатын өндірістік дәнекерлеу қосылыстарына ұқсас орындалады (болат таңбасы, табақ қалыңдығы немесе құбыр өлшемдері, жиектерді бөлу формасы, дәнекерлеу әдісі, дәнекерлеу материалдары, тігіс күйі, жылыту режимдері және температурасы, термоөңдеу бойынша) және бақыланатын өндірістік қосылыспен бірге сол дәнекерлеу жабдығында және сол пісірушімен орындалады.</w:t>
      </w:r>
    </w:p>
    <w:bookmarkEnd w:id="173"/>
    <w:bookmarkStart w:name="z245" w:id="174"/>
    <w:p>
      <w:pPr>
        <w:spacing w:after="0"/>
        <w:ind w:left="0"/>
        <w:jc w:val="both"/>
      </w:pPr>
      <w:r>
        <w:rPr>
          <w:rFonts w:ascii="Times New Roman"/>
          <w:b w:val="false"/>
          <w:i w:val="false"/>
          <w:color w:val="000000"/>
          <w:sz w:val="28"/>
        </w:rPr>
        <w:t>
      113. Механикалық қасиеттерін тексеруге, кристалл аралық коррозияға қарсы төзімділікке сынау және металлографиялық зерттеуді жүргізуге арналған бақылау қосылыстарын (тілмелерді) дәнекерлеу кезінде тілімдер дәнекерленетін элементтерге бақылау тілімінің тігісі дәнекерленетін өнім тігісінің жалғасы болатындай бекітіледі.</w:t>
      </w:r>
    </w:p>
    <w:bookmarkEnd w:id="174"/>
    <w:bookmarkStart w:name="z246" w:id="175"/>
    <w:p>
      <w:pPr>
        <w:spacing w:after="0"/>
        <w:ind w:left="0"/>
        <w:jc w:val="both"/>
      </w:pPr>
      <w:r>
        <w:rPr>
          <w:rFonts w:ascii="Times New Roman"/>
          <w:b w:val="false"/>
          <w:i w:val="false"/>
          <w:color w:val="000000"/>
          <w:sz w:val="28"/>
        </w:rPr>
        <w:t>
      114. Тілімдерді бекіту мүмкін емес ыдыстар элементтерінің қосылыстарын тексеру үшін бақылау тілімдерін пісіру олардан жеке, алайда бақыланатын жапсарлы қосылыстарды пісірудің барлық жағдайларын міндетті түрде сақтаумен жүргізіледі.</w:t>
      </w:r>
    </w:p>
    <w:bookmarkEnd w:id="175"/>
    <w:bookmarkStart w:name="z247" w:id="176"/>
    <w:p>
      <w:pPr>
        <w:spacing w:after="0"/>
        <w:ind w:left="0"/>
        <w:jc w:val="both"/>
      </w:pPr>
      <w:r>
        <w:rPr>
          <w:rFonts w:ascii="Times New Roman"/>
          <w:b w:val="false"/>
          <w:i w:val="false"/>
          <w:color w:val="000000"/>
          <w:sz w:val="28"/>
        </w:rPr>
        <w:t>
      115. Автоматты (механикаландырылған) дәнекерлеу кезінде әр жабдыққа бір бақылау қосылысы дәнекерленеді. Жабдықты бірнеше пісірушілермен қолмен пісіру кезінде олардың әрбіреуі әр жабдыққа бір бақылау қосылыс бойынша пісіреді.Егер жұмыс ауысымы ішінде бір технологиялық процесс бойынша біртипті жабдықтар топтамасы дәнекерленетін болса, аталған ауысымда дәнекерленген барлық топтамаға бір бақылау қосылысын орындауға болады.</w:t>
      </w:r>
    </w:p>
    <w:bookmarkEnd w:id="176"/>
    <w:bookmarkStart w:name="z248" w:id="177"/>
    <w:p>
      <w:pPr>
        <w:spacing w:after="0"/>
        <w:ind w:left="0"/>
        <w:jc w:val="both"/>
      </w:pPr>
      <w:r>
        <w:rPr>
          <w:rFonts w:ascii="Times New Roman"/>
          <w:b w:val="false"/>
          <w:i w:val="false"/>
          <w:color w:val="000000"/>
          <w:sz w:val="28"/>
        </w:rPr>
        <w:t>
      116. Жапсарлы тігістері бар құбырлы элементтерде дәнекерленген қосылыстар сапасын бақылау кезінде соңғыларды дәнекерлеумен бірге сол өндірістік жағдайларда қосылыстың механикалық қасиеттерін сынауды жүргізу үшін бақылау жіктері дайындалады. Бақылау жіктерінің саны әр дәнекерлеушімен пісірілген біртипті жіктердің жалпы санынан 1 % құрайды, алайда кемінде әр дәнекерлеушіге бір жік.</w:t>
      </w:r>
    </w:p>
    <w:bookmarkEnd w:id="177"/>
    <w:bookmarkStart w:name="z249" w:id="178"/>
    <w:p>
      <w:pPr>
        <w:spacing w:after="0"/>
        <w:ind w:left="0"/>
        <w:jc w:val="both"/>
      </w:pPr>
      <w:r>
        <w:rPr>
          <w:rFonts w:ascii="Times New Roman"/>
          <w:b w:val="false"/>
          <w:i w:val="false"/>
          <w:color w:val="000000"/>
          <w:sz w:val="28"/>
        </w:rPr>
        <w:t>
      117. Бақылау қосылыстарын пісіру барлық жағдайларда жабдыққа бақыланатын дәнекерлеу қосылыстарын орындаған пісірушілермен жүзеге асырылады.</w:t>
      </w:r>
    </w:p>
    <w:bookmarkEnd w:id="178"/>
    <w:bookmarkStart w:name="z250" w:id="179"/>
    <w:p>
      <w:pPr>
        <w:spacing w:after="0"/>
        <w:ind w:left="0"/>
        <w:jc w:val="both"/>
      </w:pPr>
      <w:r>
        <w:rPr>
          <w:rFonts w:ascii="Times New Roman"/>
          <w:b w:val="false"/>
          <w:i w:val="false"/>
          <w:color w:val="000000"/>
          <w:sz w:val="28"/>
        </w:rPr>
        <w:t>
      118. Бақылау қосылыстарының өлшемдері олардан механикалық сынау, кристалл аралық коррозияға қарсы төзімділігін сынау, металлографиялық сынау, қайталап сынау үшін барлық қарастырылған түрлердің қажетті үлгілер санын кесіп алу үшін жеткілікті болатындай дайындалады.</w:t>
      </w:r>
    </w:p>
    <w:bookmarkEnd w:id="179"/>
    <w:bookmarkStart w:name="z251" w:id="180"/>
    <w:p>
      <w:pPr>
        <w:spacing w:after="0"/>
        <w:ind w:left="0"/>
        <w:jc w:val="both"/>
      </w:pPr>
      <w:r>
        <w:rPr>
          <w:rFonts w:ascii="Times New Roman"/>
          <w:b w:val="false"/>
          <w:i w:val="false"/>
          <w:color w:val="000000"/>
          <w:sz w:val="28"/>
        </w:rPr>
        <w:t>
      119. Бақылау бұрыштық және таңбаланған қосылыстардан үлгілер (тілімдер) металлографиялық зерттеу үшін ғана кесіп алынады.</w:t>
      </w:r>
    </w:p>
    <w:bookmarkEnd w:id="180"/>
    <w:bookmarkStart w:name="z252" w:id="181"/>
    <w:p>
      <w:pPr>
        <w:spacing w:after="0"/>
        <w:ind w:left="0"/>
        <w:jc w:val="both"/>
      </w:pPr>
      <w:r>
        <w:rPr>
          <w:rFonts w:ascii="Times New Roman"/>
          <w:b w:val="false"/>
          <w:i w:val="false"/>
          <w:color w:val="000000"/>
          <w:sz w:val="28"/>
        </w:rPr>
        <w:t>
      120. Бақылау дәнекерлеу қосылыстары барлық ұзындығы бойынша ультрадыбыстық дефектоскопиядан немесе радиациялық бақылаудан өтеді. Егер де бақыланатын қосылыста жол берілмейтін ақаулар анықталған болса, аталған қосылыспен берілген және бұған дейін дефектоскопиядан өтпеген барлық өндірістік дәнекерлеу қосылыстары барлық ұзындығы бойынша бақылаудың бұзылмайтын әдісімен тексеріледі.</w:t>
      </w:r>
    </w:p>
    <w:bookmarkEnd w:id="181"/>
    <w:bookmarkStart w:name="z253" w:id="182"/>
    <w:p>
      <w:pPr>
        <w:spacing w:after="0"/>
        <w:ind w:left="0"/>
        <w:jc w:val="left"/>
      </w:pPr>
      <w:r>
        <w:rPr>
          <w:rFonts w:ascii="Times New Roman"/>
          <w:b/>
          <w:i w:val="false"/>
          <w:color w:val="000000"/>
        </w:rPr>
        <w:t xml:space="preserve"> 13-параграф. Механикалық сынау</w:t>
      </w:r>
    </w:p>
    <w:bookmarkEnd w:id="182"/>
    <w:bookmarkStart w:name="z254" w:id="183"/>
    <w:p>
      <w:pPr>
        <w:spacing w:after="0"/>
        <w:ind w:left="0"/>
        <w:jc w:val="both"/>
      </w:pPr>
      <w:r>
        <w:rPr>
          <w:rFonts w:ascii="Times New Roman"/>
          <w:b w:val="false"/>
          <w:i w:val="false"/>
          <w:color w:val="000000"/>
          <w:sz w:val="28"/>
        </w:rPr>
        <w:t>
      121. Механикалық сынақтан механикалық қасиеттерінің осы Қағидалар талаптарына және дайындауға техникалық шарттарға сәйкестігіне тексеру мақсатында бақылау жапсарлы дәнекерлеу қосылыстары өтеді.</w:t>
      </w:r>
    </w:p>
    <w:bookmarkEnd w:id="183"/>
    <w:bookmarkStart w:name="z255" w:id="184"/>
    <w:p>
      <w:pPr>
        <w:spacing w:after="0"/>
        <w:ind w:left="0"/>
        <w:jc w:val="both"/>
      </w:pPr>
      <w:r>
        <w:rPr>
          <w:rFonts w:ascii="Times New Roman"/>
          <w:b w:val="false"/>
          <w:i w:val="false"/>
          <w:color w:val="000000"/>
          <w:sz w:val="28"/>
        </w:rPr>
        <w:t>
      122. Механикалық сынаудың міндетті түрлері осы қағидалардың 1- қосымшасындағы 5-кестеде келтірілген.</w:t>
      </w:r>
    </w:p>
    <w:bookmarkEnd w:id="184"/>
    <w:bookmarkStart w:name="z256" w:id="185"/>
    <w:p>
      <w:pPr>
        <w:spacing w:after="0"/>
        <w:ind w:left="0"/>
        <w:jc w:val="both"/>
      </w:pPr>
      <w:r>
        <w:rPr>
          <w:rFonts w:ascii="Times New Roman"/>
          <w:b w:val="false"/>
          <w:i w:val="false"/>
          <w:color w:val="000000"/>
          <w:sz w:val="28"/>
        </w:rPr>
        <w:t>
      1) берілген барлық топ жабдықтары үшін статикалық созылуға;</w:t>
      </w:r>
    </w:p>
    <w:bookmarkEnd w:id="185"/>
    <w:bookmarkStart w:name="z257" w:id="186"/>
    <w:p>
      <w:pPr>
        <w:spacing w:after="0"/>
        <w:ind w:left="0"/>
        <w:jc w:val="both"/>
      </w:pPr>
      <w:r>
        <w:rPr>
          <w:rFonts w:ascii="Times New Roman"/>
          <w:b w:val="false"/>
          <w:i w:val="false"/>
          <w:color w:val="000000"/>
          <w:sz w:val="28"/>
        </w:rPr>
        <w:t>
      2) статикалық бүгілу немесе майысуға – барлық топтағы жабдықтар үшін;</w:t>
      </w:r>
    </w:p>
    <w:bookmarkEnd w:id="186"/>
    <w:bookmarkStart w:name="z258" w:id="187"/>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2-кестесінде көрсетілген 5 МПа (50 кгс/см2) астам қысым немесе 450 </w:t>
      </w:r>
      <w:r>
        <w:rPr>
          <w:rFonts w:ascii="Times New Roman"/>
          <w:b w:val="false"/>
          <w:i w:val="false"/>
          <w:color w:val="000000"/>
          <w:vertAlign w:val="superscript"/>
        </w:rPr>
        <w:t>0</w:t>
      </w:r>
      <w:r>
        <w:rPr>
          <w:rFonts w:ascii="Times New Roman"/>
          <w:b w:val="false"/>
          <w:i w:val="false"/>
          <w:color w:val="000000"/>
          <w:sz w:val="28"/>
        </w:rPr>
        <w:t>С жоғары температура кезінде жұмыс істеуге арналған ыдыстар және болатты дәнекерлеу кезінде қыздыруға бейім, дәнекерлеу кезінде қыздыруға бейім болаттан жасалған ыдыстар үшін соққы майыстыруға.</w:t>
      </w:r>
    </w:p>
    <w:bookmarkEnd w:id="187"/>
    <w:bookmarkStart w:name="z259" w:id="188"/>
    <w:p>
      <w:pPr>
        <w:spacing w:after="0"/>
        <w:ind w:left="0"/>
        <w:jc w:val="both"/>
      </w:pPr>
      <w:r>
        <w:rPr>
          <w:rFonts w:ascii="Times New Roman"/>
          <w:b w:val="false"/>
          <w:i w:val="false"/>
          <w:color w:val="000000"/>
          <w:sz w:val="28"/>
        </w:rPr>
        <w:t>
      4) соғу бүгілуге - минус 20</w:t>
      </w:r>
      <w:r>
        <w:rPr>
          <w:rFonts w:ascii="Times New Roman"/>
          <w:b w:val="false"/>
          <w:i w:val="false"/>
          <w:color w:val="000000"/>
          <w:vertAlign w:val="superscript"/>
        </w:rPr>
        <w:t>0</w:t>
      </w:r>
      <w:r>
        <w:rPr>
          <w:rFonts w:ascii="Times New Roman"/>
          <w:b w:val="false"/>
          <w:i w:val="false"/>
          <w:color w:val="000000"/>
          <w:sz w:val="28"/>
        </w:rPr>
        <w:t>С төмен температура кезінде жұмыс істеуге арналған 1, 2, 3 топтағы ыдыстар үшін.</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122-тармаққа өзгеріс енгізілді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0" w:id="189"/>
    <w:p>
      <w:pPr>
        <w:spacing w:after="0"/>
        <w:ind w:left="0"/>
        <w:jc w:val="both"/>
      </w:pPr>
      <w:r>
        <w:rPr>
          <w:rFonts w:ascii="Times New Roman"/>
          <w:b w:val="false"/>
          <w:i w:val="false"/>
          <w:color w:val="000000"/>
          <w:sz w:val="28"/>
        </w:rPr>
        <w:t>
      123. Дәнекерленген қосылыстарды соғу бүгуге сынау 20</w:t>
      </w:r>
      <w:r>
        <w:rPr>
          <w:rFonts w:ascii="Times New Roman"/>
          <w:b w:val="false"/>
          <w:i w:val="false"/>
          <w:color w:val="000000"/>
          <w:vertAlign w:val="superscript"/>
        </w:rPr>
        <w:t>0</w:t>
      </w:r>
      <w:r>
        <w:rPr>
          <w:rFonts w:ascii="Times New Roman"/>
          <w:b w:val="false"/>
          <w:i w:val="false"/>
          <w:color w:val="000000"/>
          <w:sz w:val="28"/>
        </w:rPr>
        <w:t>С температура кезінде, жұмыс температурасы кезінде қабырғасының қалыңдығы 12 мм және астам ыдыстар және олардың элементтері үшін жүргізіледі.</w:t>
      </w:r>
    </w:p>
    <w:bookmarkEnd w:id="189"/>
    <w:bookmarkStart w:name="z261" w:id="190"/>
    <w:p>
      <w:pPr>
        <w:spacing w:after="0"/>
        <w:ind w:left="0"/>
        <w:jc w:val="both"/>
      </w:pPr>
      <w:r>
        <w:rPr>
          <w:rFonts w:ascii="Times New Roman"/>
          <w:b w:val="false"/>
          <w:i w:val="false"/>
          <w:color w:val="000000"/>
          <w:sz w:val="28"/>
        </w:rPr>
        <w:t xml:space="preserve">
      124. Әр бақылау дәнекерлеу қосылыстарынан кесіліп алынады: </w:t>
      </w:r>
    </w:p>
    <w:bookmarkEnd w:id="190"/>
    <w:bookmarkStart w:name="z262" w:id="191"/>
    <w:p>
      <w:pPr>
        <w:spacing w:after="0"/>
        <w:ind w:left="0"/>
        <w:jc w:val="both"/>
      </w:pPr>
      <w:r>
        <w:rPr>
          <w:rFonts w:ascii="Times New Roman"/>
          <w:b w:val="false"/>
          <w:i w:val="false"/>
          <w:color w:val="000000"/>
          <w:sz w:val="28"/>
        </w:rPr>
        <w:t>
      1) статикалық созылуға сынау үшін екі үлгі;</w:t>
      </w:r>
    </w:p>
    <w:bookmarkEnd w:id="191"/>
    <w:bookmarkStart w:name="z263" w:id="192"/>
    <w:p>
      <w:pPr>
        <w:spacing w:after="0"/>
        <w:ind w:left="0"/>
        <w:jc w:val="both"/>
      </w:pPr>
      <w:r>
        <w:rPr>
          <w:rFonts w:ascii="Times New Roman"/>
          <w:b w:val="false"/>
          <w:i w:val="false"/>
          <w:color w:val="000000"/>
          <w:sz w:val="28"/>
        </w:rPr>
        <w:t>
      2) статикалық бүгілуге сынау үшін екі үлгі;</w:t>
      </w:r>
    </w:p>
    <w:bookmarkEnd w:id="192"/>
    <w:bookmarkStart w:name="z264" w:id="193"/>
    <w:p>
      <w:pPr>
        <w:spacing w:after="0"/>
        <w:ind w:left="0"/>
        <w:jc w:val="both"/>
      </w:pPr>
      <w:r>
        <w:rPr>
          <w:rFonts w:ascii="Times New Roman"/>
          <w:b w:val="false"/>
          <w:i w:val="false"/>
          <w:color w:val="000000"/>
          <w:sz w:val="28"/>
        </w:rPr>
        <w:t>
      3) соғу бүгілуге сынау үшін үш үлгі.</w:t>
      </w:r>
    </w:p>
    <w:bookmarkEnd w:id="193"/>
    <w:bookmarkStart w:name="z265" w:id="194"/>
    <w:p>
      <w:pPr>
        <w:spacing w:after="0"/>
        <w:ind w:left="0"/>
        <w:jc w:val="both"/>
      </w:pPr>
      <w:r>
        <w:rPr>
          <w:rFonts w:ascii="Times New Roman"/>
          <w:b w:val="false"/>
          <w:i w:val="false"/>
          <w:color w:val="000000"/>
          <w:sz w:val="28"/>
        </w:rPr>
        <w:t>
      125. Құбырлардың шартты өтуі 100 мм кем және қабырғасының қалыңдығы 12 мм кем ыдыстың құбырлы элементтерінің бақылау жапсарларын статикалық бүгілуге сынауды майысуға сынаумен ауыстыруға болады.</w:t>
      </w:r>
    </w:p>
    <w:bookmarkEnd w:id="194"/>
    <w:bookmarkStart w:name="z266" w:id="195"/>
    <w:p>
      <w:pPr>
        <w:spacing w:after="0"/>
        <w:ind w:left="0"/>
        <w:jc w:val="both"/>
      </w:pPr>
      <w:r>
        <w:rPr>
          <w:rFonts w:ascii="Times New Roman"/>
          <w:b w:val="false"/>
          <w:i w:val="false"/>
          <w:color w:val="000000"/>
          <w:sz w:val="28"/>
        </w:rPr>
        <w:t>
      126. 20</w:t>
      </w:r>
      <w:r>
        <w:rPr>
          <w:rFonts w:ascii="Times New Roman"/>
          <w:b w:val="false"/>
          <w:i w:val="false"/>
          <w:color w:val="000000"/>
          <w:vertAlign w:val="superscript"/>
        </w:rPr>
        <w:t>0</w:t>
      </w:r>
      <w:r>
        <w:rPr>
          <w:rFonts w:ascii="Times New Roman"/>
          <w:b w:val="false"/>
          <w:i w:val="false"/>
          <w:color w:val="000000"/>
          <w:sz w:val="28"/>
        </w:rPr>
        <w:t>С температура кезінде дәнекерленген тігістер металының ажырауына уақытша кедергіні негізгі металға нормативтік-техникалық құжаттамада белгіленген мәнге сәйкес келеді.</w:t>
      </w:r>
    </w:p>
    <w:bookmarkEnd w:id="195"/>
    <w:bookmarkStart w:name="z267" w:id="196"/>
    <w:p>
      <w:pPr>
        <w:spacing w:after="0"/>
        <w:ind w:left="0"/>
        <w:jc w:val="both"/>
      </w:pPr>
      <w:r>
        <w:rPr>
          <w:rFonts w:ascii="Times New Roman"/>
          <w:b w:val="false"/>
          <w:i w:val="false"/>
          <w:color w:val="000000"/>
          <w:sz w:val="28"/>
        </w:rPr>
        <w:t xml:space="preserve">
      127. Болат дәнекерленген қосылыстарды статикалық бүгілуге сынау кезінде алынған көрсеткіштер осы Қағиданың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көрсетілгеннен төмен болмауы тиіс.</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8" w:id="197"/>
    <w:p>
      <w:pPr>
        <w:spacing w:after="0"/>
        <w:ind w:left="0"/>
        <w:jc w:val="both"/>
      </w:pPr>
      <w:r>
        <w:rPr>
          <w:rFonts w:ascii="Times New Roman"/>
          <w:b w:val="false"/>
          <w:i w:val="false"/>
          <w:color w:val="000000"/>
          <w:sz w:val="28"/>
        </w:rPr>
        <w:t>
      128. Дәнекерленген жалғауларды соққылы майысуына сынау, егер кесетін орны дайындау жобалық-құрылымдық құжаттамада арнайы ескерілмеген болса, оны ашатын жағынан жігінің ортасы бойынша кесу арқылы үлгілерге жүргізіледі.</w:t>
      </w:r>
    </w:p>
    <w:bookmarkEnd w:id="197"/>
    <w:bookmarkStart w:name="z269" w:id="198"/>
    <w:p>
      <w:pPr>
        <w:spacing w:after="0"/>
        <w:ind w:left="0"/>
        <w:jc w:val="both"/>
      </w:pPr>
      <w:r>
        <w:rPr>
          <w:rFonts w:ascii="Times New Roman"/>
          <w:b w:val="false"/>
          <w:i w:val="false"/>
          <w:color w:val="000000"/>
          <w:sz w:val="28"/>
        </w:rPr>
        <w:t>
      129. Болат дәнекерленген қосылыстардың соққы тұтқырлығының мәні осы Қағидаларға 6-қосымшада көрсетілген көрсеткіштерге сәйкес келуі тиіс.</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0" w:id="199"/>
    <w:p>
      <w:pPr>
        <w:spacing w:after="0"/>
        <w:ind w:left="0"/>
        <w:jc w:val="both"/>
      </w:pPr>
      <w:r>
        <w:rPr>
          <w:rFonts w:ascii="Times New Roman"/>
          <w:b w:val="false"/>
          <w:i w:val="false"/>
          <w:color w:val="000000"/>
          <w:sz w:val="28"/>
        </w:rPr>
        <w:t>
      130. Құбырлардың дәнекерленген жалғауларын қабысуына сынаған кезде сынау көрсеткіштері осы сұрыптағы және сол материалдан жасалған құбырлар үшін сәйкесінше минималды жол берілетін көрсеткіштерден төмен болмайды.</w:t>
      </w:r>
    </w:p>
    <w:bookmarkEnd w:id="199"/>
    <w:bookmarkStart w:name="z271" w:id="200"/>
    <w:p>
      <w:pPr>
        <w:spacing w:after="0"/>
        <w:ind w:left="0"/>
        <w:jc w:val="both"/>
      </w:pPr>
      <w:r>
        <w:rPr>
          <w:rFonts w:ascii="Times New Roman"/>
          <w:b w:val="false"/>
          <w:i w:val="false"/>
          <w:color w:val="000000"/>
          <w:sz w:val="28"/>
        </w:rPr>
        <w:t>
      131.Ұзына бойының жіктері дәнекерленген құбырлардың үлгілерін қабысуына сынаған кезде, ол қабырғаларының жақындау бағытына перпендикуляр жазықта орналасады.</w:t>
      </w:r>
    </w:p>
    <w:bookmarkEnd w:id="200"/>
    <w:bookmarkStart w:name="z272" w:id="201"/>
    <w:p>
      <w:pPr>
        <w:spacing w:after="0"/>
        <w:ind w:left="0"/>
        <w:jc w:val="both"/>
      </w:pPr>
      <w:r>
        <w:rPr>
          <w:rFonts w:ascii="Times New Roman"/>
          <w:b w:val="false"/>
          <w:i w:val="false"/>
          <w:color w:val="000000"/>
          <w:sz w:val="28"/>
        </w:rPr>
        <w:t>
      132. Дәнекерленген жалғаулардың механикалық қасиеттерінің көрсеткіштері жекелеген үлгілерді сынаудың орташа арифметикалық мәні ретінде анықталады. Егер созылуына, тұрақты майысуына немесе қабысуына сынаған кезде үлгілерінің бірі, белгіленген нормалардан 10% асатын айырмашылықтағы нәтижені көрсетсе, сынақтардың жалпы нәтижесі қанағаттанғысыз болып саналады. Соққылы майысуын сынаған кезде, егер үлгілерінің бірі 8-кестеде көрсетілгеннен төмен нәтижені көрсетсе, нәтижелер қанағаттанғысыз болып саналады. Сынау температурасы минус 40</w:t>
      </w:r>
      <w:r>
        <w:rPr>
          <w:rFonts w:ascii="Times New Roman"/>
          <w:b w:val="false"/>
          <w:i w:val="false"/>
          <w:color w:val="000000"/>
          <w:vertAlign w:val="superscript"/>
        </w:rPr>
        <w:t>0</w:t>
      </w:r>
      <w:r>
        <w:rPr>
          <w:rFonts w:ascii="Times New Roman"/>
          <w:b w:val="false"/>
          <w:i w:val="false"/>
          <w:color w:val="000000"/>
          <w:sz w:val="28"/>
        </w:rPr>
        <w:t>С төмен болған кезде бір үлгіде KCU соққылы жабысқақтығын 25 Дж/см</w:t>
      </w:r>
      <w:r>
        <w:rPr>
          <w:rFonts w:ascii="Times New Roman"/>
          <w:b w:val="false"/>
          <w:i w:val="false"/>
          <w:color w:val="000000"/>
          <w:vertAlign w:val="superscript"/>
        </w:rPr>
        <w:t>2</w:t>
      </w:r>
      <w:r>
        <w:rPr>
          <w:rFonts w:ascii="Times New Roman"/>
          <w:b w:val="false"/>
          <w:i w:val="false"/>
          <w:color w:val="000000"/>
          <w:sz w:val="28"/>
        </w:rPr>
        <w:t xml:space="preserve"> Джоуль шаршы сантиметр (бұдан әрі – Дж/см</w:t>
      </w:r>
      <w:r>
        <w:rPr>
          <w:rFonts w:ascii="Times New Roman"/>
          <w:b w:val="false"/>
          <w:i w:val="false"/>
          <w:color w:val="000000"/>
          <w:vertAlign w:val="superscript"/>
        </w:rPr>
        <w:t>2</w:t>
      </w:r>
      <w:r>
        <w:rPr>
          <w:rFonts w:ascii="Times New Roman"/>
          <w:b w:val="false"/>
          <w:i w:val="false"/>
          <w:color w:val="000000"/>
          <w:sz w:val="28"/>
        </w:rPr>
        <w:t>), дейін немесе KCV 20 Дж/см</w:t>
      </w:r>
      <w:r>
        <w:rPr>
          <w:rFonts w:ascii="Times New Roman"/>
          <w:b w:val="false"/>
          <w:i w:val="false"/>
          <w:color w:val="000000"/>
          <w:vertAlign w:val="superscript"/>
        </w:rPr>
        <w:t>2</w:t>
      </w:r>
      <w:r>
        <w:rPr>
          <w:rFonts w:ascii="Times New Roman"/>
          <w:b w:val="false"/>
          <w:i w:val="false"/>
          <w:color w:val="000000"/>
          <w:sz w:val="28"/>
        </w:rPr>
        <w:t xml:space="preserve"> дейін (2 кгс·м/см</w:t>
      </w:r>
      <w:r>
        <w:rPr>
          <w:rFonts w:ascii="Times New Roman"/>
          <w:b w:val="false"/>
          <w:i w:val="false"/>
          <w:color w:val="000000"/>
          <w:vertAlign w:val="superscript"/>
        </w:rPr>
        <w:t>2</w:t>
      </w:r>
      <w:r>
        <w:rPr>
          <w:rFonts w:ascii="Times New Roman"/>
          <w:b w:val="false"/>
          <w:i w:val="false"/>
          <w:color w:val="000000"/>
          <w:sz w:val="28"/>
        </w:rPr>
        <w:t>) азайтуға рұқсат беріледі.</w:t>
      </w:r>
    </w:p>
    <w:bookmarkEnd w:id="201"/>
    <w:bookmarkStart w:name="z273" w:id="202"/>
    <w:p>
      <w:pPr>
        <w:spacing w:after="0"/>
        <w:ind w:left="0"/>
        <w:jc w:val="both"/>
      </w:pPr>
      <w:r>
        <w:rPr>
          <w:rFonts w:ascii="Times New Roman"/>
          <w:b w:val="false"/>
          <w:i w:val="false"/>
          <w:color w:val="000000"/>
          <w:sz w:val="28"/>
        </w:rPr>
        <w:t>
      133. Механикалық сынақтар түрлерінің бірі бойынша қанағаттанғысыз нәтижелер алынған кезінде сынаудың осы түрі осы бақылау түйіскен жерден кесіп алынатын үлгілердің екі еселенген санына қайталанады. Көрсетілген түйіскен жерлерден үлгілерді кесіп алу мүмкін болмаған жағдайда қайталама механикалық сынақтары осы дәнекерлеушімен орындалған, бақыланатын өнімнен кесіп алынған өндірістік түйіскен жерлерде жүргізіледі. Егер қайталама сынауда үлгілердің біреуінен белгіленген нормаларды қанағаттандырмайтын көрсеткіштер алынса, дәнекерленген жалғаулар жарамсыз деп танылады.</w:t>
      </w:r>
    </w:p>
    <w:bookmarkEnd w:id="202"/>
    <w:bookmarkStart w:name="z274" w:id="203"/>
    <w:p>
      <w:pPr>
        <w:spacing w:after="0"/>
        <w:ind w:left="0"/>
        <w:jc w:val="left"/>
      </w:pPr>
      <w:r>
        <w:rPr>
          <w:rFonts w:ascii="Times New Roman"/>
          <w:b/>
          <w:i w:val="false"/>
          <w:color w:val="000000"/>
        </w:rPr>
        <w:t xml:space="preserve"> 14-параграф. Металлографиялық зерттеу</w:t>
      </w:r>
    </w:p>
    <w:bookmarkEnd w:id="203"/>
    <w:bookmarkStart w:name="z275" w:id="204"/>
    <w:p>
      <w:pPr>
        <w:spacing w:after="0"/>
        <w:ind w:left="0"/>
        <w:jc w:val="both"/>
      </w:pPr>
      <w:r>
        <w:rPr>
          <w:rFonts w:ascii="Times New Roman"/>
          <w:b w:val="false"/>
          <w:i w:val="false"/>
          <w:color w:val="000000"/>
          <w:sz w:val="28"/>
        </w:rPr>
        <w:t>
      134. Ыдыстар мен олардың элементтерінің беріктігін анықтайтын дәнекерленген бақылау жалғаулары металлографиялық тексеруден өткізіледі, олар:</w:t>
      </w:r>
    </w:p>
    <w:bookmarkEnd w:id="204"/>
    <w:bookmarkStart w:name="z276" w:id="205"/>
    <w:p>
      <w:pPr>
        <w:spacing w:after="0"/>
        <w:ind w:left="0"/>
        <w:jc w:val="both"/>
      </w:pPr>
      <w:r>
        <w:rPr>
          <w:rFonts w:ascii="Times New Roman"/>
          <w:b w:val="false"/>
          <w:i w:val="false"/>
          <w:color w:val="000000"/>
          <w:sz w:val="28"/>
        </w:rPr>
        <w:t>
      1) қысым 5 МПа артық болған кезде (50 кғс/см</w:t>
      </w:r>
      <w:r>
        <w:rPr>
          <w:rFonts w:ascii="Times New Roman"/>
          <w:b w:val="false"/>
          <w:i w:val="false"/>
          <w:color w:val="000000"/>
          <w:vertAlign w:val="superscript"/>
        </w:rPr>
        <w:t>2</w:t>
      </w:r>
      <w:r>
        <w:rPr>
          <w:rFonts w:ascii="Times New Roman"/>
          <w:b w:val="false"/>
          <w:i w:val="false"/>
          <w:color w:val="000000"/>
          <w:sz w:val="28"/>
        </w:rPr>
        <w:t>) немесе температура 450</w:t>
      </w:r>
      <w:r>
        <w:rPr>
          <w:rFonts w:ascii="Times New Roman"/>
          <w:b w:val="false"/>
          <w:i w:val="false"/>
          <w:color w:val="000000"/>
          <w:vertAlign w:val="superscript"/>
        </w:rPr>
        <w:t>0</w:t>
      </w:r>
      <w:r>
        <w:rPr>
          <w:rFonts w:ascii="Times New Roman"/>
          <w:b w:val="false"/>
          <w:i w:val="false"/>
          <w:color w:val="000000"/>
          <w:sz w:val="28"/>
        </w:rPr>
        <w:t>С жоғары болғанда немесе қысымға қарамастан температура минус 40</w:t>
      </w:r>
      <w:r>
        <w:rPr>
          <w:rFonts w:ascii="Times New Roman"/>
          <w:b w:val="false"/>
          <w:i w:val="false"/>
          <w:color w:val="000000"/>
          <w:vertAlign w:val="superscript"/>
        </w:rPr>
        <w:t>0</w:t>
      </w:r>
      <w:r>
        <w:rPr>
          <w:rFonts w:ascii="Times New Roman"/>
          <w:b w:val="false"/>
          <w:i w:val="false"/>
          <w:color w:val="000000"/>
          <w:sz w:val="28"/>
        </w:rPr>
        <w:t>С төмен болған кезде жұмыс жасауға арналған;</w:t>
      </w:r>
    </w:p>
    <w:bookmarkEnd w:id="205"/>
    <w:bookmarkStart w:name="z277" w:id="206"/>
    <w:p>
      <w:pPr>
        <w:spacing w:after="0"/>
        <w:ind w:left="0"/>
        <w:jc w:val="both"/>
      </w:pPr>
      <w:r>
        <w:rPr>
          <w:rFonts w:ascii="Times New Roman"/>
          <w:b w:val="false"/>
          <w:i w:val="false"/>
          <w:color w:val="000000"/>
          <w:sz w:val="28"/>
        </w:rPr>
        <w:t>
      2) дәнекерлеу кезінде астарлануға бейім қоспаланған болаттан, екі қабатты болаттан, ыстық жарылған жерлерінің пайда болуына бейім болаттан жасалғандар. Ыстық жарылған жерлерінің пайда болуына бейім болаттар жобалық-құрылымдық құжаттамада белгіленеді.</w:t>
      </w:r>
    </w:p>
    <w:bookmarkEnd w:id="206"/>
    <w:bookmarkStart w:name="z278" w:id="207"/>
    <w:p>
      <w:pPr>
        <w:spacing w:after="0"/>
        <w:ind w:left="0"/>
        <w:jc w:val="both"/>
      </w:pPr>
      <w:r>
        <w:rPr>
          <w:rFonts w:ascii="Times New Roman"/>
          <w:b w:val="false"/>
          <w:i w:val="false"/>
          <w:color w:val="000000"/>
          <w:sz w:val="28"/>
        </w:rPr>
        <w:t>
      135. Аустенитті топтағы болаттардан дайындалған, қалыңдығы 20 мм дейін болатын ыдыстар мен олардың элементтері үшін металлографиялық тексеруді жүргізбеуге рұқсат беріледі.</w:t>
      </w:r>
    </w:p>
    <w:bookmarkEnd w:id="207"/>
    <w:bookmarkStart w:name="z279" w:id="208"/>
    <w:p>
      <w:pPr>
        <w:spacing w:after="0"/>
        <w:ind w:left="0"/>
        <w:jc w:val="both"/>
      </w:pPr>
      <w:r>
        <w:rPr>
          <w:rFonts w:ascii="Times New Roman"/>
          <w:b w:val="false"/>
          <w:i w:val="false"/>
          <w:color w:val="000000"/>
          <w:sz w:val="28"/>
        </w:rPr>
        <w:t>
      136. Дәнекерленген жалғаулардың металлографиялық тексеруге арналған үлгілеріне жіктің барлық қиылысқан жерлері, дәнекерлеудің термиялық әсерінің екі жағы да, оған жапсарлас негізгі металдың орындары, сондай-ақ, егер дәнекерлеу кезінде қолданылған және алынбаған болса, салмалы сақина жатады.</w:t>
      </w:r>
    </w:p>
    <w:bookmarkEnd w:id="208"/>
    <w:bookmarkStart w:name="z280" w:id="209"/>
    <w:p>
      <w:pPr>
        <w:spacing w:after="0"/>
        <w:ind w:left="0"/>
        <w:jc w:val="both"/>
      </w:pPr>
      <w:r>
        <w:rPr>
          <w:rFonts w:ascii="Times New Roman"/>
          <w:b w:val="false"/>
          <w:i w:val="false"/>
          <w:color w:val="000000"/>
          <w:sz w:val="28"/>
        </w:rPr>
        <w:t>
      137. Қабырғасының қалыңдығы 25 мм және одан көп болатын элементтердің дәнекерленген жалғауларының металлографиялық тексеруге арналған үлгілеріне тек жалғаудың қиылысқан бөлігі ғана жатады. Және балқыту сызығынан үлгінің шетіне дейінгі қашықтық 12 мм кем болмайды, ал бақыланатын қиылысу алаңы-25х25 мм құрайды.</w:t>
      </w:r>
    </w:p>
    <w:bookmarkEnd w:id="209"/>
    <w:bookmarkStart w:name="z281" w:id="210"/>
    <w:p>
      <w:pPr>
        <w:spacing w:after="0"/>
        <w:ind w:left="0"/>
        <w:jc w:val="both"/>
      </w:pPr>
      <w:r>
        <w:rPr>
          <w:rFonts w:ascii="Times New Roman"/>
          <w:b w:val="false"/>
          <w:i w:val="false"/>
          <w:color w:val="000000"/>
          <w:sz w:val="28"/>
        </w:rPr>
        <w:t>
      138. Құбырлы элементтердің таңбаланған және бұрыштық дәнекерлеу қосылыстарын зерттеу үшін үлгілерді дайындау кезінде бақылау қосылыстары құбыр (жалғақ) осі бойымен кесіледі.</w:t>
      </w:r>
    </w:p>
    <w:bookmarkEnd w:id="210"/>
    <w:bookmarkStart w:name="z282" w:id="211"/>
    <w:p>
      <w:pPr>
        <w:spacing w:after="0"/>
        <w:ind w:left="0"/>
        <w:jc w:val="both"/>
      </w:pPr>
      <w:r>
        <w:rPr>
          <w:rFonts w:ascii="Times New Roman"/>
          <w:b w:val="false"/>
          <w:i w:val="false"/>
          <w:color w:val="000000"/>
          <w:sz w:val="28"/>
        </w:rPr>
        <w:t>
      139. Металлографиялық зерттеудің қанағаттанарлықсыз нәтижелерін алған кезде сол бақылау қосылысынан кесіп алынған екі үлгіде қайталап сынақ жүргізуге болады. Қайталап металлографиялық зерттеулер кезінде қанағаттанарлықсыз нәтижелер алған жағдайда тігістер қанағаттанарлықсыз болып есептеледі.</w:t>
      </w:r>
    </w:p>
    <w:bookmarkEnd w:id="211"/>
    <w:bookmarkStart w:name="z283" w:id="212"/>
    <w:p>
      <w:pPr>
        <w:spacing w:after="0"/>
        <w:ind w:left="0"/>
        <w:jc w:val="both"/>
      </w:pPr>
      <w:r>
        <w:rPr>
          <w:rFonts w:ascii="Times New Roman"/>
          <w:b w:val="false"/>
          <w:i w:val="false"/>
          <w:color w:val="000000"/>
          <w:sz w:val="28"/>
        </w:rPr>
        <w:t>
      140. Егер ультрадыбыстық дефектоскопиямен немесе радиациялық әдіспен тексерілген және жарамды деп танылған дәнекерленген бақылау жалғауын металлографиялық зерттеген кезде, бұзбайтын бақылау әдісімен байқалмаған жол беруге болмайтын ішкі ақаулар анықталса, осы дефектоскопистшінің бақыланған барлық өндірістік дәнекерленген жалғаулар осы дефектоскопия әдісімен 100 % тексеруден өткізіледі. Және де барлық өндірістік түйіскен жерлердің сапасын жаңадан бақылауды басқа, неғұрлым тәжірибелі және білікті дефектоскопист жүзеге асырады.</w:t>
      </w:r>
    </w:p>
    <w:bookmarkEnd w:id="212"/>
    <w:bookmarkStart w:name="z284" w:id="213"/>
    <w:p>
      <w:pPr>
        <w:spacing w:after="0"/>
        <w:ind w:left="0"/>
        <w:jc w:val="left"/>
      </w:pPr>
      <w:r>
        <w:rPr>
          <w:rFonts w:ascii="Times New Roman"/>
          <w:b/>
          <w:i w:val="false"/>
          <w:color w:val="000000"/>
        </w:rPr>
        <w:t xml:space="preserve"> 15-параграф. Кристалл аралық коррозияға қарсы төзімділігін сынау</w:t>
      </w:r>
    </w:p>
    <w:bookmarkEnd w:id="213"/>
    <w:bookmarkStart w:name="z285" w:id="214"/>
    <w:p>
      <w:pPr>
        <w:spacing w:after="0"/>
        <w:ind w:left="0"/>
        <w:jc w:val="both"/>
      </w:pPr>
      <w:r>
        <w:rPr>
          <w:rFonts w:ascii="Times New Roman"/>
          <w:b w:val="false"/>
          <w:i w:val="false"/>
          <w:color w:val="000000"/>
          <w:sz w:val="28"/>
        </w:rPr>
        <w:t>
      141. Аустенитті, ферритті, аустенитті-феррит тобындағы болаттардан және аустенитті және ферритті болаттардың коррозияға төзімді қабаты арқылы екі қабатты болаттан дайындалған ыдыстар мен олардың элементтерінің дәнекерленген жалғауларына кристалл аралық коррозияға төзімділігін сынау жүргізіледі.</w:t>
      </w:r>
    </w:p>
    <w:bookmarkEnd w:id="214"/>
    <w:bookmarkStart w:name="z286" w:id="215"/>
    <w:p>
      <w:pPr>
        <w:spacing w:after="0"/>
        <w:ind w:left="0"/>
        <w:jc w:val="both"/>
      </w:pPr>
      <w:r>
        <w:rPr>
          <w:rFonts w:ascii="Times New Roman"/>
          <w:b w:val="false"/>
          <w:i w:val="false"/>
          <w:color w:val="000000"/>
          <w:sz w:val="28"/>
        </w:rPr>
        <w:t>
      142. Кристалл аралық коррозияға қарсы төзімділігін сынау нәтижелері ыдыс паспортына жазылады.</w:t>
      </w:r>
    </w:p>
    <w:bookmarkEnd w:id="215"/>
    <w:bookmarkStart w:name="z287" w:id="216"/>
    <w:p>
      <w:pPr>
        <w:spacing w:after="0"/>
        <w:ind w:left="0"/>
        <w:jc w:val="left"/>
      </w:pPr>
      <w:r>
        <w:rPr>
          <w:rFonts w:ascii="Times New Roman"/>
          <w:b/>
          <w:i w:val="false"/>
          <w:color w:val="000000"/>
        </w:rPr>
        <w:t xml:space="preserve"> 16-параграф. Гидравликалық сынау</w:t>
      </w:r>
    </w:p>
    <w:bookmarkEnd w:id="216"/>
    <w:bookmarkStart w:name="z288" w:id="217"/>
    <w:p>
      <w:pPr>
        <w:spacing w:after="0"/>
        <w:ind w:left="0"/>
        <w:jc w:val="both"/>
      </w:pPr>
      <w:r>
        <w:rPr>
          <w:rFonts w:ascii="Times New Roman"/>
          <w:b w:val="false"/>
          <w:i w:val="false"/>
          <w:color w:val="000000"/>
          <w:sz w:val="28"/>
        </w:rPr>
        <w:t>
      143. Барлық ыдыстар дайындалғаннан кейін гидравликалық сынақтан өткізіледі.</w:t>
      </w:r>
    </w:p>
    <w:bookmarkEnd w:id="217"/>
    <w:bookmarkStart w:name="z289" w:id="218"/>
    <w:p>
      <w:pPr>
        <w:spacing w:after="0"/>
        <w:ind w:left="0"/>
        <w:jc w:val="both"/>
      </w:pPr>
      <w:r>
        <w:rPr>
          <w:rFonts w:ascii="Times New Roman"/>
          <w:b w:val="false"/>
          <w:i w:val="false"/>
          <w:color w:val="000000"/>
          <w:sz w:val="28"/>
        </w:rPr>
        <w:t>
      144. Қорғаныш жабындысы (эмальдалған, футуровка) немесе оңашалағышы бар ыдыстар жабынды немесе оңашалауды салғанға дейін гидравликалық сынақтан өткізіледі.</w:t>
      </w:r>
    </w:p>
    <w:bookmarkEnd w:id="218"/>
    <w:bookmarkStart w:name="z290" w:id="219"/>
    <w:p>
      <w:pPr>
        <w:spacing w:after="0"/>
        <w:ind w:left="0"/>
        <w:jc w:val="both"/>
      </w:pPr>
      <w:r>
        <w:rPr>
          <w:rFonts w:ascii="Times New Roman"/>
          <w:b w:val="false"/>
          <w:i w:val="false"/>
          <w:color w:val="000000"/>
          <w:sz w:val="28"/>
        </w:rPr>
        <w:t>
      145.Сыртқы қабығы бар ыдыстар қабығын орнатқанға дейін гидравликалық сынақтан өткізіледі.</w:t>
      </w:r>
    </w:p>
    <w:bookmarkEnd w:id="219"/>
    <w:bookmarkStart w:name="z291" w:id="220"/>
    <w:p>
      <w:pPr>
        <w:spacing w:after="0"/>
        <w:ind w:left="0"/>
        <w:jc w:val="both"/>
      </w:pPr>
      <w:r>
        <w:rPr>
          <w:rFonts w:ascii="Times New Roman"/>
          <w:b w:val="false"/>
          <w:i w:val="false"/>
          <w:color w:val="000000"/>
          <w:sz w:val="28"/>
        </w:rPr>
        <w:t>
      146. Құйылған ыдыстардан басқа, ыдыстарды гидравликалық сынау формула бойынша анықталатын сынама қысыммен жүргізіледі:</w:t>
      </w:r>
    </w:p>
    <w:bookmarkEnd w:id="2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716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Р-ыдыстың есептік қысымы, МПа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1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ыдыстың немесе оның элементтерінің материалы үшін рұқсат берілген қысым сәйкесінше 20</w:t>
      </w:r>
      <w:r>
        <w:rPr>
          <w:rFonts w:ascii="Times New Roman"/>
          <w:b w:val="false"/>
          <w:i w:val="false"/>
          <w:color w:val="000000"/>
          <w:vertAlign w:val="superscript"/>
        </w:rPr>
        <w:t>о</w:t>
      </w:r>
      <w:r>
        <w:rPr>
          <w:rFonts w:ascii="Times New Roman"/>
          <w:b w:val="false"/>
          <w:i w:val="false"/>
          <w:color w:val="000000"/>
          <w:sz w:val="28"/>
        </w:rPr>
        <w:t>С және есептік температура кезінде, МПа (кғс/см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431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18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қатынасы ол ең кіші болып табылатын ыдыс элементтерінің (түптері, пісірілген бөліктері, бекіткіші, патрубкалар және басқасы) пайдаланылған материалдары бойынша қабылданады.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147. Құймадан дайындалған бөліктерді гидравликалық сынау формула бойынша анықталатын сынама қысыммен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446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446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2" w:id="221"/>
    <w:p>
      <w:pPr>
        <w:spacing w:after="0"/>
        <w:ind w:left="0"/>
        <w:jc w:val="both"/>
      </w:pPr>
      <w:r>
        <w:rPr>
          <w:rFonts w:ascii="Times New Roman"/>
          <w:b w:val="false"/>
          <w:i w:val="false"/>
          <w:color w:val="000000"/>
          <w:sz w:val="28"/>
        </w:rPr>
        <w:t>
      148. Криогенді ыдыстарды гидравликалық сынау оңашалаушы кеңістікте вакуум болған кезде формула бойынша анықталатын сынама қысыммен жүргізіледі:</w:t>
      </w:r>
    </w:p>
    <w:bookmarkEnd w:id="221"/>
    <w:p>
      <w:pPr>
        <w:spacing w:after="0"/>
        <w:ind w:left="0"/>
        <w:jc w:val="both"/>
      </w:pPr>
      <w:r>
        <w:rPr>
          <w:rFonts w:ascii="Times New Roman"/>
          <w:b w:val="false"/>
          <w:i w:val="false"/>
          <w:color w:val="000000"/>
          <w:sz w:val="28"/>
        </w:rPr>
        <w:t>
      Рпр = 1,25Р 0,1, МПа (1,25Р 1, кгс/см</w:t>
      </w:r>
      <w:r>
        <w:rPr>
          <w:rFonts w:ascii="Times New Roman"/>
          <w:b w:val="false"/>
          <w:i w:val="false"/>
          <w:color w:val="000000"/>
          <w:vertAlign w:val="superscript"/>
        </w:rPr>
        <w:t>2</w:t>
      </w:r>
      <w:r>
        <w:rPr>
          <w:rFonts w:ascii="Times New Roman"/>
          <w:b w:val="false"/>
          <w:i w:val="false"/>
          <w:color w:val="000000"/>
          <w:sz w:val="28"/>
        </w:rPr>
        <w:t>).</w:t>
      </w:r>
    </w:p>
    <w:bookmarkStart w:name="z293" w:id="222"/>
    <w:p>
      <w:pPr>
        <w:spacing w:after="0"/>
        <w:ind w:left="0"/>
        <w:jc w:val="both"/>
      </w:pPr>
      <w:r>
        <w:rPr>
          <w:rFonts w:ascii="Times New Roman"/>
          <w:b w:val="false"/>
          <w:i w:val="false"/>
          <w:color w:val="000000"/>
          <w:sz w:val="28"/>
        </w:rPr>
        <w:t>
      149. Тігінен орнатылатын ыдыстарды гидравликалық сынауды ыдыстыңкорпусы берік болуын қамтамасыз еткен жағдайда көлденең қалпында жүргізуге рұқсат беріледі, бұл үшін беріктігінің есебі жобалық-құрылымдық құжаттамаға сәйкес орындалады.Сынама қысымды ыдысты пайдалану үдерісінде оған әсер ететін гидротұрақты қысымды ескере отырып қабылдайды.</w:t>
      </w:r>
    </w:p>
    <w:bookmarkEnd w:id="222"/>
    <w:bookmarkStart w:name="z294" w:id="223"/>
    <w:p>
      <w:pPr>
        <w:spacing w:after="0"/>
        <w:ind w:left="0"/>
        <w:jc w:val="both"/>
      </w:pPr>
      <w:r>
        <w:rPr>
          <w:rFonts w:ascii="Times New Roman"/>
          <w:b w:val="false"/>
          <w:i w:val="false"/>
          <w:color w:val="000000"/>
          <w:sz w:val="28"/>
        </w:rPr>
        <w:t>
      150. Әртүрлі қысымдарға есептелген, екі және одан да көп жұмыстық жолақтары бар аралас ыдыстарда әрбір жолағы, жолақтың есептік қысымына байланысты анықталатын сынама қысымменгидравликалық сынақтан өткізіледі.Сынақты өткізу тәртібі техникалық жобада келісіледі және дайындаушының ыдысты монтаждау және пайдалану бойынша нұсқаулығында көрсетілуі тиіс.</w:t>
      </w:r>
    </w:p>
    <w:bookmarkEnd w:id="223"/>
    <w:bookmarkStart w:name="z295" w:id="224"/>
    <w:p>
      <w:pPr>
        <w:spacing w:after="0"/>
        <w:ind w:left="0"/>
        <w:jc w:val="both"/>
      </w:pPr>
      <w:r>
        <w:rPr>
          <w:rFonts w:ascii="Times New Roman"/>
          <w:b w:val="false"/>
          <w:i w:val="false"/>
          <w:color w:val="000000"/>
          <w:sz w:val="28"/>
        </w:rPr>
        <w:t>
      151. Ыдысты сумен толтырған кезде ауасы толығымен шығарылады.</w:t>
      </w:r>
    </w:p>
    <w:bookmarkEnd w:id="224"/>
    <w:bookmarkStart w:name="z296" w:id="225"/>
    <w:p>
      <w:pPr>
        <w:spacing w:after="0"/>
        <w:ind w:left="0"/>
        <w:jc w:val="both"/>
      </w:pPr>
      <w:r>
        <w:rPr>
          <w:rFonts w:ascii="Times New Roman"/>
          <w:b w:val="false"/>
          <w:i w:val="false"/>
          <w:color w:val="000000"/>
          <w:sz w:val="28"/>
        </w:rPr>
        <w:t>
      152. Ыдыстарды гидравликалық сынауүшін, егер жобалық-құрылымдық құжаттамадан басқа нұсқаулар болмаса, температурасы 5</w:t>
      </w:r>
      <w:r>
        <w:rPr>
          <w:rFonts w:ascii="Times New Roman"/>
          <w:b w:val="false"/>
          <w:i w:val="false"/>
          <w:color w:val="000000"/>
          <w:vertAlign w:val="superscript"/>
        </w:rPr>
        <w:t>0</w:t>
      </w:r>
      <w:r>
        <w:rPr>
          <w:rFonts w:ascii="Times New Roman"/>
          <w:b w:val="false"/>
          <w:i w:val="false"/>
          <w:color w:val="000000"/>
          <w:sz w:val="28"/>
        </w:rPr>
        <w:t>С төмен және 40</w:t>
      </w:r>
      <w:r>
        <w:rPr>
          <w:rFonts w:ascii="Times New Roman"/>
          <w:b w:val="false"/>
          <w:i w:val="false"/>
          <w:color w:val="000000"/>
          <w:vertAlign w:val="superscript"/>
        </w:rPr>
        <w:t>0</w:t>
      </w:r>
      <w:r>
        <w:rPr>
          <w:rFonts w:ascii="Times New Roman"/>
          <w:b w:val="false"/>
          <w:i w:val="false"/>
          <w:color w:val="000000"/>
          <w:sz w:val="28"/>
        </w:rPr>
        <w:t>С жоғары болмайтын су алынады.</w:t>
      </w:r>
    </w:p>
    <w:bookmarkEnd w:id="225"/>
    <w:bookmarkStart w:name="z297" w:id="226"/>
    <w:p>
      <w:pPr>
        <w:spacing w:after="0"/>
        <w:ind w:left="0"/>
        <w:jc w:val="both"/>
      </w:pPr>
      <w:r>
        <w:rPr>
          <w:rFonts w:ascii="Times New Roman"/>
          <w:b w:val="false"/>
          <w:i w:val="false"/>
          <w:color w:val="000000"/>
          <w:sz w:val="28"/>
        </w:rPr>
        <w:t>
      153. Ыдыстың қабырғасының және қоршаған ауа температураларының сынақ кезіндегі айырмашылық ыдыс қабырғасының бетінде ылғалдың шоғырлануын тудырмайды.</w:t>
      </w:r>
    </w:p>
    <w:bookmarkEnd w:id="226"/>
    <w:bookmarkStart w:name="z298" w:id="227"/>
    <w:p>
      <w:pPr>
        <w:spacing w:after="0"/>
        <w:ind w:left="0"/>
        <w:jc w:val="both"/>
      </w:pPr>
      <w:r>
        <w:rPr>
          <w:rFonts w:ascii="Times New Roman"/>
          <w:b w:val="false"/>
          <w:i w:val="false"/>
          <w:color w:val="000000"/>
          <w:sz w:val="28"/>
        </w:rPr>
        <w:t>
      154. Ыдыстың жобасын жобалық-құрылымдық құжаттама жасаушымен келісе отырып; судың орнына басқа сұйықтық пайдаланылады.</w:t>
      </w:r>
    </w:p>
    <w:bookmarkEnd w:id="227"/>
    <w:bookmarkStart w:name="z299" w:id="228"/>
    <w:p>
      <w:pPr>
        <w:spacing w:after="0"/>
        <w:ind w:left="0"/>
        <w:jc w:val="both"/>
      </w:pPr>
      <w:r>
        <w:rPr>
          <w:rFonts w:ascii="Times New Roman"/>
          <w:b w:val="false"/>
          <w:i w:val="false"/>
          <w:color w:val="000000"/>
          <w:sz w:val="28"/>
        </w:rPr>
        <w:t>
      155. Сыналатын ыдыстағы қысымды біртіндеп арттырады. Қысымды көтерудің жылдамдығы монтаждау және пайдалану бойынша нұсқаулықта көрсетіледі.</w:t>
      </w:r>
    </w:p>
    <w:bookmarkEnd w:id="228"/>
    <w:bookmarkStart w:name="z300" w:id="229"/>
    <w:p>
      <w:pPr>
        <w:spacing w:after="0"/>
        <w:ind w:left="0"/>
        <w:jc w:val="both"/>
      </w:pPr>
      <w:r>
        <w:rPr>
          <w:rFonts w:ascii="Times New Roman"/>
          <w:b w:val="false"/>
          <w:i w:val="false"/>
          <w:color w:val="000000"/>
          <w:sz w:val="28"/>
        </w:rPr>
        <w:t>
      156. Қысымды көтеру үшін сығылған ауаны немесе басқа газдыпайдалануға рұқсат берілмейді.</w:t>
      </w:r>
    </w:p>
    <w:bookmarkEnd w:id="229"/>
    <w:bookmarkStart w:name="z301" w:id="230"/>
    <w:p>
      <w:pPr>
        <w:spacing w:after="0"/>
        <w:ind w:left="0"/>
        <w:jc w:val="both"/>
      </w:pPr>
      <w:r>
        <w:rPr>
          <w:rFonts w:ascii="Times New Roman"/>
          <w:b w:val="false"/>
          <w:i w:val="false"/>
          <w:color w:val="000000"/>
          <w:sz w:val="28"/>
        </w:rPr>
        <w:t>
      157. Сынау кезінде қысым екі манометрмен бақыланады. Екі манометр дебір типте, бір өлшем шегінде, дәлдік топтары, бөлу бағамдары бірдей етіп таңдап алынады.</w:t>
      </w:r>
    </w:p>
    <w:bookmarkEnd w:id="230"/>
    <w:bookmarkStart w:name="z302" w:id="231"/>
    <w:p>
      <w:pPr>
        <w:spacing w:after="0"/>
        <w:ind w:left="0"/>
        <w:jc w:val="both"/>
      </w:pPr>
      <w:r>
        <w:rPr>
          <w:rFonts w:ascii="Times New Roman"/>
          <w:b w:val="false"/>
          <w:i w:val="false"/>
          <w:color w:val="000000"/>
          <w:sz w:val="28"/>
        </w:rPr>
        <w:t xml:space="preserve">
      158. Сынама қысымда ыдысты ұстау уақытын жобаны әзірлеуші белгілейді. Жобада көрсетілген мәліметтер болмаған жағдайда ұстау уақыты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қабылданады.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03" w:id="232"/>
    <w:p>
      <w:pPr>
        <w:spacing w:after="0"/>
        <w:ind w:left="0"/>
        <w:jc w:val="both"/>
      </w:pPr>
      <w:r>
        <w:rPr>
          <w:rFonts w:ascii="Times New Roman"/>
          <w:b w:val="false"/>
          <w:i w:val="false"/>
          <w:color w:val="000000"/>
          <w:sz w:val="28"/>
        </w:rPr>
        <w:t>
      159. Сынама қысымның астында ұстағаннан кейін қысым есептік қысымына дейін төмендейді, бұл кезде ыдыстың сыртқы бетіне, оның барлық алынатын және дәнекерлі жалғауларына қарап тексеруді жүргізеді.</w:t>
      </w:r>
    </w:p>
    <w:bookmarkEnd w:id="232"/>
    <w:bookmarkStart w:name="z304" w:id="233"/>
    <w:p>
      <w:pPr>
        <w:spacing w:after="0"/>
        <w:ind w:left="0"/>
        <w:jc w:val="both"/>
      </w:pPr>
      <w:r>
        <w:rPr>
          <w:rFonts w:ascii="Times New Roman"/>
          <w:b w:val="false"/>
          <w:i w:val="false"/>
          <w:color w:val="000000"/>
          <w:sz w:val="28"/>
        </w:rPr>
        <w:t>
      160. Сыналатын ыдыстағы қысымды біртіндеп арттырады. Қысымды көтерудің жылдамдығы монтаждау және пайдалану бойынша нұсқаулықта көрсетіледі.</w:t>
      </w:r>
    </w:p>
    <w:bookmarkEnd w:id="233"/>
    <w:bookmarkStart w:name="z305" w:id="234"/>
    <w:p>
      <w:pPr>
        <w:spacing w:after="0"/>
        <w:ind w:left="0"/>
        <w:jc w:val="both"/>
      </w:pPr>
      <w:r>
        <w:rPr>
          <w:rFonts w:ascii="Times New Roman"/>
          <w:b w:val="false"/>
          <w:i w:val="false"/>
          <w:color w:val="000000"/>
          <w:sz w:val="28"/>
        </w:rPr>
        <w:t>
      161. Сынақ уақытында корпустың қабырғасын, ыдыстың дәнекерлі және алынатын жалғауларын тықылдатып ұруға рұқсат берілмейді.</w:t>
      </w:r>
    </w:p>
    <w:bookmarkEnd w:id="234"/>
    <w:bookmarkStart w:name="z306" w:id="235"/>
    <w:p>
      <w:pPr>
        <w:spacing w:after="0"/>
        <w:ind w:left="0"/>
        <w:jc w:val="both"/>
      </w:pPr>
      <w:r>
        <w:rPr>
          <w:rFonts w:ascii="Times New Roman"/>
          <w:b w:val="false"/>
          <w:i w:val="false"/>
          <w:color w:val="000000"/>
          <w:sz w:val="28"/>
        </w:rPr>
        <w:t>
      162. Егер келесілер анықталмаған болса, ыдыс гидравликалық сынаққа шыдаған болып саналады:</w:t>
      </w:r>
    </w:p>
    <w:bookmarkEnd w:id="235"/>
    <w:bookmarkStart w:name="z307" w:id="236"/>
    <w:p>
      <w:pPr>
        <w:spacing w:after="0"/>
        <w:ind w:left="0"/>
        <w:jc w:val="both"/>
      </w:pPr>
      <w:r>
        <w:rPr>
          <w:rFonts w:ascii="Times New Roman"/>
          <w:b w:val="false"/>
          <w:i w:val="false"/>
          <w:color w:val="000000"/>
          <w:sz w:val="28"/>
        </w:rPr>
        <w:t>
      1) дәнекерлі жалғаулар мен негізгі металда аққан, жарылған, тамған, терлеген жерлері;</w:t>
      </w:r>
    </w:p>
    <w:bookmarkEnd w:id="236"/>
    <w:bookmarkStart w:name="z308" w:id="237"/>
    <w:p>
      <w:pPr>
        <w:spacing w:after="0"/>
        <w:ind w:left="0"/>
        <w:jc w:val="both"/>
      </w:pPr>
      <w:r>
        <w:rPr>
          <w:rFonts w:ascii="Times New Roman"/>
          <w:b w:val="false"/>
          <w:i w:val="false"/>
          <w:color w:val="000000"/>
          <w:sz w:val="28"/>
        </w:rPr>
        <w:t>
      2) алынатын жалғауларды аққан жерлер;</w:t>
      </w:r>
    </w:p>
    <w:bookmarkEnd w:id="237"/>
    <w:bookmarkStart w:name="z309" w:id="238"/>
    <w:p>
      <w:pPr>
        <w:spacing w:after="0"/>
        <w:ind w:left="0"/>
        <w:jc w:val="both"/>
      </w:pPr>
      <w:r>
        <w:rPr>
          <w:rFonts w:ascii="Times New Roman"/>
          <w:b w:val="false"/>
          <w:i w:val="false"/>
          <w:color w:val="000000"/>
          <w:sz w:val="28"/>
        </w:rPr>
        <w:t xml:space="preserve">
      3) көрінетін қалдық пішіні өзгеруі. </w:t>
      </w:r>
    </w:p>
    <w:bookmarkEnd w:id="238"/>
    <w:bookmarkStart w:name="z310" w:id="239"/>
    <w:p>
      <w:pPr>
        <w:spacing w:after="0"/>
        <w:ind w:left="0"/>
        <w:jc w:val="both"/>
      </w:pPr>
      <w:r>
        <w:rPr>
          <w:rFonts w:ascii="Times New Roman"/>
          <w:b w:val="false"/>
          <w:i w:val="false"/>
          <w:color w:val="000000"/>
          <w:sz w:val="28"/>
        </w:rPr>
        <w:t>
      163. Сынақ кезінде ақаулары анықталған ыдыс және оның элементтері, оларды жойғаннан кейін осы Қағидаларда белгіленген сынама қысыммен қайта гидравликалық сынақтан өткізіледі.</w:t>
      </w:r>
    </w:p>
    <w:bookmarkEnd w:id="239"/>
    <w:bookmarkStart w:name="z311" w:id="240"/>
    <w:p>
      <w:pPr>
        <w:spacing w:after="0"/>
        <w:ind w:left="0"/>
        <w:jc w:val="both"/>
      </w:pPr>
      <w:r>
        <w:rPr>
          <w:rFonts w:ascii="Times New Roman"/>
          <w:b w:val="false"/>
          <w:i w:val="false"/>
          <w:color w:val="000000"/>
          <w:sz w:val="28"/>
        </w:rPr>
        <w:t>
      164. Кәсіпорын-дайындаушымен өткізілетін гидравиликалық сынақ арнайы сыналған қабырғада өткізілуі тиіс.</w:t>
      </w:r>
    </w:p>
    <w:bookmarkEnd w:id="240"/>
    <w:bookmarkStart w:name="z312" w:id="241"/>
    <w:p>
      <w:pPr>
        <w:spacing w:after="0"/>
        <w:ind w:left="0"/>
        <w:jc w:val="both"/>
      </w:pPr>
      <w:r>
        <w:rPr>
          <w:rFonts w:ascii="Times New Roman"/>
          <w:b w:val="false"/>
          <w:i w:val="false"/>
          <w:color w:val="000000"/>
          <w:sz w:val="28"/>
        </w:rPr>
        <w:t>
      165. Акустикалық эмиссияның әдісімен келісілген басқа әдіспен бақылаған жағдайда гидравликалық сынақ пневматикалық сынақпен ауыстырылады.</w:t>
      </w:r>
    </w:p>
    <w:bookmarkEnd w:id="241"/>
    <w:bookmarkStart w:name="z313" w:id="242"/>
    <w:p>
      <w:pPr>
        <w:spacing w:after="0"/>
        <w:ind w:left="0"/>
        <w:jc w:val="both"/>
      </w:pPr>
      <w:r>
        <w:rPr>
          <w:rFonts w:ascii="Times New Roman"/>
          <w:b w:val="false"/>
          <w:i w:val="false"/>
          <w:color w:val="000000"/>
          <w:sz w:val="28"/>
        </w:rPr>
        <w:t>
      166. Пневматикалық сынақ қажетті қауіпсіздік шараларын қарастыратын технологиялық регламенттер бойынша жүргізіледі.</w:t>
      </w:r>
    </w:p>
    <w:bookmarkEnd w:id="242"/>
    <w:bookmarkStart w:name="z314" w:id="243"/>
    <w:p>
      <w:pPr>
        <w:spacing w:after="0"/>
        <w:ind w:left="0"/>
        <w:jc w:val="both"/>
      </w:pPr>
      <w:r>
        <w:rPr>
          <w:rFonts w:ascii="Times New Roman"/>
          <w:b w:val="false"/>
          <w:i w:val="false"/>
          <w:color w:val="000000"/>
          <w:sz w:val="28"/>
        </w:rPr>
        <w:t>
      167. Ыдысты пневматикалық сынау сығылған ауамен немесе инертті газбен жүргізіледі.</w:t>
      </w:r>
    </w:p>
    <w:bookmarkEnd w:id="243"/>
    <w:bookmarkStart w:name="z315" w:id="244"/>
    <w:p>
      <w:pPr>
        <w:spacing w:after="0"/>
        <w:ind w:left="0"/>
        <w:jc w:val="both"/>
      </w:pPr>
      <w:r>
        <w:rPr>
          <w:rFonts w:ascii="Times New Roman"/>
          <w:b w:val="false"/>
          <w:i w:val="false"/>
          <w:color w:val="000000"/>
          <w:sz w:val="28"/>
        </w:rPr>
        <w:t>
      168. Сынау қысымының өлшемі сынау гидравликалық қысым өлшеміне тең қабылнады. Сынама қысыммен ыдысты ұстау уақыты жобаны әзірлеушімен белгіленеді, алайда кемінде 5 мин болады.</w:t>
      </w:r>
    </w:p>
    <w:bookmarkEnd w:id="244"/>
    <w:bookmarkStart w:name="z316" w:id="245"/>
    <w:p>
      <w:pPr>
        <w:spacing w:after="0"/>
        <w:ind w:left="0"/>
        <w:jc w:val="both"/>
      </w:pPr>
      <w:r>
        <w:rPr>
          <w:rFonts w:ascii="Times New Roman"/>
          <w:b w:val="false"/>
          <w:i w:val="false"/>
          <w:color w:val="000000"/>
          <w:sz w:val="28"/>
        </w:rPr>
        <w:t>
      Кейін сыналатын ыдыстағы қысым есептікке дейін түсіріледі және оның тігістері мен алмалы-салмалы қосылыстарын сабын езіндісімен немесе басқа тәсілмен бітеулілігін тексерумен ыдысты қаралады.</w:t>
      </w:r>
    </w:p>
    <w:bookmarkEnd w:id="245"/>
    <w:bookmarkStart w:name="z317" w:id="246"/>
    <w:p>
      <w:pPr>
        <w:spacing w:after="0"/>
        <w:ind w:left="0"/>
        <w:jc w:val="both"/>
      </w:pPr>
      <w:r>
        <w:rPr>
          <w:rFonts w:ascii="Times New Roman"/>
          <w:b w:val="false"/>
          <w:i w:val="false"/>
          <w:color w:val="000000"/>
          <w:sz w:val="28"/>
        </w:rPr>
        <w:t>
      169. Сынама қысымның мәні және сынақтардың нәтижелері ыдыстың паспортына осы сынақтарды өткізген тұлғамен енгізіледі.</w:t>
      </w:r>
    </w:p>
    <w:bookmarkEnd w:id="246"/>
    <w:bookmarkStart w:name="z318" w:id="247"/>
    <w:p>
      <w:pPr>
        <w:spacing w:after="0"/>
        <w:ind w:left="0"/>
        <w:jc w:val="left"/>
      </w:pPr>
      <w:r>
        <w:rPr>
          <w:rFonts w:ascii="Times New Roman"/>
          <w:b/>
          <w:i w:val="false"/>
          <w:color w:val="000000"/>
        </w:rPr>
        <w:t xml:space="preserve"> 17-параграф. Дәнекерленген қосылыстар сапасын бағалау және ақауларды жою</w:t>
      </w:r>
    </w:p>
    <w:bookmarkEnd w:id="247"/>
    <w:bookmarkStart w:name="z319" w:id="248"/>
    <w:p>
      <w:pPr>
        <w:spacing w:after="0"/>
        <w:ind w:left="0"/>
        <w:jc w:val="both"/>
      </w:pPr>
      <w:r>
        <w:rPr>
          <w:rFonts w:ascii="Times New Roman"/>
          <w:b w:val="false"/>
          <w:i w:val="false"/>
          <w:color w:val="000000"/>
          <w:sz w:val="28"/>
        </w:rPr>
        <w:t>
      170. Ыдыстар мен олардың элементтерінің дәнекерлі жалғауларында келесі ақауларға жол берілмейді:</w:t>
      </w:r>
    </w:p>
    <w:bookmarkEnd w:id="248"/>
    <w:bookmarkStart w:name="z320" w:id="249"/>
    <w:p>
      <w:pPr>
        <w:spacing w:after="0"/>
        <w:ind w:left="0"/>
        <w:jc w:val="both"/>
      </w:pPr>
      <w:r>
        <w:rPr>
          <w:rFonts w:ascii="Times New Roman"/>
          <w:b w:val="false"/>
          <w:i w:val="false"/>
          <w:color w:val="000000"/>
          <w:sz w:val="28"/>
        </w:rPr>
        <w:t>
      1) жіктің металында, балқыту сызығы бойынша және негізгі металл жігі маңайының аймағында орналасқан барлық түрдегі және бағыттардағы жарылулар, сонымен бірге бақылау үлгісін шағын тексеру кезінде анықталатын шағын жарылулар;</w:t>
      </w:r>
    </w:p>
    <w:bookmarkEnd w:id="249"/>
    <w:bookmarkStart w:name="z321" w:id="250"/>
    <w:p>
      <w:pPr>
        <w:spacing w:after="0"/>
        <w:ind w:left="0"/>
        <w:jc w:val="both"/>
      </w:pPr>
      <w:r>
        <w:rPr>
          <w:rFonts w:ascii="Times New Roman"/>
          <w:b w:val="false"/>
          <w:i w:val="false"/>
          <w:color w:val="000000"/>
          <w:sz w:val="28"/>
        </w:rPr>
        <w:t>
      2) жіктің негізінде немесе дәнекерлі жалғаудың қиылысуы бойынша (жіктің жекелеген білікшелері мен қабаттары арасында және негізгі металл мен жіктің металының арасында) орналасқан дәнекерлі жіктердегі піспей қалған (балқымаған) жерлер;</w:t>
      </w:r>
    </w:p>
    <w:bookmarkEnd w:id="250"/>
    <w:bookmarkStart w:name="z322" w:id="251"/>
    <w:p>
      <w:pPr>
        <w:spacing w:after="0"/>
        <w:ind w:left="0"/>
        <w:jc w:val="both"/>
      </w:pPr>
      <w:r>
        <w:rPr>
          <w:rFonts w:ascii="Times New Roman"/>
          <w:b w:val="false"/>
          <w:i w:val="false"/>
          <w:color w:val="000000"/>
          <w:sz w:val="28"/>
        </w:rPr>
        <w:t>
      3) негізгі металдың өлшемі нормативтік-техникалық құжаттамада көрсетілген рұқсат берілген мәндерден асатын кесілген жерлері, саңылаулар, күйікті және басқа да қоспалар;</w:t>
      </w:r>
    </w:p>
    <w:bookmarkEnd w:id="251"/>
    <w:bookmarkStart w:name="z323" w:id="252"/>
    <w:p>
      <w:pPr>
        <w:spacing w:after="0"/>
        <w:ind w:left="0"/>
        <w:jc w:val="both"/>
      </w:pPr>
      <w:r>
        <w:rPr>
          <w:rFonts w:ascii="Times New Roman"/>
          <w:b w:val="false"/>
          <w:i w:val="false"/>
          <w:color w:val="000000"/>
          <w:sz w:val="28"/>
        </w:rPr>
        <w:t>
      ыдыстардың дәнекерленген жалғауларында жергілікті піспей қалған жерлерінің болуы мүмкіндігі НҚ ескеріледі;</w:t>
      </w:r>
    </w:p>
    <w:bookmarkEnd w:id="252"/>
    <w:bookmarkStart w:name="z324" w:id="253"/>
    <w:p>
      <w:pPr>
        <w:spacing w:after="0"/>
        <w:ind w:left="0"/>
        <w:jc w:val="both"/>
      </w:pPr>
      <w:r>
        <w:rPr>
          <w:rFonts w:ascii="Times New Roman"/>
          <w:b w:val="false"/>
          <w:i w:val="false"/>
          <w:color w:val="000000"/>
          <w:sz w:val="28"/>
        </w:rPr>
        <w:t>
      4) қаспақтар (таңдақтар);</w:t>
      </w:r>
    </w:p>
    <w:bookmarkEnd w:id="253"/>
    <w:bookmarkStart w:name="z325" w:id="254"/>
    <w:p>
      <w:pPr>
        <w:spacing w:after="0"/>
        <w:ind w:left="0"/>
        <w:jc w:val="both"/>
      </w:pPr>
      <w:r>
        <w:rPr>
          <w:rFonts w:ascii="Times New Roman"/>
          <w:b w:val="false"/>
          <w:i w:val="false"/>
          <w:color w:val="000000"/>
          <w:sz w:val="28"/>
        </w:rPr>
        <w:t>
      5) толық дәнекерленбеген шұңқырлар және күйген жерлер;</w:t>
      </w:r>
    </w:p>
    <w:bookmarkEnd w:id="254"/>
    <w:bookmarkStart w:name="z326" w:id="255"/>
    <w:p>
      <w:pPr>
        <w:spacing w:after="0"/>
        <w:ind w:left="0"/>
        <w:jc w:val="both"/>
      </w:pPr>
      <w:r>
        <w:rPr>
          <w:rFonts w:ascii="Times New Roman"/>
          <w:b w:val="false"/>
          <w:i w:val="false"/>
          <w:color w:val="000000"/>
          <w:sz w:val="28"/>
        </w:rPr>
        <w:t>
      6) тесіктер;</w:t>
      </w:r>
    </w:p>
    <w:bookmarkEnd w:id="255"/>
    <w:bookmarkStart w:name="z327" w:id="256"/>
    <w:p>
      <w:pPr>
        <w:spacing w:after="0"/>
        <w:ind w:left="0"/>
        <w:jc w:val="both"/>
      </w:pPr>
      <w:r>
        <w:rPr>
          <w:rFonts w:ascii="Times New Roman"/>
          <w:b w:val="false"/>
          <w:i w:val="false"/>
          <w:color w:val="000000"/>
          <w:sz w:val="28"/>
        </w:rPr>
        <w:t>
      7) жиектердің осы Қағидалармен көзделген нормалардан жоғары орнынан жылжуы.</w:t>
      </w:r>
    </w:p>
    <w:bookmarkEnd w:id="256"/>
    <w:bookmarkStart w:name="z328" w:id="257"/>
    <w:p>
      <w:pPr>
        <w:spacing w:after="0"/>
        <w:ind w:left="0"/>
        <w:jc w:val="both"/>
      </w:pPr>
      <w:r>
        <w:rPr>
          <w:rFonts w:ascii="Times New Roman"/>
          <w:b w:val="false"/>
          <w:i w:val="false"/>
          <w:color w:val="000000"/>
          <w:sz w:val="28"/>
        </w:rPr>
        <w:t xml:space="preserve">
      171. Егер бақылаудың кез келген түрінде осы Қағидаларға </w:t>
      </w:r>
      <w:r>
        <w:rPr>
          <w:rFonts w:ascii="Times New Roman"/>
          <w:b w:val="false"/>
          <w:i w:val="false"/>
          <w:color w:val="000000"/>
          <w:sz w:val="28"/>
        </w:rPr>
        <w:t>18-қосымшада</w:t>
      </w:r>
      <w:r>
        <w:rPr>
          <w:rFonts w:ascii="Times New Roman"/>
          <w:b w:val="false"/>
          <w:i w:val="false"/>
          <w:color w:val="000000"/>
          <w:sz w:val="28"/>
        </w:rPr>
        <w:t xml:space="preserve"> белгіленген нормалар шегінен шығатын ішкі және сыртқы ақаулар табылса, дәнекерленген қосылыстардың сапасы қанағаттанарлықсыз болып саналады.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29" w:id="258"/>
    <w:p>
      <w:pPr>
        <w:spacing w:after="0"/>
        <w:ind w:left="0"/>
        <w:jc w:val="both"/>
      </w:pPr>
      <w:r>
        <w:rPr>
          <w:rFonts w:ascii="Times New Roman"/>
          <w:b w:val="false"/>
          <w:i w:val="false"/>
          <w:color w:val="000000"/>
          <w:sz w:val="28"/>
        </w:rPr>
        <w:t>
      172. Жөндеу немесе монтаждау процесінде табылған ақаулар түзетілген учаскелерді кейіннен бақылаумен жойылады. Ақауларды жою әдістері мен сапасы ыдыстың қажетті сенімділігі мен қауіпсіздігін қамтамасыз етуі керек.</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0" w:id="259"/>
    <w:p>
      <w:pPr>
        <w:spacing w:after="0"/>
        <w:ind w:left="0"/>
        <w:jc w:val="left"/>
      </w:pPr>
      <w:r>
        <w:rPr>
          <w:rFonts w:ascii="Times New Roman"/>
          <w:b/>
          <w:i w:val="false"/>
          <w:color w:val="000000"/>
        </w:rPr>
        <w:t xml:space="preserve"> 18-параграф. Құжаттама және таңбалау</w:t>
      </w:r>
    </w:p>
    <w:bookmarkEnd w:id="259"/>
    <w:bookmarkStart w:name="z331" w:id="260"/>
    <w:p>
      <w:pPr>
        <w:spacing w:after="0"/>
        <w:ind w:left="0"/>
        <w:jc w:val="both"/>
      </w:pPr>
      <w:r>
        <w:rPr>
          <w:rFonts w:ascii="Times New Roman"/>
          <w:b w:val="false"/>
          <w:i w:val="false"/>
          <w:color w:val="000000"/>
          <w:sz w:val="28"/>
        </w:rPr>
        <w:t xml:space="preserve">
      173. Әрбір ыдысты дайындаушы зауыт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паспортымен және монтаждау және жөндеу жөніндегі нұсқаулықпен бірге жеткізеді.</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2" w:id="261"/>
    <w:p>
      <w:pPr>
        <w:spacing w:after="0"/>
        <w:ind w:left="0"/>
        <w:jc w:val="both"/>
      </w:pPr>
      <w:r>
        <w:rPr>
          <w:rFonts w:ascii="Times New Roman"/>
          <w:b w:val="false"/>
          <w:i w:val="false"/>
          <w:color w:val="000000"/>
          <w:sz w:val="28"/>
        </w:rPr>
        <w:t>
      174. Әрбір ыдыста МЕМСТ 12971 сәйкес орындалған "Машиналар мен құралдарға арналған тік бұрышты тақтайшалар" деген жазуы бар тақтайшалары бекітіледі.</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3" w:id="262"/>
    <w:p>
      <w:pPr>
        <w:spacing w:after="0"/>
        <w:ind w:left="0"/>
        <w:jc w:val="left"/>
      </w:pPr>
      <w:r>
        <w:rPr>
          <w:rFonts w:ascii="Times New Roman"/>
          <w:b/>
          <w:i w:val="false"/>
          <w:color w:val="000000"/>
        </w:rPr>
        <w:t xml:space="preserve"> 3-тарау. Арматура, бақылау-өлшеу аспаптары, сақтандырғыш құрылғылар</w:t>
      </w:r>
    </w:p>
    <w:bookmarkEnd w:id="262"/>
    <w:p>
      <w:pPr>
        <w:spacing w:after="0"/>
        <w:ind w:left="0"/>
        <w:jc w:val="both"/>
      </w:pPr>
      <w:r>
        <w:rPr>
          <w:rFonts w:ascii="Times New Roman"/>
          <w:b w:val="false"/>
          <w:i w:val="false"/>
          <w:color w:val="ff0000"/>
          <w:sz w:val="28"/>
        </w:rPr>
        <w:t xml:space="preserve">
      Ескерту. 3-тараудың тақырыбы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334" w:id="263"/>
    <w:p>
      <w:pPr>
        <w:spacing w:after="0"/>
        <w:ind w:left="0"/>
        <w:jc w:val="left"/>
      </w:pPr>
      <w:r>
        <w:rPr>
          <w:rFonts w:ascii="Times New Roman"/>
          <w:b/>
          <w:i w:val="false"/>
          <w:color w:val="000000"/>
        </w:rPr>
        <w:t xml:space="preserve"> 1-параграф. Жалпы ережелер</w:t>
      </w:r>
    </w:p>
    <w:bookmarkEnd w:id="263"/>
    <w:bookmarkStart w:name="z335" w:id="264"/>
    <w:p>
      <w:pPr>
        <w:spacing w:after="0"/>
        <w:ind w:left="0"/>
        <w:jc w:val="both"/>
      </w:pPr>
      <w:r>
        <w:rPr>
          <w:rFonts w:ascii="Times New Roman"/>
          <w:b w:val="false"/>
          <w:i w:val="false"/>
          <w:color w:val="000000"/>
          <w:sz w:val="28"/>
        </w:rPr>
        <w:t>
      175. Жұмысты басқару және пайдаланудың қауіпсіз жағдайларын қамтамасыз ету үшін ыдыстар тағайындалуына тәуелсіз мыналармен жарақталады:</w:t>
      </w:r>
    </w:p>
    <w:bookmarkEnd w:id="264"/>
    <w:bookmarkStart w:name="z336" w:id="265"/>
    <w:p>
      <w:pPr>
        <w:spacing w:after="0"/>
        <w:ind w:left="0"/>
        <w:jc w:val="both"/>
      </w:pPr>
      <w:r>
        <w:rPr>
          <w:rFonts w:ascii="Times New Roman"/>
          <w:b w:val="false"/>
          <w:i w:val="false"/>
          <w:color w:val="000000"/>
          <w:sz w:val="28"/>
        </w:rPr>
        <w:t>
      1) бекіткіш немесе бекіткіш-реттейтін арматурамен;</w:t>
      </w:r>
    </w:p>
    <w:bookmarkEnd w:id="265"/>
    <w:bookmarkStart w:name="z337" w:id="266"/>
    <w:p>
      <w:pPr>
        <w:spacing w:after="0"/>
        <w:ind w:left="0"/>
        <w:jc w:val="both"/>
      </w:pPr>
      <w:r>
        <w:rPr>
          <w:rFonts w:ascii="Times New Roman"/>
          <w:b w:val="false"/>
          <w:i w:val="false"/>
          <w:color w:val="000000"/>
          <w:sz w:val="28"/>
        </w:rPr>
        <w:t>
      2) қысымды өлшеуге арналған аспаптармен;</w:t>
      </w:r>
    </w:p>
    <w:bookmarkEnd w:id="266"/>
    <w:bookmarkStart w:name="z338" w:id="267"/>
    <w:p>
      <w:pPr>
        <w:spacing w:after="0"/>
        <w:ind w:left="0"/>
        <w:jc w:val="both"/>
      </w:pPr>
      <w:r>
        <w:rPr>
          <w:rFonts w:ascii="Times New Roman"/>
          <w:b w:val="false"/>
          <w:i w:val="false"/>
          <w:color w:val="000000"/>
          <w:sz w:val="28"/>
        </w:rPr>
        <w:t>
      3) температураны өлшеуге арналған аспаптармен;</w:t>
      </w:r>
    </w:p>
    <w:bookmarkEnd w:id="267"/>
    <w:bookmarkStart w:name="z339" w:id="268"/>
    <w:p>
      <w:pPr>
        <w:spacing w:after="0"/>
        <w:ind w:left="0"/>
        <w:jc w:val="both"/>
      </w:pPr>
      <w:r>
        <w:rPr>
          <w:rFonts w:ascii="Times New Roman"/>
          <w:b w:val="false"/>
          <w:i w:val="false"/>
          <w:color w:val="000000"/>
          <w:sz w:val="28"/>
        </w:rPr>
        <w:t>
      4) сақтандырғыш құрылғылармен;</w:t>
      </w:r>
    </w:p>
    <w:bookmarkEnd w:id="268"/>
    <w:bookmarkStart w:name="z340" w:id="269"/>
    <w:p>
      <w:pPr>
        <w:spacing w:after="0"/>
        <w:ind w:left="0"/>
        <w:jc w:val="both"/>
      </w:pPr>
      <w:r>
        <w:rPr>
          <w:rFonts w:ascii="Times New Roman"/>
          <w:b w:val="false"/>
          <w:i w:val="false"/>
          <w:color w:val="000000"/>
          <w:sz w:val="28"/>
        </w:rPr>
        <w:t>
      5) сұйықтық деңгейінің көрсеткіштерімен.</w:t>
      </w:r>
    </w:p>
    <w:bookmarkEnd w:id="269"/>
    <w:bookmarkStart w:name="z341" w:id="270"/>
    <w:p>
      <w:pPr>
        <w:spacing w:after="0"/>
        <w:ind w:left="0"/>
        <w:jc w:val="both"/>
      </w:pPr>
      <w:r>
        <w:rPr>
          <w:rFonts w:ascii="Times New Roman"/>
          <w:b w:val="false"/>
          <w:i w:val="false"/>
          <w:color w:val="000000"/>
          <w:sz w:val="28"/>
        </w:rPr>
        <w:t>
      176. Тез алынатын қақпақтармен жабдықталған ыдыстарда қақпақ толық жабылмаған кезде ыдыстың қысымның астында қосылуына және ыдыста қысым болған кезде қақпақтың ашылуына жол бермейтін сақтандырғыш құрылғылары болады.</w:t>
      </w:r>
    </w:p>
    <w:bookmarkEnd w:id="270"/>
    <w:bookmarkStart w:name="z342" w:id="271"/>
    <w:p>
      <w:pPr>
        <w:spacing w:after="0"/>
        <w:ind w:left="0"/>
        <w:jc w:val="left"/>
      </w:pPr>
      <w:r>
        <w:rPr>
          <w:rFonts w:ascii="Times New Roman"/>
          <w:b/>
          <w:i w:val="false"/>
          <w:color w:val="000000"/>
        </w:rPr>
        <w:t xml:space="preserve"> 2-параграф. Бекіткіш немесе бекіткіш-реттейтін арматура</w:t>
      </w:r>
    </w:p>
    <w:bookmarkEnd w:id="271"/>
    <w:bookmarkStart w:name="z343" w:id="272"/>
    <w:p>
      <w:pPr>
        <w:spacing w:after="0"/>
        <w:ind w:left="0"/>
        <w:jc w:val="both"/>
      </w:pPr>
      <w:r>
        <w:rPr>
          <w:rFonts w:ascii="Times New Roman"/>
          <w:b w:val="false"/>
          <w:i w:val="false"/>
          <w:color w:val="000000"/>
          <w:sz w:val="28"/>
        </w:rPr>
        <w:t>
      177. Бекіткіш және бекіткіш-реттейтін арматура ыдысқа тікелей жалғанған штуцерлерге немесе ыдысқа жұмыстық ортаны жеткізетін және одан әкететін құбыржелілеріне орнатылады. Бірнеше ыдыстарды жүйелі түрде жалғаған жағдайда олардың арасына бұндай арматураны орнату жобалық-құрылымдық құжаттамада анықталады.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50" w:id="273"/>
    <w:p>
      <w:pPr>
        <w:spacing w:after="0"/>
        <w:ind w:left="0"/>
        <w:jc w:val="both"/>
      </w:pPr>
      <w:r>
        <w:rPr>
          <w:rFonts w:ascii="Times New Roman"/>
          <w:b w:val="false"/>
          <w:i w:val="false"/>
          <w:color w:val="000000"/>
          <w:sz w:val="28"/>
        </w:rPr>
        <w:t>
      179. Тығын арматурасының маховигінде арматураны ашқан немесе жабу кезіндегі бағыты көрсетіледі.</w:t>
      </w:r>
    </w:p>
    <w:bookmarkEnd w:id="273"/>
    <w:bookmarkStart w:name="z351" w:id="274"/>
    <w:p>
      <w:pPr>
        <w:spacing w:after="0"/>
        <w:ind w:left="0"/>
        <w:jc w:val="both"/>
      </w:pPr>
      <w:r>
        <w:rPr>
          <w:rFonts w:ascii="Times New Roman"/>
          <w:b w:val="false"/>
          <w:i w:val="false"/>
          <w:color w:val="000000"/>
          <w:sz w:val="28"/>
        </w:rPr>
        <w:t>
      180. МЕМСТ 12.1.007-76 "Еңбек қауіпсіздігі стандарттарының жүйесі. Зиянды заттар жіктелуі және қауіпсіздіктің жалпы талаптары" от немесе газ жылытуы бар буландырғыштарда сорғыдан немесе компрессордан шығатын желіде ыдыстан автоматты түрде жабылатын кері клапан болуы керек. Кері клапан сорғы (компрессор) мен ыдыстың тиек арматурасы арасында орнатылады.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52" w:id="275"/>
    <w:p>
      <w:pPr>
        <w:spacing w:after="0"/>
        <w:ind w:left="0"/>
        <w:jc w:val="both"/>
      </w:pPr>
      <w:r>
        <w:rPr>
          <w:rFonts w:ascii="Times New Roman"/>
          <w:b w:val="false"/>
          <w:i w:val="false"/>
          <w:color w:val="000000"/>
          <w:sz w:val="28"/>
        </w:rPr>
        <w:t>
      181. Шартты өткізгіштігі 20 ммасатын, қоспаланған болаттан немесе түсті металдардан дайындалған арматураның химиялық құрамы, механикалық қасиеттері, термоөңдеудің тәртіптері және бұзбайтын әдістермен дайындалу сапасын бақылаудың нәтижелері жөніндегі деректер көрсетілген белгіленген үлгідегі құжаты болады.</w:t>
      </w:r>
    </w:p>
    <w:bookmarkEnd w:id="275"/>
    <w:bookmarkStart w:name="z353" w:id="276"/>
    <w:p>
      <w:pPr>
        <w:spacing w:after="0"/>
        <w:ind w:left="0"/>
        <w:jc w:val="left"/>
      </w:pPr>
      <w:r>
        <w:rPr>
          <w:rFonts w:ascii="Times New Roman"/>
          <w:b/>
          <w:i w:val="false"/>
          <w:color w:val="000000"/>
        </w:rPr>
        <w:t xml:space="preserve"> 3-параграф. Манометрлер</w:t>
      </w:r>
    </w:p>
    <w:bookmarkEnd w:id="276"/>
    <w:bookmarkStart w:name="z354" w:id="277"/>
    <w:p>
      <w:pPr>
        <w:spacing w:after="0"/>
        <w:ind w:left="0"/>
        <w:jc w:val="both"/>
      </w:pPr>
      <w:r>
        <w:rPr>
          <w:rFonts w:ascii="Times New Roman"/>
          <w:b w:val="false"/>
          <w:i w:val="false"/>
          <w:color w:val="000000"/>
          <w:sz w:val="28"/>
        </w:rPr>
        <w:t>
      182. Жабдық және түрлі қысымы бар жеке дара қуыстар тікелей әрекет ететін манометрлермен жабдықталады. Манометр жабдық штуцерінде немесе ыдыс пен тығын арматурасының арасындағы құбыржелісінде орнатылады.</w:t>
      </w:r>
    </w:p>
    <w:bookmarkEnd w:id="277"/>
    <w:bookmarkStart w:name="z355" w:id="278"/>
    <w:p>
      <w:pPr>
        <w:spacing w:after="0"/>
        <w:ind w:left="0"/>
        <w:jc w:val="both"/>
      </w:pPr>
      <w:r>
        <w:rPr>
          <w:rFonts w:ascii="Times New Roman"/>
          <w:b w:val="false"/>
          <w:i w:val="false"/>
          <w:color w:val="000000"/>
          <w:sz w:val="28"/>
        </w:rPr>
        <w:t>
      183. Манометрлер дәлдік тобы: 2,5 - жұмыс қысымы 2,5 МПа (25 кгс/см2) дейін; 1,5 - жұмыс қысымы 2,5 МПа астам;</w:t>
      </w:r>
    </w:p>
    <w:bookmarkEnd w:id="278"/>
    <w:bookmarkStart w:name="z356" w:id="279"/>
    <w:p>
      <w:pPr>
        <w:spacing w:after="0"/>
        <w:ind w:left="0"/>
        <w:jc w:val="both"/>
      </w:pPr>
      <w:r>
        <w:rPr>
          <w:rFonts w:ascii="Times New Roman"/>
          <w:b w:val="false"/>
          <w:i w:val="false"/>
          <w:color w:val="000000"/>
          <w:sz w:val="28"/>
        </w:rPr>
        <w:t>
      184. Манометр шкаланың екінші үштен бірінде жұмыс қысымын өлшеу шамасы болатындай етіп таңдалады.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57" w:id="280"/>
    <w:p>
      <w:pPr>
        <w:spacing w:after="0"/>
        <w:ind w:left="0"/>
        <w:jc w:val="both"/>
      </w:pPr>
      <w:r>
        <w:rPr>
          <w:rFonts w:ascii="Times New Roman"/>
          <w:b w:val="false"/>
          <w:i w:val="false"/>
          <w:color w:val="000000"/>
          <w:sz w:val="28"/>
        </w:rPr>
        <w:t>
      185. Манометр шкаласына пайдалану жағдайларына сәйкес келетін жұмыс қысымының шамасын бөлу деңгейінде қызыл сызық салынады. Қызыл сызықтың орнына манометрдің корпусына қызыл түске боялған және манометрдің шынысына тығыз жапсырылатын металл пластина бекітіледі.</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58" w:id="281"/>
    <w:p>
      <w:pPr>
        <w:spacing w:after="0"/>
        <w:ind w:left="0"/>
        <w:jc w:val="both"/>
      </w:pPr>
      <w:r>
        <w:rPr>
          <w:rFonts w:ascii="Times New Roman"/>
          <w:b w:val="false"/>
          <w:i w:val="false"/>
          <w:color w:val="000000"/>
          <w:sz w:val="28"/>
        </w:rPr>
        <w:t>
      186. Манометр оның көрсеткіштері қызмет көрсетуші персоналға айқын көрінетіндей етіп орнатылады.</w:t>
      </w:r>
    </w:p>
    <w:bookmarkEnd w:id="281"/>
    <w:bookmarkStart w:name="z359" w:id="282"/>
    <w:p>
      <w:pPr>
        <w:spacing w:after="0"/>
        <w:ind w:left="0"/>
        <w:jc w:val="both"/>
      </w:pPr>
      <w:r>
        <w:rPr>
          <w:rFonts w:ascii="Times New Roman"/>
          <w:b w:val="false"/>
          <w:i w:val="false"/>
          <w:color w:val="000000"/>
          <w:sz w:val="28"/>
        </w:rPr>
        <w:t>
      187. Оларды қадағалау алаңының деңгейінен 2 м биіктікте орнатылатын манометрлердің корпусының номиналды диаметрі 100 мм кем емес, 2-ден 3 м дейінгі биіктікте - кемінде 160 мм.</w:t>
      </w:r>
    </w:p>
    <w:bookmarkEnd w:id="282"/>
    <w:bookmarkStart w:name="z360" w:id="283"/>
    <w:p>
      <w:pPr>
        <w:spacing w:after="0"/>
        <w:ind w:left="0"/>
        <w:jc w:val="both"/>
      </w:pPr>
      <w:r>
        <w:rPr>
          <w:rFonts w:ascii="Times New Roman"/>
          <w:b w:val="false"/>
          <w:i w:val="false"/>
          <w:color w:val="000000"/>
          <w:sz w:val="28"/>
        </w:rPr>
        <w:t>
      188.Манометрлерді алаң деңгейінен 3 м астам биіктікте орнатуға болмайды.</w:t>
      </w:r>
    </w:p>
    <w:bookmarkEnd w:id="283"/>
    <w:bookmarkStart w:name="z361" w:id="284"/>
    <w:p>
      <w:pPr>
        <w:spacing w:after="0"/>
        <w:ind w:left="0"/>
        <w:jc w:val="both"/>
      </w:pPr>
      <w:r>
        <w:rPr>
          <w:rFonts w:ascii="Times New Roman"/>
          <w:b w:val="false"/>
          <w:i w:val="false"/>
          <w:color w:val="000000"/>
          <w:sz w:val="28"/>
        </w:rPr>
        <w:t>
      189. Манометр мен жабдық арасына бақылаудың көмегімен манометрді мерзімді түрде тексеріп отыруға мүмкіндік беретін үш жүрісті кран немесе оны алмастыратын құрылғы орнатылады. Қажет болған жағдайларда жұмыстың жағдайына және ортаның қасиетіне байланысты жабдықта болатын манометр, оны ортаның және температураның тікелей әсерінен сақтайтын және оның сенімді жұмыс істеуін қамтамасыз ететін сифонды түтікпен немесе майлы буфермен немесе басқа құрылғылармен жабдықталады.</w:t>
      </w:r>
    </w:p>
    <w:bookmarkEnd w:id="284"/>
    <w:bookmarkStart w:name="z362" w:id="285"/>
    <w:p>
      <w:pPr>
        <w:spacing w:after="0"/>
        <w:ind w:left="0"/>
        <w:jc w:val="both"/>
      </w:pPr>
      <w:r>
        <w:rPr>
          <w:rFonts w:ascii="Times New Roman"/>
          <w:b w:val="false"/>
          <w:i w:val="false"/>
          <w:color w:val="000000"/>
          <w:sz w:val="28"/>
        </w:rPr>
        <w:t>
      190. 2,5 МПа (25 кгс/см2) жоғары қысыммен немесе 250</w:t>
      </w:r>
      <w:r>
        <w:rPr>
          <w:rFonts w:ascii="Times New Roman"/>
          <w:b w:val="false"/>
          <w:i w:val="false"/>
          <w:color w:val="000000"/>
          <w:vertAlign w:val="superscript"/>
        </w:rPr>
        <w:t>0</w:t>
      </w:r>
      <w:r>
        <w:rPr>
          <w:rFonts w:ascii="Times New Roman"/>
          <w:b w:val="false"/>
          <w:i w:val="false"/>
          <w:color w:val="000000"/>
          <w:sz w:val="28"/>
        </w:rPr>
        <w:t>С жоғары қоршаған орта температурасында, жарылғыш атмосферасы бар немесе қауіптілігі 1 және 2-сыныптағы зиянды заттармен жұмыс істейтін ыдыстарда МЕМСТ 12.1.007-76 "Жүйе еңбек қауіпсіздігі стандарттары. Зиянды заттар. Классификация және қауіпсіздіктің жалпы талаптары" үш жақты клапанның орнына екінші манометрді қосу үшін өшіру құрылғысы бар бөлек арматура орнатылған.</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63" w:id="286"/>
    <w:p>
      <w:pPr>
        <w:spacing w:after="0"/>
        <w:ind w:left="0"/>
        <w:jc w:val="both"/>
      </w:pPr>
      <w:r>
        <w:rPr>
          <w:rFonts w:ascii="Times New Roman"/>
          <w:b w:val="false"/>
          <w:i w:val="false"/>
          <w:color w:val="000000"/>
          <w:sz w:val="28"/>
        </w:rPr>
        <w:t>
      191. Жылжымалы ыдыстарда үш жүрісті кранды орнату жобалық-құрылымдық құжаттаманы әзірлеушімен анықталады.</w:t>
      </w:r>
    </w:p>
    <w:bookmarkEnd w:id="286"/>
    <w:bookmarkStart w:name="z364" w:id="287"/>
    <w:p>
      <w:pPr>
        <w:spacing w:after="0"/>
        <w:ind w:left="0"/>
        <w:jc w:val="both"/>
      </w:pPr>
      <w:r>
        <w:rPr>
          <w:rFonts w:ascii="Times New Roman"/>
          <w:b w:val="false"/>
          <w:i w:val="false"/>
          <w:color w:val="000000"/>
          <w:sz w:val="28"/>
        </w:rPr>
        <w:t>
      192. Манометрлер және оларды ыдыспен жалғайтын құбыржелілері мұздап қатудан қорғалады.</w:t>
      </w:r>
    </w:p>
    <w:bookmarkEnd w:id="287"/>
    <w:bookmarkStart w:name="z365" w:id="288"/>
    <w:p>
      <w:pPr>
        <w:spacing w:after="0"/>
        <w:ind w:left="0"/>
        <w:jc w:val="both"/>
      </w:pPr>
      <w:r>
        <w:rPr>
          <w:rFonts w:ascii="Times New Roman"/>
          <w:b w:val="false"/>
          <w:i w:val="false"/>
          <w:color w:val="000000"/>
          <w:sz w:val="28"/>
        </w:rPr>
        <w:t>
      193. Манометрді келесі жағдайларда қолдануға рұқсат берілмейді:</w:t>
      </w:r>
    </w:p>
    <w:bookmarkEnd w:id="288"/>
    <w:p>
      <w:pPr>
        <w:spacing w:after="0"/>
        <w:ind w:left="0"/>
        <w:jc w:val="both"/>
      </w:pPr>
      <w:r>
        <w:rPr>
          <w:rFonts w:ascii="Times New Roman"/>
          <w:b w:val="false"/>
          <w:i w:val="false"/>
          <w:color w:val="000000"/>
          <w:sz w:val="28"/>
        </w:rPr>
        <w:t xml:space="preserve">
      1) тексеру таңбасы болмаса; </w:t>
      </w:r>
    </w:p>
    <w:p>
      <w:pPr>
        <w:spacing w:after="0"/>
        <w:ind w:left="0"/>
        <w:jc w:val="both"/>
      </w:pPr>
      <w:r>
        <w:rPr>
          <w:rFonts w:ascii="Times New Roman"/>
          <w:b w:val="false"/>
          <w:i w:val="false"/>
          <w:color w:val="000000"/>
          <w:sz w:val="28"/>
        </w:rPr>
        <w:t>
      2) егер тексеру мерзімі өткен болса;</w:t>
      </w:r>
    </w:p>
    <w:p>
      <w:pPr>
        <w:spacing w:after="0"/>
        <w:ind w:left="0"/>
        <w:jc w:val="both"/>
      </w:pPr>
      <w:r>
        <w:rPr>
          <w:rFonts w:ascii="Times New Roman"/>
          <w:b w:val="false"/>
          <w:i w:val="false"/>
          <w:color w:val="000000"/>
          <w:sz w:val="28"/>
        </w:rPr>
        <w:t>
      3) егер монометрдің тілі оны ажыратқан кезде монометр үшін жол берілетін ауытқудың жартысынан асатын шамаға шкаланың нөлдік көрсеткішіне қайтадан оралмаса;</w:t>
      </w:r>
    </w:p>
    <w:p>
      <w:pPr>
        <w:spacing w:after="0"/>
        <w:ind w:left="0"/>
        <w:jc w:val="both"/>
      </w:pPr>
      <w:r>
        <w:rPr>
          <w:rFonts w:ascii="Times New Roman"/>
          <w:b w:val="false"/>
          <w:i w:val="false"/>
          <w:color w:val="000000"/>
          <w:sz w:val="28"/>
        </w:rPr>
        <w:t>
      4) егер әйнек сынса немесе оның көрсеткіштерінің дұрыстығына әсер ететін зақымданулар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193-тармақ жаңа редакцияда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0" w:id="289"/>
    <w:p>
      <w:pPr>
        <w:spacing w:after="0"/>
        <w:ind w:left="0"/>
        <w:jc w:val="both"/>
      </w:pPr>
      <w:r>
        <w:rPr>
          <w:rFonts w:ascii="Times New Roman"/>
          <w:b w:val="false"/>
          <w:i w:val="false"/>
          <w:color w:val="000000"/>
          <w:sz w:val="28"/>
        </w:rPr>
        <w:t>
      194. Манометрлерді мөрлеу немесе таңбалау арқылы тексеру 12 айда бір реттен кем болмайтындай етіп жүргізіледі. Сонымен бірге, ыдыстың иесімен 6 айда бір реттен кем болмайтындай етіп бақылау манометрімен жұмыс манометрлерін қосымша тексеру жүргізіліп нәтижелері бақылау тексерулерінің журналына жазылады. Бақылау манометрі болмаған кезде қосымша тексеруді тексерілетін манометрмен шкаласы және дәлдік тобы бірдей тексерілген жұмыс манометрімен жүргізуге рұқсат беріледі.</w:t>
      </w:r>
    </w:p>
    <w:bookmarkEnd w:id="289"/>
    <w:bookmarkStart w:name="z371" w:id="290"/>
    <w:p>
      <w:pPr>
        <w:spacing w:after="0"/>
        <w:ind w:left="0"/>
        <w:jc w:val="left"/>
      </w:pPr>
      <w:r>
        <w:rPr>
          <w:rFonts w:ascii="Times New Roman"/>
          <w:b/>
          <w:i w:val="false"/>
          <w:color w:val="000000"/>
        </w:rPr>
        <w:t xml:space="preserve"> 4-параграф. Температураны өлшеу құралдары</w:t>
      </w:r>
    </w:p>
    <w:bookmarkEnd w:id="290"/>
    <w:bookmarkStart w:name="z372" w:id="291"/>
    <w:p>
      <w:pPr>
        <w:spacing w:after="0"/>
        <w:ind w:left="0"/>
        <w:jc w:val="both"/>
      </w:pPr>
      <w:r>
        <w:rPr>
          <w:rFonts w:ascii="Times New Roman"/>
          <w:b w:val="false"/>
          <w:i w:val="false"/>
          <w:color w:val="000000"/>
          <w:sz w:val="28"/>
        </w:rPr>
        <w:t>
      195. Қабырғалардың температурасы өзгерген кезде жұмыс істейтін ыдыстар ыдыстың ұзындығы мен биіктігі бойынша қызудың жылдамдығы мен біркелкілігін бақылауға арналған құрылғылармен (термометрлармен, термопарлармен, пирометрлармен, термопоинттармен, тепловизорлармен) және жылу ауысуды бақылауға арналған реперлермен (нұсқағыштармен) жабдықталады.</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73" w:id="292"/>
    <w:p>
      <w:pPr>
        <w:spacing w:after="0"/>
        <w:ind w:left="0"/>
        <w:jc w:val="both"/>
      </w:pPr>
      <w:r>
        <w:rPr>
          <w:rFonts w:ascii="Times New Roman"/>
          <w:b w:val="false"/>
          <w:i w:val="false"/>
          <w:color w:val="000000"/>
          <w:sz w:val="28"/>
        </w:rPr>
        <w:t>
      196. Ыдыстарды оның ұзындығы мен биіктігі бойынша қыздыру жылдамдығы мен біркелкілігін бақылауға арналған аспаптармен жарақтандыру қажеттілігін дайындаушы айқындайды және паспорттарда, ыдыстарды монтаждау және пайдалану жөніндегі нұсқаулықтарда көрсетіледі.</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74" w:id="293"/>
    <w:p>
      <w:pPr>
        <w:spacing w:after="0"/>
        <w:ind w:left="0"/>
        <w:jc w:val="left"/>
      </w:pPr>
      <w:r>
        <w:rPr>
          <w:rFonts w:ascii="Times New Roman"/>
          <w:b/>
          <w:i w:val="false"/>
          <w:color w:val="000000"/>
        </w:rPr>
        <w:t xml:space="preserve"> 5-параграф. Қысымның жоғарылауынан сақтандыру құрылғылары</w:t>
      </w:r>
    </w:p>
    <w:bookmarkEnd w:id="293"/>
    <w:bookmarkStart w:name="z375" w:id="294"/>
    <w:p>
      <w:pPr>
        <w:spacing w:after="0"/>
        <w:ind w:left="0"/>
        <w:jc w:val="both"/>
      </w:pPr>
      <w:r>
        <w:rPr>
          <w:rFonts w:ascii="Times New Roman"/>
          <w:b w:val="false"/>
          <w:i w:val="false"/>
          <w:color w:val="000000"/>
          <w:sz w:val="28"/>
        </w:rPr>
        <w:t>
      197. Әр ыдыс қысымның рұқсат берілген мәннен жоғары артуынан сақтандыратын құрылғылармен жабдықталады.</w:t>
      </w:r>
    </w:p>
    <w:bookmarkEnd w:id="294"/>
    <w:bookmarkStart w:name="z376" w:id="295"/>
    <w:p>
      <w:pPr>
        <w:spacing w:after="0"/>
        <w:ind w:left="0"/>
        <w:jc w:val="both"/>
      </w:pPr>
      <w:r>
        <w:rPr>
          <w:rFonts w:ascii="Times New Roman"/>
          <w:b w:val="false"/>
          <w:i w:val="false"/>
          <w:color w:val="000000"/>
          <w:sz w:val="28"/>
        </w:rPr>
        <w:t>
      198. Сақтандыру құрылғылары ретінде мыналар қолданылады:</w:t>
      </w:r>
    </w:p>
    <w:bookmarkEnd w:id="295"/>
    <w:bookmarkStart w:name="z377" w:id="296"/>
    <w:p>
      <w:pPr>
        <w:spacing w:after="0"/>
        <w:ind w:left="0"/>
        <w:jc w:val="both"/>
      </w:pPr>
      <w:r>
        <w:rPr>
          <w:rFonts w:ascii="Times New Roman"/>
          <w:b w:val="false"/>
          <w:i w:val="false"/>
          <w:color w:val="000000"/>
          <w:sz w:val="28"/>
        </w:rPr>
        <w:t>
      1) серіппелі сақтандырғыш клапандар;</w:t>
      </w:r>
    </w:p>
    <w:bookmarkEnd w:id="296"/>
    <w:bookmarkStart w:name="z378" w:id="297"/>
    <w:p>
      <w:pPr>
        <w:spacing w:after="0"/>
        <w:ind w:left="0"/>
        <w:jc w:val="both"/>
      </w:pPr>
      <w:r>
        <w:rPr>
          <w:rFonts w:ascii="Times New Roman"/>
          <w:b w:val="false"/>
          <w:i w:val="false"/>
          <w:color w:val="000000"/>
          <w:sz w:val="28"/>
        </w:rPr>
        <w:t>
      2) рычагты-жүк сақтандырғыш клапандары;</w:t>
      </w:r>
    </w:p>
    <w:bookmarkEnd w:id="297"/>
    <w:bookmarkStart w:name="z379" w:id="298"/>
    <w:p>
      <w:pPr>
        <w:spacing w:after="0"/>
        <w:ind w:left="0"/>
        <w:jc w:val="both"/>
      </w:pPr>
      <w:r>
        <w:rPr>
          <w:rFonts w:ascii="Times New Roman"/>
          <w:b w:val="false"/>
          <w:i w:val="false"/>
          <w:color w:val="000000"/>
          <w:sz w:val="28"/>
        </w:rPr>
        <w:t>
      3) импульсты сақтандырғыш құрылғылар (бұдан әрі-ИСҚ), тіке әсер ететін басты сақтандырғыш клапаннан (бұдан әрі-БСК) және басқарушы импульсты клапаннан (бұдан әрі-БИК) тұрады;</w:t>
      </w:r>
    </w:p>
    <w:bookmarkEnd w:id="298"/>
    <w:bookmarkStart w:name="z380" w:id="299"/>
    <w:p>
      <w:pPr>
        <w:spacing w:after="0"/>
        <w:ind w:left="0"/>
        <w:jc w:val="both"/>
      </w:pPr>
      <w:r>
        <w:rPr>
          <w:rFonts w:ascii="Times New Roman"/>
          <w:b w:val="false"/>
          <w:i w:val="false"/>
          <w:color w:val="000000"/>
          <w:sz w:val="28"/>
        </w:rPr>
        <w:t>
      4) бұзылатын мембраналары бар сақтандырғыш құрылғылар (мембраналы сақтандырғыш құрылғылар (бұдан әрі-МСҚ);</w:t>
      </w:r>
    </w:p>
    <w:bookmarkEnd w:id="299"/>
    <w:bookmarkStart w:name="z381" w:id="300"/>
    <w:p>
      <w:pPr>
        <w:spacing w:after="0"/>
        <w:ind w:left="0"/>
        <w:jc w:val="both"/>
      </w:pPr>
      <w:r>
        <w:rPr>
          <w:rFonts w:ascii="Times New Roman"/>
          <w:b w:val="false"/>
          <w:i w:val="false"/>
          <w:color w:val="000000"/>
          <w:sz w:val="28"/>
        </w:rPr>
        <w:t>
      5) Орнатар алдында сақтандыру клапандарын баптау және реттеу ұым бойынша бұйрықпен тағайындалған тұлғамен стендерде жүргізіледі. Есепке алу журналына жүргізілген реттеу нәтижелері жазылады.</w:t>
      </w:r>
    </w:p>
    <w:bookmarkEnd w:id="300"/>
    <w:bookmarkStart w:name="z382" w:id="301"/>
    <w:p>
      <w:pPr>
        <w:spacing w:after="0"/>
        <w:ind w:left="0"/>
        <w:jc w:val="both"/>
      </w:pPr>
      <w:r>
        <w:rPr>
          <w:rFonts w:ascii="Times New Roman"/>
          <w:b w:val="false"/>
          <w:i w:val="false"/>
          <w:color w:val="000000"/>
          <w:sz w:val="28"/>
        </w:rPr>
        <w:t>
      199. Жылжымалы ыдыстарда рычагты-жүк клапандарын орнатуға рұқсат берілмейді.</w:t>
      </w:r>
    </w:p>
    <w:bookmarkEnd w:id="301"/>
    <w:bookmarkStart w:name="z383" w:id="302"/>
    <w:p>
      <w:pPr>
        <w:spacing w:after="0"/>
        <w:ind w:left="0"/>
        <w:jc w:val="both"/>
      </w:pPr>
      <w:r>
        <w:rPr>
          <w:rFonts w:ascii="Times New Roman"/>
          <w:b w:val="false"/>
          <w:i w:val="false"/>
          <w:color w:val="000000"/>
          <w:sz w:val="28"/>
        </w:rPr>
        <w:t>
      200. Серіппелі клапанның құрылысы серіппенің белгіленген шамадан артық тартылу мүмкіндігіне жол бермейді, ал серіппе шамадан тыс қызудан (салқындаудан) және егер қоршаған орта серіппенің материалына теріс әсер ететін болса оның тікелей әсер етуінен қорғалған.</w:t>
      </w:r>
    </w:p>
    <w:bookmarkEnd w:id="302"/>
    <w:bookmarkStart w:name="z384" w:id="303"/>
    <w:p>
      <w:pPr>
        <w:spacing w:after="0"/>
        <w:ind w:left="0"/>
        <w:jc w:val="both"/>
      </w:pPr>
      <w:r>
        <w:rPr>
          <w:rFonts w:ascii="Times New Roman"/>
          <w:b w:val="false"/>
          <w:i w:val="false"/>
          <w:color w:val="000000"/>
          <w:sz w:val="28"/>
        </w:rPr>
        <w:t>
      201. Серіппелі клапанның құрылысы оны жұмыс уақытында күшпен ашу жолымен клапанның жұмыстық қалпындағы қолданысының жарамдылығын тексеруге арналған құрылғыны қарастырады. Еғер күшпен ашуды ортаның қасиеті бойынша (жарылыс қауіпті, жанғыш, бойынша қауіптіліктің 1-ші және 2-ші тобы) немесе технологиялық үдерістің шарттары бойынша қолдануға болмаса, сақтандырғыш клапандарды күшпен ашуға арналған аспапсыз орнатуға рұқсат беріледі. Бұл жағдайда клапандардың іске қосылуын тексеру стендтерде жүзеге асырылады. Бұл тексерудің кезеңділігі тексеру араларында клапандардың іске қосылу сенімділігін қамтамасыз етуден шыға отырып ұйымның техникалық басшысымен белгіленеді.</w:t>
      </w:r>
    </w:p>
    <w:bookmarkEnd w:id="303"/>
    <w:bookmarkStart w:name="z385" w:id="304"/>
    <w:p>
      <w:pPr>
        <w:spacing w:after="0"/>
        <w:ind w:left="0"/>
        <w:jc w:val="both"/>
      </w:pPr>
      <w:r>
        <w:rPr>
          <w:rFonts w:ascii="Times New Roman"/>
          <w:b w:val="false"/>
          <w:i w:val="false"/>
          <w:color w:val="000000"/>
          <w:sz w:val="28"/>
        </w:rPr>
        <w:t>
      202. Еғер ыдыстың жұмыс қысымы қорек беретін көздің қысымына тең немесе артық болса және ыдыста қысымның химиялық реакциядан немесе қызудан арту мүмкіндігі болмаса, онда оған сақтандыру клапаны мен манометрді орнату міндетті емес.</w:t>
      </w:r>
    </w:p>
    <w:bookmarkEnd w:id="304"/>
    <w:bookmarkStart w:name="z386" w:id="305"/>
    <w:p>
      <w:pPr>
        <w:spacing w:after="0"/>
        <w:ind w:left="0"/>
        <w:jc w:val="both"/>
      </w:pPr>
      <w:r>
        <w:rPr>
          <w:rFonts w:ascii="Times New Roman"/>
          <w:b w:val="false"/>
          <w:i w:val="false"/>
          <w:color w:val="000000"/>
          <w:sz w:val="28"/>
        </w:rPr>
        <w:t>
      203. Оны қоректендіретін көздің қысымынан кем қысымға есептелген ыдыстың жеткізетін құбыржелісінде редукциялайтын құрылғыдан кейін аз қысымның тарабына орнатылғанманометрі және сақтандыру құрылғысы бар автоматты редукциялайтын құрылғысы болады. Айналма желіні (байпасты) орнатқан жағдайда ол да редукциялайтын құрылғымен жабдықталады.</w:t>
      </w:r>
    </w:p>
    <w:bookmarkEnd w:id="305"/>
    <w:bookmarkStart w:name="z387" w:id="306"/>
    <w:p>
      <w:pPr>
        <w:spacing w:after="0"/>
        <w:ind w:left="0"/>
        <w:jc w:val="both"/>
      </w:pPr>
      <w:r>
        <w:rPr>
          <w:rFonts w:ascii="Times New Roman"/>
          <w:b w:val="false"/>
          <w:i w:val="false"/>
          <w:color w:val="000000"/>
          <w:sz w:val="28"/>
        </w:rPr>
        <w:t>
      204. Бір қысымда жұмыс жасайтын ыдыстардың тобы үшін ыдыстардың біріне баратын алғашқы тармаққа дейін жалпы жеткізу құбыржелісінде манометрі және сақтандыру құрылғысы бар бір редукциялайтын құрылғыны орнатуға рұқсат беріледі. Бұл жағдайда, егер ыдыстарда қысымның арту мүмкіндігі болмаса, ыдыстардың өзіне сақтандыру құрылғыларын орнату міндетті емес.</w:t>
      </w:r>
    </w:p>
    <w:bookmarkEnd w:id="306"/>
    <w:bookmarkStart w:name="z388" w:id="307"/>
    <w:p>
      <w:pPr>
        <w:spacing w:after="0"/>
        <w:ind w:left="0"/>
        <w:jc w:val="both"/>
      </w:pPr>
      <w:r>
        <w:rPr>
          <w:rFonts w:ascii="Times New Roman"/>
          <w:b w:val="false"/>
          <w:i w:val="false"/>
          <w:color w:val="000000"/>
          <w:sz w:val="28"/>
        </w:rPr>
        <w:t>
      205. Автоматты редукциялайтын құрылғы жұмыс ортасының физикалық қасиеттерінің салдарынан қысымның артуына жол беретін кезде шығынды реттегішті орнатуға рұқсат беріледі. Және де қысымның артуынан қорғану қарастырылады.</w:t>
      </w:r>
    </w:p>
    <w:bookmarkEnd w:id="307"/>
    <w:bookmarkStart w:name="z389" w:id="308"/>
    <w:p>
      <w:pPr>
        <w:spacing w:after="0"/>
        <w:ind w:left="0"/>
        <w:jc w:val="both"/>
      </w:pPr>
      <w:r>
        <w:rPr>
          <w:rFonts w:ascii="Times New Roman"/>
          <w:b w:val="false"/>
          <w:i w:val="false"/>
          <w:color w:val="000000"/>
          <w:sz w:val="28"/>
        </w:rPr>
        <w:t>
      206. Сақтандырғыш клапандарының саны және олардың өткізу қабілеті "Құбыржолды арматура. Сақтандырғыш клапандар. Өткізгіштік қабілетті таңдау және есептеу" МЕМСТ 12.2.085-2017 сәйкес есеп бойынша таңдалады.</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0" w:id="309"/>
    <w:p>
      <w:pPr>
        <w:spacing w:after="0"/>
        <w:ind w:left="0"/>
        <w:jc w:val="both"/>
      </w:pPr>
      <w:r>
        <w:rPr>
          <w:rFonts w:ascii="Times New Roman"/>
          <w:b w:val="false"/>
          <w:i w:val="false"/>
          <w:color w:val="000000"/>
          <w:sz w:val="28"/>
        </w:rPr>
        <w:t>
      207. Сақтандыру клапанын дайындаушы паспортпен және пайдалану бойынша нұсқаулықпен бірге жеткізеді.</w:t>
      </w:r>
    </w:p>
    <w:bookmarkEnd w:id="309"/>
    <w:bookmarkStart w:name="z391" w:id="310"/>
    <w:p>
      <w:pPr>
        <w:spacing w:after="0"/>
        <w:ind w:left="0"/>
        <w:jc w:val="both"/>
      </w:pPr>
      <w:r>
        <w:rPr>
          <w:rFonts w:ascii="Times New Roman"/>
          <w:b w:val="false"/>
          <w:i w:val="false"/>
          <w:color w:val="000000"/>
          <w:sz w:val="28"/>
        </w:rPr>
        <w:t>
      208. Паспортта басқа мәліметтермен қатар клапанның жағылатын және жағылмайтын орталар үшін шығынының коэффициенті, сондай-ақ оның тиесілі алаңы көрсетіледі.</w:t>
      </w:r>
    </w:p>
    <w:bookmarkEnd w:id="310"/>
    <w:bookmarkStart w:name="z392" w:id="311"/>
    <w:p>
      <w:pPr>
        <w:spacing w:after="0"/>
        <w:ind w:left="0"/>
        <w:jc w:val="both"/>
      </w:pPr>
      <w:r>
        <w:rPr>
          <w:rFonts w:ascii="Times New Roman"/>
          <w:b w:val="false"/>
          <w:i w:val="false"/>
          <w:color w:val="000000"/>
          <w:sz w:val="28"/>
        </w:rPr>
        <w:t>
      209. Әр сақтандыру мембранасының іске қосылу қысымы және пайдаланудың жіберілетін жұмыс қысымы көрсетілген зауыттық таңбасы болады.</w:t>
      </w:r>
    </w:p>
    <w:bookmarkEnd w:id="311"/>
    <w:bookmarkStart w:name="z393" w:id="312"/>
    <w:p>
      <w:pPr>
        <w:spacing w:after="0"/>
        <w:ind w:left="0"/>
        <w:jc w:val="both"/>
      </w:pPr>
      <w:r>
        <w:rPr>
          <w:rFonts w:ascii="Times New Roman"/>
          <w:b w:val="false"/>
          <w:i w:val="false"/>
          <w:color w:val="000000"/>
          <w:sz w:val="28"/>
        </w:rPr>
        <w:t>
      210.Паспорт бір тұтынушыға жіберілетін бір типті мембраналардың барлық партиясына беріледі.</w:t>
      </w:r>
    </w:p>
    <w:bookmarkEnd w:id="312"/>
    <w:bookmarkStart w:name="z394" w:id="313"/>
    <w:p>
      <w:pPr>
        <w:spacing w:after="0"/>
        <w:ind w:left="0"/>
        <w:jc w:val="both"/>
      </w:pPr>
      <w:r>
        <w:rPr>
          <w:rFonts w:ascii="Times New Roman"/>
          <w:b w:val="false"/>
          <w:i w:val="false"/>
          <w:color w:val="000000"/>
          <w:sz w:val="28"/>
        </w:rPr>
        <w:t>
      211. Сақтандыру клапандарын баптау және реттеу "Құбыржолды арматура. Сақтандырғыш клапандар. Өткізгіштік қабілетті таңдау және есептеу" МЕМСТ 12.2.085-2017 сәйкес жүргізіледі.</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5" w:id="314"/>
    <w:p>
      <w:pPr>
        <w:spacing w:after="0"/>
        <w:ind w:left="0"/>
        <w:jc w:val="both"/>
      </w:pPr>
      <w:r>
        <w:rPr>
          <w:rFonts w:ascii="Times New Roman"/>
          <w:b w:val="false"/>
          <w:i w:val="false"/>
          <w:color w:val="000000"/>
          <w:sz w:val="28"/>
        </w:rPr>
        <w:t>
      212. Сақтандыру құрылғылары келте құбырларға немесе ыдысқа тікелей қосылған құбыржелілеріне орнатылады. Сақтандыру құрылғыларының қосатын құбыржелілері жұмыс ортасында қатып қалудан қорғалады.</w:t>
      </w:r>
    </w:p>
    <w:bookmarkEnd w:id="314"/>
    <w:bookmarkStart w:name="z396" w:id="315"/>
    <w:p>
      <w:pPr>
        <w:spacing w:after="0"/>
        <w:ind w:left="0"/>
        <w:jc w:val="both"/>
      </w:pPr>
      <w:r>
        <w:rPr>
          <w:rFonts w:ascii="Times New Roman"/>
          <w:b w:val="false"/>
          <w:i w:val="false"/>
          <w:color w:val="000000"/>
          <w:sz w:val="28"/>
        </w:rPr>
        <w:t>
      213. Бір келте құбырда (құбыржелісінде) бірнеше сақтандыру құрылғыларын орнатқан кезде, келте құбырдың (құбыржелісінің) кесе-көлденең қиып өту алаңы онда орнатылған клапандардың қиып өтетін жиынтық алаңының 1,25 кем емес.</w:t>
      </w:r>
    </w:p>
    <w:bookmarkEnd w:id="315"/>
    <w:bookmarkStart w:name="z397" w:id="316"/>
    <w:p>
      <w:pPr>
        <w:spacing w:after="0"/>
        <w:ind w:left="0"/>
        <w:jc w:val="both"/>
      </w:pPr>
      <w:r>
        <w:rPr>
          <w:rFonts w:ascii="Times New Roman"/>
          <w:b w:val="false"/>
          <w:i w:val="false"/>
          <w:color w:val="000000"/>
          <w:sz w:val="28"/>
        </w:rPr>
        <w:t>
      214. Ұзындығы 1000 мм асатын қосатын құбыржелілерінің қиып өтуін анықтаған кезде олардың қарсыласу шамасы ескеріледі.</w:t>
      </w:r>
    </w:p>
    <w:bookmarkEnd w:id="316"/>
    <w:bookmarkStart w:name="z398" w:id="317"/>
    <w:p>
      <w:pPr>
        <w:spacing w:after="0"/>
        <w:ind w:left="0"/>
        <w:jc w:val="both"/>
      </w:pPr>
      <w:r>
        <w:rPr>
          <w:rFonts w:ascii="Times New Roman"/>
          <w:b w:val="false"/>
          <w:i w:val="false"/>
          <w:color w:val="000000"/>
          <w:sz w:val="28"/>
        </w:rPr>
        <w:t>
      215.Сақтандыру құрылғылары орнатылған келте құбырлардан (және ыдыстан клапандарға дейінгі қосатын құбыржелілерінің телімдерінде) жұмыс ортасын іріктеп алуға рұқсат берілмейді.</w:t>
      </w:r>
    </w:p>
    <w:bookmarkEnd w:id="317"/>
    <w:bookmarkStart w:name="z399" w:id="318"/>
    <w:p>
      <w:pPr>
        <w:spacing w:after="0"/>
        <w:ind w:left="0"/>
        <w:jc w:val="both"/>
      </w:pPr>
      <w:r>
        <w:rPr>
          <w:rFonts w:ascii="Times New Roman"/>
          <w:b w:val="false"/>
          <w:i w:val="false"/>
          <w:color w:val="000000"/>
          <w:sz w:val="28"/>
        </w:rPr>
        <w:t>
      216. Сақтандыру құрылғылары оларды жөндеуге ыңғайлы орындарда орналасады.</w:t>
      </w:r>
    </w:p>
    <w:bookmarkEnd w:id="318"/>
    <w:bookmarkStart w:name="z400" w:id="319"/>
    <w:p>
      <w:pPr>
        <w:spacing w:after="0"/>
        <w:ind w:left="0"/>
        <w:jc w:val="both"/>
      </w:pPr>
      <w:r>
        <w:rPr>
          <w:rFonts w:ascii="Times New Roman"/>
          <w:b w:val="false"/>
          <w:i w:val="false"/>
          <w:color w:val="000000"/>
          <w:sz w:val="28"/>
        </w:rPr>
        <w:t>
      217. Арматураны ыдыс пен сақтандыру құрылғысының арасына, сондай-ақ олардың артына орнатуға рұқсат берілмейді.</w:t>
      </w:r>
    </w:p>
    <w:bookmarkEnd w:id="319"/>
    <w:bookmarkStart w:name="z401" w:id="320"/>
    <w:p>
      <w:pPr>
        <w:spacing w:after="0"/>
        <w:ind w:left="0"/>
        <w:jc w:val="both"/>
      </w:pPr>
      <w:r>
        <w:rPr>
          <w:rFonts w:ascii="Times New Roman"/>
          <w:b w:val="false"/>
          <w:i w:val="false"/>
          <w:color w:val="000000"/>
          <w:sz w:val="28"/>
        </w:rPr>
        <w:t>
      218. Екі сақтандыру құрылғысы және олардың бір уақытта сөнуіне жол бермейтін тосқауыл құралы құрастырған жағдайда, арматура сақтандыру құрылғысының алдынан (артынан) орнатылады. Бұл жағдайда сақтандыру клапандарының әрбірінің осы Қағидалардың 206-тармағында қарастырылған өткізу қабілеті болады.</w:t>
      </w:r>
    </w:p>
    <w:bookmarkEnd w:id="320"/>
    <w:bookmarkStart w:name="z402" w:id="321"/>
    <w:p>
      <w:pPr>
        <w:spacing w:after="0"/>
        <w:ind w:left="0"/>
        <w:jc w:val="both"/>
      </w:pPr>
      <w:r>
        <w:rPr>
          <w:rFonts w:ascii="Times New Roman"/>
          <w:b w:val="false"/>
          <w:i w:val="false"/>
          <w:color w:val="000000"/>
          <w:sz w:val="28"/>
        </w:rPr>
        <w:t>
      219.Сақтандыру құрылғыларының тобын және олардың алдынан (артынан) арматураны орнатқан кезде тосқауыл құралы, клапандардың сөнуінің жобамен көзделген кез-келген нұсқасында қосылған қалпында болатын сақтандыру құрылғылары осы Қағидалардың 206-тармағында қарастырылған жиынтық өткізу қабілетіне ие болатындай етіп орындалады.</w:t>
      </w:r>
    </w:p>
    <w:bookmarkEnd w:id="321"/>
    <w:bookmarkStart w:name="z403" w:id="322"/>
    <w:p>
      <w:pPr>
        <w:spacing w:after="0"/>
        <w:ind w:left="0"/>
        <w:jc w:val="both"/>
      </w:pPr>
      <w:r>
        <w:rPr>
          <w:rFonts w:ascii="Times New Roman"/>
          <w:b w:val="false"/>
          <w:i w:val="false"/>
          <w:color w:val="000000"/>
          <w:sz w:val="28"/>
        </w:rPr>
        <w:t>
      220. Сақтандыру құрылғыларының әкететін құбыржелілері және ИСҚ-ның импульсты желілері конденсаттың шоғырлануы мүмкін орындарда конденсатты кетіруге арналған дренажды құрылғылармен жабдықталады.</w:t>
      </w:r>
    </w:p>
    <w:bookmarkEnd w:id="322"/>
    <w:bookmarkStart w:name="z404" w:id="323"/>
    <w:p>
      <w:pPr>
        <w:spacing w:after="0"/>
        <w:ind w:left="0"/>
        <w:jc w:val="both"/>
      </w:pPr>
      <w:r>
        <w:rPr>
          <w:rFonts w:ascii="Times New Roman"/>
          <w:b w:val="false"/>
          <w:i w:val="false"/>
          <w:color w:val="000000"/>
          <w:sz w:val="28"/>
        </w:rPr>
        <w:t>
      221. Дренажды құбыржелілерінде тығынды органдар немесе басқа арматураны орнатуға рұқсат берілмейді. Сақтандыру құрылғылары мен дренаждардан шығатын орта қауіпсіз орынға әкетіледі.</w:t>
      </w:r>
    </w:p>
    <w:bookmarkEnd w:id="323"/>
    <w:bookmarkStart w:name="z405" w:id="324"/>
    <w:p>
      <w:pPr>
        <w:spacing w:after="0"/>
        <w:ind w:left="0"/>
        <w:jc w:val="both"/>
      </w:pPr>
      <w:r>
        <w:rPr>
          <w:rFonts w:ascii="Times New Roman"/>
          <w:b w:val="false"/>
          <w:i w:val="false"/>
          <w:color w:val="000000"/>
          <w:sz w:val="28"/>
        </w:rPr>
        <w:t>
      222. Мембраналы сақтандыру құрылғылары орнатылады:</w:t>
      </w:r>
    </w:p>
    <w:bookmarkEnd w:id="324"/>
    <w:bookmarkStart w:name="z406" w:id="325"/>
    <w:p>
      <w:pPr>
        <w:spacing w:after="0"/>
        <w:ind w:left="0"/>
        <w:jc w:val="both"/>
      </w:pPr>
      <w:r>
        <w:rPr>
          <w:rFonts w:ascii="Times New Roman"/>
          <w:b w:val="false"/>
          <w:i w:val="false"/>
          <w:color w:val="000000"/>
          <w:sz w:val="28"/>
        </w:rPr>
        <w:t>
      1) рычагты-жүкті және серіппелі сақтандыру клапандарының орнына, бұл клапандарды олардың инерциялығының салдарынан немесе басқа себептеріне байланысты нақты ортаның жұмыс жағдайларында қолдануға болмайтын кезде;</w:t>
      </w:r>
    </w:p>
    <w:bookmarkEnd w:id="325"/>
    <w:bookmarkStart w:name="z407" w:id="326"/>
    <w:p>
      <w:pPr>
        <w:spacing w:after="0"/>
        <w:ind w:left="0"/>
        <w:jc w:val="both"/>
      </w:pPr>
      <w:r>
        <w:rPr>
          <w:rFonts w:ascii="Times New Roman"/>
          <w:b w:val="false"/>
          <w:i w:val="false"/>
          <w:color w:val="000000"/>
          <w:sz w:val="28"/>
        </w:rPr>
        <w:t>
      2) сақтандыру клапандарының алдынан, сақтандыру клапандары жұмыс ортасының зиянды әсерінің (коррозия, эрозия, полимеризация, кристаллизация, қайнау, қатып қалу) немесе жабық клапан арқылы жарылыс, өрт қауіпті, уытты, экологиялық зиянды және сол сияқты орталардың ағу мүмкіндігінің салдарынан сенімді жұмыс істемегенде;</w:t>
      </w:r>
    </w:p>
    <w:bookmarkEnd w:id="326"/>
    <w:bookmarkStart w:name="z408" w:id="327"/>
    <w:p>
      <w:pPr>
        <w:spacing w:after="0"/>
        <w:ind w:left="0"/>
        <w:jc w:val="both"/>
      </w:pPr>
      <w:r>
        <w:rPr>
          <w:rFonts w:ascii="Times New Roman"/>
          <w:b w:val="false"/>
          <w:i w:val="false"/>
          <w:color w:val="000000"/>
          <w:sz w:val="28"/>
        </w:rPr>
        <w:t>
      3) қысымды шығару жүйелерінің өткізгіш қабілетін арттыру үшін, сақтандыру клапандарымен қатар;</w:t>
      </w:r>
    </w:p>
    <w:bookmarkEnd w:id="327"/>
    <w:bookmarkStart w:name="z409" w:id="328"/>
    <w:p>
      <w:pPr>
        <w:spacing w:after="0"/>
        <w:ind w:left="0"/>
        <w:jc w:val="both"/>
      </w:pPr>
      <w:r>
        <w:rPr>
          <w:rFonts w:ascii="Times New Roman"/>
          <w:b w:val="false"/>
          <w:i w:val="false"/>
          <w:color w:val="000000"/>
          <w:sz w:val="28"/>
        </w:rPr>
        <w:t>
      4) сақтандыру клапандарының шығатын жағынан жұмыс орталарының шығару жүйесі тарабынан зиянды әсерін болдырмау және осы жүйенің тарабынан қысымға қарсы ауытқудың әсеріне жол бермеу үшін, сақтандыру клапандарының іске қосылуы дәл болуы үшін.</w:t>
      </w:r>
    </w:p>
    <w:bookmarkEnd w:id="328"/>
    <w:bookmarkStart w:name="z410" w:id="329"/>
    <w:p>
      <w:pPr>
        <w:spacing w:after="0"/>
        <w:ind w:left="0"/>
        <w:jc w:val="both"/>
      </w:pPr>
      <w:r>
        <w:rPr>
          <w:rFonts w:ascii="Times New Roman"/>
          <w:b w:val="false"/>
          <w:i w:val="false"/>
          <w:color w:val="000000"/>
          <w:sz w:val="28"/>
        </w:rPr>
        <w:t>
      223. Мембраналы сақтандыру құрылғыларын орнату және олардың құрылысы жобалық-құрылымдық құжаттамада анықталады.</w:t>
      </w:r>
    </w:p>
    <w:bookmarkEnd w:id="329"/>
    <w:bookmarkStart w:name="z411" w:id="330"/>
    <w:p>
      <w:pPr>
        <w:spacing w:after="0"/>
        <w:ind w:left="0"/>
        <w:jc w:val="both"/>
      </w:pPr>
      <w:r>
        <w:rPr>
          <w:rFonts w:ascii="Times New Roman"/>
          <w:b w:val="false"/>
          <w:i w:val="false"/>
          <w:color w:val="000000"/>
          <w:sz w:val="28"/>
        </w:rPr>
        <w:t>
      224. Сақтандыру мембраналары оларға арналған қысу құрылғыларында орнатылады.</w:t>
      </w:r>
    </w:p>
    <w:bookmarkEnd w:id="330"/>
    <w:bookmarkStart w:name="z412" w:id="331"/>
    <w:p>
      <w:pPr>
        <w:spacing w:after="0"/>
        <w:ind w:left="0"/>
        <w:jc w:val="both"/>
      </w:pPr>
      <w:r>
        <w:rPr>
          <w:rFonts w:ascii="Times New Roman"/>
          <w:b w:val="false"/>
          <w:i w:val="false"/>
          <w:color w:val="000000"/>
          <w:sz w:val="28"/>
        </w:rPr>
        <w:t>
      225. Сақтандыру клапандары пайдалану барысында жұмыс күйінде олардың үрлеу әрекетінің ақаусыздығына үздіксіз тексеріледі немесе стендте баптауды тексереді.</w:t>
      </w:r>
    </w:p>
    <w:bookmarkEnd w:id="331"/>
    <w:bookmarkStart w:name="z413" w:id="332"/>
    <w:p>
      <w:pPr>
        <w:spacing w:after="0"/>
        <w:ind w:left="0"/>
        <w:jc w:val="both"/>
      </w:pPr>
      <w:r>
        <w:rPr>
          <w:rFonts w:ascii="Times New Roman"/>
          <w:b w:val="false"/>
          <w:i w:val="false"/>
          <w:color w:val="000000"/>
          <w:sz w:val="28"/>
        </w:rPr>
        <w:t>
      226.Технологиялық процесс жағдайларына байланысты клапандардың ақаусыздығын тексеру тәртібі және мерзімі технологиялық регламентте көрсетіледі.</w:t>
      </w:r>
    </w:p>
    <w:bookmarkEnd w:id="332"/>
    <w:bookmarkStart w:name="z414" w:id="333"/>
    <w:p>
      <w:pPr>
        <w:spacing w:after="0"/>
        <w:ind w:left="0"/>
        <w:jc w:val="left"/>
      </w:pPr>
      <w:r>
        <w:rPr>
          <w:rFonts w:ascii="Times New Roman"/>
          <w:b/>
          <w:i w:val="false"/>
          <w:color w:val="000000"/>
        </w:rPr>
        <w:t xml:space="preserve"> 6-параграф. Сұйықтық деңгейін көрсеткіштер</w:t>
      </w:r>
    </w:p>
    <w:bookmarkEnd w:id="333"/>
    <w:bookmarkStart w:name="z415" w:id="334"/>
    <w:p>
      <w:pPr>
        <w:spacing w:after="0"/>
        <w:ind w:left="0"/>
        <w:jc w:val="both"/>
      </w:pPr>
      <w:r>
        <w:rPr>
          <w:rFonts w:ascii="Times New Roman"/>
          <w:b w:val="false"/>
          <w:i w:val="false"/>
          <w:color w:val="000000"/>
          <w:sz w:val="28"/>
        </w:rPr>
        <w:t>
      227. Орталарды бөлудің шекарасына ие ыдыстардағы сұйықтық деңгейін бақылау қажет болған кезде деңгейлердің көрсеткіштері қолданылады.</w:t>
      </w:r>
    </w:p>
    <w:bookmarkEnd w:id="334"/>
    <w:bookmarkStart w:name="z416" w:id="335"/>
    <w:p>
      <w:pPr>
        <w:spacing w:after="0"/>
        <w:ind w:left="0"/>
        <w:jc w:val="both"/>
      </w:pPr>
      <w:r>
        <w:rPr>
          <w:rFonts w:ascii="Times New Roman"/>
          <w:b w:val="false"/>
          <w:i w:val="false"/>
          <w:color w:val="000000"/>
          <w:sz w:val="28"/>
        </w:rPr>
        <w:t>
      228. Деңгей көрсеткіштер тігінен немесе дайындаушы нұсқаулығына сәйкес көлбеу орнатылады, сонымен қатар сұйықтық деңгейін көру қамтамасыз етіледі.</w:t>
      </w:r>
    </w:p>
    <w:bookmarkEnd w:id="335"/>
    <w:bookmarkStart w:name="z417" w:id="336"/>
    <w:p>
      <w:pPr>
        <w:spacing w:after="0"/>
        <w:ind w:left="0"/>
        <w:jc w:val="both"/>
      </w:pPr>
      <w:r>
        <w:rPr>
          <w:rFonts w:ascii="Times New Roman"/>
          <w:b w:val="false"/>
          <w:i w:val="false"/>
          <w:color w:val="000000"/>
          <w:sz w:val="28"/>
        </w:rPr>
        <w:t>
      229. Жалынмен немесе ыстық газдармен қыздырылатын, сұйықтық деңгейі рұқсат берілген деңгейден төмендеуі мүмкін ыдыстарда тіке әсер ететін 2 кем болмайтын деңгейдің көрсеткіштері орнатылады.</w:t>
      </w:r>
    </w:p>
    <w:bookmarkEnd w:id="336"/>
    <w:bookmarkStart w:name="z418" w:id="337"/>
    <w:p>
      <w:pPr>
        <w:spacing w:after="0"/>
        <w:ind w:left="0"/>
        <w:jc w:val="both"/>
      </w:pPr>
      <w:r>
        <w:rPr>
          <w:rFonts w:ascii="Times New Roman"/>
          <w:b w:val="false"/>
          <w:i w:val="false"/>
          <w:color w:val="000000"/>
          <w:sz w:val="28"/>
        </w:rPr>
        <w:t>
      230. Деңгей көрсеткіштерінің саны орнату орындары жобалық-құрылымдық құжаттамада анықталады.</w:t>
      </w:r>
    </w:p>
    <w:bookmarkEnd w:id="337"/>
    <w:bookmarkStart w:name="z419" w:id="338"/>
    <w:p>
      <w:pPr>
        <w:spacing w:after="0"/>
        <w:ind w:left="0"/>
        <w:jc w:val="both"/>
      </w:pPr>
      <w:r>
        <w:rPr>
          <w:rFonts w:ascii="Times New Roman"/>
          <w:b w:val="false"/>
          <w:i w:val="false"/>
          <w:color w:val="000000"/>
          <w:sz w:val="28"/>
        </w:rPr>
        <w:t>
      231. Әрбір сұйықтық деңгейінің көрсеткішінде жол берілетін жоғарғы және төменгі деңгейлер белгіленеді.</w:t>
      </w:r>
    </w:p>
    <w:bookmarkEnd w:id="338"/>
    <w:bookmarkStart w:name="z420" w:id="339"/>
    <w:p>
      <w:pPr>
        <w:spacing w:after="0"/>
        <w:ind w:left="0"/>
        <w:jc w:val="both"/>
      </w:pPr>
      <w:r>
        <w:rPr>
          <w:rFonts w:ascii="Times New Roman"/>
          <w:b w:val="false"/>
          <w:i w:val="false"/>
          <w:color w:val="000000"/>
          <w:sz w:val="28"/>
        </w:rPr>
        <w:t>
      232. Ыдыстағы сұйықтықтың жол берілетін жоғарғы және төменгі деңгейлеріжобалық-құрылымдық құжаттамаға сәйкес белгіленеді. Сұйықтық деңгейінің мөлдір көрсеткішінің биіктігі сұйықтық деңгейінің жол берілетін төменгі деңгейден төмен және жоғарғы деңгейден жоғары орналасуы сәйкесінше 25 мм кем болмауы тиіс.</w:t>
      </w:r>
    </w:p>
    <w:bookmarkEnd w:id="339"/>
    <w:bookmarkStart w:name="z421" w:id="340"/>
    <w:p>
      <w:pPr>
        <w:spacing w:after="0"/>
        <w:ind w:left="0"/>
        <w:jc w:val="both"/>
      </w:pPr>
      <w:r>
        <w:rPr>
          <w:rFonts w:ascii="Times New Roman"/>
          <w:b w:val="false"/>
          <w:i w:val="false"/>
          <w:color w:val="000000"/>
          <w:sz w:val="28"/>
        </w:rPr>
        <w:t>
      233.Бірнеше көрсеткіштерді биіктікте орналастыру қажет болғанда, оларды сұйықтық деңгейінің көрсеткіштерінің үздіксіз болуын қамтамасыз ететіндей тәсілмен орналастырады.</w:t>
      </w:r>
    </w:p>
    <w:bookmarkEnd w:id="340"/>
    <w:bookmarkStart w:name="z422" w:id="341"/>
    <w:p>
      <w:pPr>
        <w:spacing w:after="0"/>
        <w:ind w:left="0"/>
        <w:jc w:val="both"/>
      </w:pPr>
      <w:r>
        <w:rPr>
          <w:rFonts w:ascii="Times New Roman"/>
          <w:b w:val="false"/>
          <w:i w:val="false"/>
          <w:color w:val="000000"/>
          <w:sz w:val="28"/>
        </w:rPr>
        <w:t>
      234. Деңгей көрсеткіштері оларды ыдыстан ажырату және үрлеу үшін арматурамен (крандармен және вентилдермен) жабдықталады.</w:t>
      </w:r>
    </w:p>
    <w:bookmarkEnd w:id="341"/>
    <w:bookmarkStart w:name="z423" w:id="342"/>
    <w:p>
      <w:pPr>
        <w:spacing w:after="0"/>
        <w:ind w:left="0"/>
        <w:jc w:val="both"/>
      </w:pPr>
      <w:r>
        <w:rPr>
          <w:rFonts w:ascii="Times New Roman"/>
          <w:b w:val="false"/>
          <w:i w:val="false"/>
          <w:color w:val="000000"/>
          <w:sz w:val="28"/>
        </w:rPr>
        <w:t>
      235. Деңгей көрсеткіштерінде мөлдір элемент ретінде әйнекті қолданған кезде олар жарылған кезде персоналды жарақат алудан қорғау үшін қорғаныш құрылғысы қарастырылады.</w:t>
      </w:r>
    </w:p>
    <w:bookmarkEnd w:id="342"/>
    <w:bookmarkStart w:name="z424" w:id="343"/>
    <w:p>
      <w:pPr>
        <w:spacing w:after="0"/>
        <w:ind w:left="0"/>
        <w:jc w:val="left"/>
      </w:pPr>
      <w:r>
        <w:rPr>
          <w:rFonts w:ascii="Times New Roman"/>
          <w:b/>
          <w:i w:val="false"/>
          <w:color w:val="000000"/>
        </w:rPr>
        <w:t xml:space="preserve"> 4-тарау. Орнату. Есепке қою. Техникалық куәландыру. Пайдалануға рұқсат</w:t>
      </w:r>
    </w:p>
    <w:bookmarkEnd w:id="343"/>
    <w:p>
      <w:pPr>
        <w:spacing w:after="0"/>
        <w:ind w:left="0"/>
        <w:jc w:val="both"/>
      </w:pPr>
      <w:r>
        <w:rPr>
          <w:rFonts w:ascii="Times New Roman"/>
          <w:b w:val="false"/>
          <w:i w:val="false"/>
          <w:color w:val="ff0000"/>
          <w:sz w:val="28"/>
        </w:rPr>
        <w:t xml:space="preserve">
      Ескерту. 4-тараудың тақырыбы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425" w:id="344"/>
    <w:p>
      <w:pPr>
        <w:spacing w:after="0"/>
        <w:ind w:left="0"/>
        <w:jc w:val="left"/>
      </w:pPr>
      <w:r>
        <w:rPr>
          <w:rFonts w:ascii="Times New Roman"/>
          <w:b/>
          <w:i w:val="false"/>
          <w:color w:val="000000"/>
        </w:rPr>
        <w:t xml:space="preserve"> 1-параграф. Ыдыстарды орнату</w:t>
      </w:r>
    </w:p>
    <w:bookmarkEnd w:id="344"/>
    <w:bookmarkStart w:name="z426" w:id="345"/>
    <w:p>
      <w:pPr>
        <w:spacing w:after="0"/>
        <w:ind w:left="0"/>
        <w:jc w:val="both"/>
      </w:pPr>
      <w:r>
        <w:rPr>
          <w:rFonts w:ascii="Times New Roman"/>
          <w:b w:val="false"/>
          <w:i w:val="false"/>
          <w:color w:val="000000"/>
          <w:sz w:val="28"/>
        </w:rPr>
        <w:t>
      236. Ыдыстар адамдардың жиналуына жол бермейтін орындардағы ашық алаңдарда немесе жеке тұрған ғимараттарда орнатылады.</w:t>
      </w:r>
    </w:p>
    <w:bookmarkEnd w:id="345"/>
    <w:bookmarkStart w:name="z427" w:id="346"/>
    <w:p>
      <w:pPr>
        <w:spacing w:after="0"/>
        <w:ind w:left="0"/>
        <w:jc w:val="both"/>
      </w:pPr>
      <w:r>
        <w:rPr>
          <w:rFonts w:ascii="Times New Roman"/>
          <w:b w:val="false"/>
          <w:i w:val="false"/>
          <w:color w:val="000000"/>
          <w:sz w:val="28"/>
        </w:rPr>
        <w:t>
      237. Ыдыстарды орнатуға рұқсат беріледі:</w:t>
      </w:r>
    </w:p>
    <w:bookmarkEnd w:id="346"/>
    <w:p>
      <w:pPr>
        <w:spacing w:after="0"/>
        <w:ind w:left="0"/>
        <w:jc w:val="both"/>
      </w:pPr>
      <w:r>
        <w:rPr>
          <w:rFonts w:ascii="Times New Roman"/>
          <w:b w:val="false"/>
          <w:i w:val="false"/>
          <w:color w:val="000000"/>
          <w:sz w:val="28"/>
        </w:rPr>
        <w:t>
      - өндірістік ғимараттарға жапсарлас жайларда, оларды ғимараттан күрделі қабырғамен бөлген жағдайда;</w:t>
      </w:r>
    </w:p>
    <w:p>
      <w:pPr>
        <w:spacing w:after="0"/>
        <w:ind w:left="0"/>
        <w:jc w:val="both"/>
      </w:pPr>
      <w:r>
        <w:rPr>
          <w:rFonts w:ascii="Times New Roman"/>
          <w:b w:val="false"/>
          <w:i w:val="false"/>
          <w:color w:val="000000"/>
          <w:sz w:val="28"/>
        </w:rPr>
        <w:t>
      - салалық қауіпсіздік ережелерімен көзделген жағдайларда өндірістік жайларда;</w:t>
      </w:r>
    </w:p>
    <w:p>
      <w:pPr>
        <w:spacing w:after="0"/>
        <w:ind w:left="0"/>
        <w:jc w:val="both"/>
      </w:pPr>
      <w:r>
        <w:rPr>
          <w:rFonts w:ascii="Times New Roman"/>
          <w:b w:val="false"/>
          <w:i w:val="false"/>
          <w:color w:val="000000"/>
          <w:sz w:val="28"/>
        </w:rPr>
        <w:t>
      - арматураға баратын орынды қамтамасыз еткен және ыдыстың қабырғаларын топырақ коррозиясы және кездейсоқ тоқтардың коррозиясынан қорғаған жағдайда топыраққа тереңдету арқылы.</w:t>
      </w:r>
    </w:p>
    <w:bookmarkStart w:name="z428" w:id="347"/>
    <w:p>
      <w:pPr>
        <w:spacing w:after="0"/>
        <w:ind w:left="0"/>
        <w:jc w:val="both"/>
      </w:pPr>
      <w:r>
        <w:rPr>
          <w:rFonts w:ascii="Times New Roman"/>
          <w:b w:val="false"/>
          <w:i w:val="false"/>
          <w:color w:val="000000"/>
          <w:sz w:val="28"/>
        </w:rPr>
        <w:t>
      238. Өнеркәсіптік қауіпсіздік саласындағы уәкілетті органның аумақтық бөлімшесінде және жергілікті атқарушы органда есепте тұрған ыдыстар тұрғын, қоғамдық және тұрмыстық ғимараттарда, оларға жапсарлас үй-жайларда орнатылмайды.</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9" w:id="348"/>
    <w:p>
      <w:pPr>
        <w:spacing w:after="0"/>
        <w:ind w:left="0"/>
        <w:jc w:val="both"/>
      </w:pPr>
      <w:r>
        <w:rPr>
          <w:rFonts w:ascii="Times New Roman"/>
          <w:b w:val="false"/>
          <w:i w:val="false"/>
          <w:color w:val="000000"/>
          <w:sz w:val="28"/>
        </w:rPr>
        <w:t>
      239. Ыдыстар аударылып қалмайтындай етіп орнатылады.</w:t>
      </w:r>
    </w:p>
    <w:bookmarkEnd w:id="348"/>
    <w:bookmarkStart w:name="z430" w:id="349"/>
    <w:p>
      <w:pPr>
        <w:spacing w:after="0"/>
        <w:ind w:left="0"/>
        <w:jc w:val="both"/>
      </w:pPr>
      <w:r>
        <w:rPr>
          <w:rFonts w:ascii="Times New Roman"/>
          <w:b w:val="false"/>
          <w:i w:val="false"/>
          <w:color w:val="000000"/>
          <w:sz w:val="28"/>
        </w:rPr>
        <w:t>
      240. Ыдыстарды орнату оларды ішкі және сыртқы жағынан қарап тексеру, жөндеу және тазалаудың мүмкіндігін қамтамасыз етеді.</w:t>
      </w:r>
    </w:p>
    <w:bookmarkEnd w:id="349"/>
    <w:bookmarkStart w:name="z431" w:id="350"/>
    <w:p>
      <w:pPr>
        <w:spacing w:after="0"/>
        <w:ind w:left="0"/>
        <w:jc w:val="both"/>
      </w:pPr>
      <w:r>
        <w:rPr>
          <w:rFonts w:ascii="Times New Roman"/>
          <w:b w:val="false"/>
          <w:i w:val="false"/>
          <w:color w:val="000000"/>
          <w:sz w:val="28"/>
        </w:rPr>
        <w:t xml:space="preserve">
      241.Ыдыстарға қызмет көрсету ыңғайлы болуы үшін алаңдар және сатылар орнатылады. Ыдыстарды қарап тексеру және жөндеу үшін люлькалар мен басқа да құрылғылар қолданылады. </w:t>
      </w:r>
    </w:p>
    <w:bookmarkEnd w:id="350"/>
    <w:bookmarkStart w:name="z432" w:id="351"/>
    <w:p>
      <w:pPr>
        <w:spacing w:after="0"/>
        <w:ind w:left="0"/>
        <w:jc w:val="both"/>
      </w:pPr>
      <w:r>
        <w:rPr>
          <w:rFonts w:ascii="Times New Roman"/>
          <w:b w:val="false"/>
          <w:i w:val="false"/>
          <w:color w:val="000000"/>
          <w:sz w:val="28"/>
        </w:rPr>
        <w:t>
      242. Көрсетілген құрылғылар ыдыстың беріктігі мен тұрақтылығын бұзбайды, ал оларды ыдысқа дәнекерлеу осы қағидаларға және жобалық-құрылымдық құжаттамаға сәйкес орындалады.</w:t>
      </w:r>
    </w:p>
    <w:bookmarkEnd w:id="351"/>
    <w:bookmarkStart w:name="z433" w:id="352"/>
    <w:p>
      <w:pPr>
        <w:spacing w:after="0"/>
        <w:ind w:left="0"/>
        <w:jc w:val="left"/>
      </w:pPr>
      <w:r>
        <w:rPr>
          <w:rFonts w:ascii="Times New Roman"/>
          <w:b/>
          <w:i w:val="false"/>
          <w:color w:val="000000"/>
        </w:rPr>
        <w:t xml:space="preserve"> 2-параграф. Есепке қою (тіркеу)</w:t>
      </w:r>
    </w:p>
    <w:bookmarkEnd w:id="352"/>
    <w:bookmarkStart w:name="z434" w:id="353"/>
    <w:p>
      <w:pPr>
        <w:spacing w:after="0"/>
        <w:ind w:left="0"/>
        <w:jc w:val="both"/>
      </w:pPr>
      <w:r>
        <w:rPr>
          <w:rFonts w:ascii="Times New Roman"/>
          <w:b w:val="false"/>
          <w:i w:val="false"/>
          <w:color w:val="000000"/>
          <w:sz w:val="28"/>
        </w:rPr>
        <w:t xml:space="preserve">
      243. Қауіпті өндірістік нысандарда және әлеуметтік инфрақұрылым нысандарында жұмысқа қосылғанға дейін пайдаланылатын ыдыстарды есепке қою Қазақстан Республикасы Төтенше жағдайлар министрінің 2021 жылғы 29 қыркүйектегі № 485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24574 болып тіркелген) бекітілген Қауіпті өндірістік нысандарды және қауіпті техникалық құрылғыларды есепке қою және есептен шығару қағидаларына (бұдан әрі-Қауіпті өндірістік объектілерді және қауіпті техникалық құрылғыларды есепке қою және есептен шығару қағидалары.</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35" w:id="354"/>
    <w:p>
      <w:pPr>
        <w:spacing w:after="0"/>
        <w:ind w:left="0"/>
        <w:jc w:val="both"/>
      </w:pPr>
      <w:r>
        <w:rPr>
          <w:rFonts w:ascii="Times New Roman"/>
          <w:b w:val="false"/>
          <w:i w:val="false"/>
          <w:color w:val="000000"/>
          <w:sz w:val="28"/>
        </w:rPr>
        <w:t>
      244. Мыналар есепке алынбайды:</w:t>
      </w:r>
    </w:p>
    <w:bookmarkEnd w:id="354"/>
    <w:bookmarkStart w:name="z436" w:id="355"/>
    <w:p>
      <w:pPr>
        <w:spacing w:after="0"/>
        <w:ind w:left="0"/>
        <w:jc w:val="both"/>
      </w:pPr>
      <w:r>
        <w:rPr>
          <w:rFonts w:ascii="Times New Roman"/>
          <w:b w:val="false"/>
          <w:i w:val="false"/>
          <w:color w:val="000000"/>
          <w:sz w:val="28"/>
        </w:rPr>
        <w:t xml:space="preserve">
      1) қабырға температурасы 200оС жоғары болмаған кезде жұмыс істейтін, м3 сыйымдылықта (литрлерде) МПа-мен (кгс/см2) қысымды шығаруы 0,05 (500) аспайтын 1-ші топтағы ыдыстар, сондай-ақ жоғарыда көрсетілген температурада жұмыс істейтін, м3 сыйымдылықтағы (литрлерде) МПа-мен (кгс/см2) қысымды шығаруы 1,0 (10 000) аспайтын 2, 3, 4-топтағы ыдыстар. Ыдыстардың тобы "Ыдыстар тобы" </w:t>
      </w:r>
      <w:r>
        <w:rPr>
          <w:rFonts w:ascii="Times New Roman"/>
          <w:b w:val="false"/>
          <w:i w:val="false"/>
          <w:color w:val="000000"/>
          <w:sz w:val="28"/>
        </w:rPr>
        <w:t>3-қосымшасы</w:t>
      </w:r>
      <w:r>
        <w:rPr>
          <w:rFonts w:ascii="Times New Roman"/>
          <w:b w:val="false"/>
          <w:i w:val="false"/>
          <w:color w:val="000000"/>
          <w:sz w:val="28"/>
        </w:rPr>
        <w:t xml:space="preserve"> бойынша анықталады;</w:t>
      </w:r>
    </w:p>
    <w:bookmarkEnd w:id="355"/>
    <w:bookmarkStart w:name="z437" w:id="356"/>
    <w:p>
      <w:pPr>
        <w:spacing w:after="0"/>
        <w:ind w:left="0"/>
        <w:jc w:val="both"/>
      </w:pPr>
      <w:r>
        <w:rPr>
          <w:rFonts w:ascii="Times New Roman"/>
          <w:b w:val="false"/>
          <w:i w:val="false"/>
          <w:color w:val="000000"/>
          <w:sz w:val="28"/>
        </w:rPr>
        <w:t>
      2) жылу оңашалағыш қаптаманың ішінде орналасқан ауа бөлетін қондырғылардың және газдарды бөлетін аппараттар (регенераторлар, ұстындар, жылу алмастырғыштар, конденсаторлар, адсорберлер, бөлгіштер, буландырғыштар, сүзгілер, салқындатқыштар және қыздырғыштар);</w:t>
      </w:r>
    </w:p>
    <w:bookmarkEnd w:id="356"/>
    <w:bookmarkStart w:name="z438" w:id="357"/>
    <w:p>
      <w:pPr>
        <w:spacing w:after="0"/>
        <w:ind w:left="0"/>
        <w:jc w:val="both"/>
      </w:pPr>
      <w:r>
        <w:rPr>
          <w:rFonts w:ascii="Times New Roman"/>
          <w:b w:val="false"/>
          <w:i w:val="false"/>
          <w:color w:val="000000"/>
          <w:sz w:val="28"/>
        </w:rPr>
        <w:t>
      3) технологиялық қондырғылар құрамындағы тоңазытқыш қондырғылар және тоңазытқыш блоктар ыдыстары;</w:t>
      </w:r>
    </w:p>
    <w:bookmarkEnd w:id="357"/>
    <w:bookmarkStart w:name="z439" w:id="358"/>
    <w:p>
      <w:pPr>
        <w:spacing w:after="0"/>
        <w:ind w:left="0"/>
        <w:jc w:val="both"/>
      </w:pPr>
      <w:r>
        <w:rPr>
          <w:rFonts w:ascii="Times New Roman"/>
          <w:b w:val="false"/>
          <w:i w:val="false"/>
          <w:color w:val="000000"/>
          <w:sz w:val="28"/>
        </w:rPr>
        <w:t>
      4) ауа электр ажыратқыштарының резервуарлары;</w:t>
      </w:r>
    </w:p>
    <w:bookmarkEnd w:id="358"/>
    <w:bookmarkStart w:name="z440" w:id="359"/>
    <w:p>
      <w:pPr>
        <w:spacing w:after="0"/>
        <w:ind w:left="0"/>
        <w:jc w:val="both"/>
      </w:pPr>
      <w:r>
        <w:rPr>
          <w:rFonts w:ascii="Times New Roman"/>
          <w:b w:val="false"/>
          <w:i w:val="false"/>
          <w:color w:val="000000"/>
          <w:sz w:val="28"/>
        </w:rPr>
        <w:t>
      5) турбиналарды, генерторларды және сорғыларды реттеу, майлау және тығыздау жүйесіне кіретін ыдыстар;</w:t>
      </w:r>
    </w:p>
    <w:bookmarkEnd w:id="359"/>
    <w:bookmarkStart w:name="z441" w:id="360"/>
    <w:p>
      <w:pPr>
        <w:spacing w:after="0"/>
        <w:ind w:left="0"/>
        <w:jc w:val="both"/>
      </w:pPr>
      <w:r>
        <w:rPr>
          <w:rFonts w:ascii="Times New Roman"/>
          <w:b w:val="false"/>
          <w:i w:val="false"/>
          <w:color w:val="000000"/>
          <w:sz w:val="28"/>
        </w:rPr>
        <w:t>
      6) сұйытылған газдарды тасымалдауға арналған бөшкелер, стационарлы орнатылған, сондай-ақ сығылған, сұйытылған және ерітілген газдарды тасымалдауға және (немесе) сақтауға арналған, қоса алғанда сыйымдылығы 100 л дейін баллондар;</w:t>
      </w:r>
    </w:p>
    <w:bookmarkEnd w:id="360"/>
    <w:bookmarkStart w:name="z442" w:id="361"/>
    <w:p>
      <w:pPr>
        <w:spacing w:after="0"/>
        <w:ind w:left="0"/>
        <w:jc w:val="both"/>
      </w:pPr>
      <w:r>
        <w:rPr>
          <w:rFonts w:ascii="Times New Roman"/>
          <w:b w:val="false"/>
          <w:i w:val="false"/>
          <w:color w:val="000000"/>
          <w:sz w:val="28"/>
        </w:rPr>
        <w:t>
      7) гидрометеорологиялық қызметпен пайдаланылатын сутегін алуға арналған генераторлар (реакторлар);</w:t>
      </w:r>
    </w:p>
    <w:bookmarkEnd w:id="361"/>
    <w:bookmarkStart w:name="z443" w:id="362"/>
    <w:p>
      <w:pPr>
        <w:spacing w:after="0"/>
        <w:ind w:left="0"/>
        <w:jc w:val="both"/>
      </w:pPr>
      <w:r>
        <w:rPr>
          <w:rFonts w:ascii="Times New Roman"/>
          <w:b w:val="false"/>
          <w:i w:val="false"/>
          <w:color w:val="000000"/>
          <w:sz w:val="28"/>
        </w:rPr>
        <w:t xml:space="preserve">
      8) мұнай мен газды өндіріп алудың жабық жүйесіне енген ыдыстар (ұңғымадан магистральды құбыр өткізгішке дейін); </w:t>
      </w:r>
    </w:p>
    <w:bookmarkEnd w:id="362"/>
    <w:bookmarkStart w:name="z444" w:id="363"/>
    <w:p>
      <w:pPr>
        <w:spacing w:after="0"/>
        <w:ind w:left="0"/>
        <w:jc w:val="both"/>
      </w:pPr>
      <w:r>
        <w:rPr>
          <w:rFonts w:ascii="Times New Roman"/>
          <w:b w:val="false"/>
          <w:i w:val="false"/>
          <w:color w:val="000000"/>
          <w:sz w:val="28"/>
        </w:rPr>
        <w:t>
      9) сұйытылған газдарды, қысымның астындағы сұйықтарды және сусыма денелерді тасымалдауға арналған ыдыстар оларды мерзімді түрде босату кезінде;</w:t>
      </w:r>
    </w:p>
    <w:bookmarkEnd w:id="363"/>
    <w:bookmarkStart w:name="z445" w:id="364"/>
    <w:p>
      <w:pPr>
        <w:spacing w:after="0"/>
        <w:ind w:left="0"/>
        <w:jc w:val="both"/>
      </w:pPr>
      <w:r>
        <w:rPr>
          <w:rFonts w:ascii="Times New Roman"/>
          <w:b w:val="false"/>
          <w:i w:val="false"/>
          <w:color w:val="000000"/>
          <w:sz w:val="28"/>
        </w:rPr>
        <w:t>
      10) сығылған және сұйытылған газдары бар, өздері орнатылған көлік құралдарының қозғалтқыштарын отынмен қамтамасыз етуге арналған ыдыстар;</w:t>
      </w:r>
    </w:p>
    <w:bookmarkEnd w:id="364"/>
    <w:bookmarkStart w:name="z446" w:id="365"/>
    <w:p>
      <w:pPr>
        <w:spacing w:after="0"/>
        <w:ind w:left="0"/>
        <w:jc w:val="both"/>
      </w:pPr>
      <w:r>
        <w:rPr>
          <w:rFonts w:ascii="Times New Roman"/>
          <w:b w:val="false"/>
          <w:i w:val="false"/>
          <w:color w:val="000000"/>
          <w:sz w:val="28"/>
        </w:rPr>
        <w:t>
      11) жер астының тау-кен өндірістерінде орнатылған ыдыстар;</w:t>
      </w:r>
    </w:p>
    <w:bookmarkEnd w:id="365"/>
    <w:bookmarkStart w:name="z447" w:id="366"/>
    <w:p>
      <w:pPr>
        <w:spacing w:after="0"/>
        <w:ind w:left="0"/>
        <w:jc w:val="both"/>
      </w:pPr>
      <w:r>
        <w:rPr>
          <w:rFonts w:ascii="Times New Roman"/>
          <w:b w:val="false"/>
          <w:i w:val="false"/>
          <w:color w:val="000000"/>
          <w:sz w:val="28"/>
        </w:rPr>
        <w:t>
      12) газ құбырларында, газ үлестіру станцияларында, пунктерінде және қондырғыларында орнатылған висценді және басқа сүзгілер.</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244-тармаққа өзгеріс енгізілді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245. Алып тасталды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246. Алып тасталды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461" w:id="367"/>
    <w:p>
      <w:pPr>
        <w:spacing w:after="0"/>
        <w:ind w:left="0"/>
        <w:jc w:val="both"/>
      </w:pPr>
      <w:r>
        <w:rPr>
          <w:rFonts w:ascii="Times New Roman"/>
          <w:b w:val="false"/>
          <w:i w:val="false"/>
          <w:color w:val="000000"/>
          <w:sz w:val="28"/>
        </w:rPr>
        <w:t>
      247. Дайындаушы паспорты жоқ қысыммен жұмыс істейтін ыдыстарды есепке қою аттестатталған ұйыммен дайындалған паспорттың телнұсқасы негізінде жүргізіледі.</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62" w:id="368"/>
    <w:p>
      <w:pPr>
        <w:spacing w:after="0"/>
        <w:ind w:left="0"/>
        <w:jc w:val="both"/>
      </w:pPr>
      <w:r>
        <w:rPr>
          <w:rFonts w:ascii="Times New Roman"/>
          <w:b w:val="false"/>
          <w:i w:val="false"/>
          <w:color w:val="000000"/>
          <w:sz w:val="28"/>
        </w:rPr>
        <w:t>
      248. Ыдыстармен жеткізілетін паспорт, нұсқаулық және басқада пайдаланылатын құжаттар мемлекеттік және орыс тілдерінде ұсынылады.</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248-тармақ жаңа редакцияда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3" w:id="369"/>
    <w:p>
      <w:pPr>
        <w:spacing w:after="0"/>
        <w:ind w:left="0"/>
        <w:jc w:val="both"/>
      </w:pPr>
      <w:r>
        <w:rPr>
          <w:rFonts w:ascii="Times New Roman"/>
          <w:b w:val="false"/>
          <w:i w:val="false"/>
          <w:color w:val="000000"/>
          <w:sz w:val="28"/>
        </w:rPr>
        <w:t xml:space="preserve">
      249. Қазақстан Республикасы Төтенше жағдайлар министрінің 2021 жылғы 29 қыркүйектегі № 480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24562 болып тіркелген) бекітілген Қызмет ету мерзімі өткен, қысыммен жұмыс істейтін түтіктерді одан әрі пайдалану мүмкіндігін айқындау мақсатында оларға зерттеп-қарауды жүргізу жөніндегі нұсқаулыққа сәйкес орындалған қызметтің нормативтік мерзімін өтеген ыдыстарды тексеру нәтижелері есепке қою кезінде ұсынылады және ыдысты пайдаланудың бүкіл кезеңі ішінде пайдаланушы ұйымда сақталады.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249-тармақ жаңа редакцияда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4" w:id="370"/>
    <w:p>
      <w:pPr>
        <w:spacing w:after="0"/>
        <w:ind w:left="0"/>
        <w:jc w:val="both"/>
      </w:pPr>
      <w:r>
        <w:rPr>
          <w:rFonts w:ascii="Times New Roman"/>
          <w:b w:val="false"/>
          <w:i w:val="false"/>
          <w:color w:val="000000"/>
          <w:sz w:val="28"/>
        </w:rPr>
        <w:t>
      250. Ыдысты жаңа орынға ауыстыру, ыдысты басқа иесіне беру кезінде, оны қосу схемасына өзгерістер енгізу кезінде ыдыс жұмысқа қосылғанға дейін есептен шығарылады және пайдалану орны бойынша қауіпті өндірістік объектілер мен қауіпті техникалық құрылғыларды есепке қою және есептен шығару қағидаларына сәйкес есепке қойылады.</w:t>
      </w:r>
    </w:p>
    <w:bookmarkEnd w:id="370"/>
    <w:p>
      <w:pPr>
        <w:spacing w:after="0"/>
        <w:ind w:left="0"/>
        <w:jc w:val="both"/>
      </w:pPr>
      <w:r>
        <w:rPr>
          <w:rFonts w:ascii="Times New Roman"/>
          <w:b w:val="false"/>
          <w:i w:val="false"/>
          <w:color w:val="000000"/>
          <w:sz w:val="28"/>
        </w:rPr>
        <w:t>
      Бұл норманың күші көлік құралдарының шассиіне құрастырылған жылжымалы/ұтқыр ыдыстарға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65" w:id="371"/>
    <w:p>
      <w:pPr>
        <w:spacing w:after="0"/>
        <w:ind w:left="0"/>
        <w:jc w:val="both"/>
      </w:pPr>
      <w:r>
        <w:rPr>
          <w:rFonts w:ascii="Times New Roman"/>
          <w:b w:val="false"/>
          <w:i w:val="false"/>
          <w:color w:val="000000"/>
          <w:sz w:val="28"/>
        </w:rPr>
        <w:t>
      251. Ыдысты есепке қоюдан бас тартқан кезде пайдаланушы ұйымға қауіпті өндірістік объектілерді және қауіпті техникалық құрылғыларды есепке қою және есептен шығару қағидаларына сәйкес хабарлама жіберіледі.</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66" w:id="372"/>
    <w:p>
      <w:pPr>
        <w:spacing w:after="0"/>
        <w:ind w:left="0"/>
        <w:jc w:val="left"/>
      </w:pPr>
      <w:r>
        <w:rPr>
          <w:rFonts w:ascii="Times New Roman"/>
          <w:b/>
          <w:i w:val="false"/>
          <w:color w:val="000000"/>
        </w:rPr>
        <w:t xml:space="preserve"> 3-параграф. Ыдыстарды техникалық куәландыру</w:t>
      </w:r>
    </w:p>
    <w:bookmarkEnd w:id="372"/>
    <w:bookmarkStart w:name="z467" w:id="373"/>
    <w:p>
      <w:pPr>
        <w:spacing w:after="0"/>
        <w:ind w:left="0"/>
        <w:jc w:val="both"/>
      </w:pPr>
      <w:r>
        <w:rPr>
          <w:rFonts w:ascii="Times New Roman"/>
          <w:b w:val="false"/>
          <w:i w:val="false"/>
          <w:color w:val="000000"/>
          <w:sz w:val="28"/>
        </w:rPr>
        <w:t xml:space="preserve">
      252. Осы Қағидалардың әрекеттері қолданылатын ыдыстар жұмысқа қосқанға дейін монтаждаудан кейін және пайдалану процесінде кезең-кезеңімен Қазақстан Республикасы Төтенше жағдайлар министрінің 2021 жылғы 16 тамыздағы № 398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24019 болып тіркелген) бекітілген Қысыммен жұмыс істейтін түтіктерге, цистерналарға, бөшкелерге және баллондарға техникалық куәландыруды жүргізу жөніндегі нұсқаулыққа сәйкес техникалық куәландырудан өтеді.</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252-тармақ жаңа редакцияда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8" w:id="374"/>
    <w:p>
      <w:pPr>
        <w:spacing w:after="0"/>
        <w:ind w:left="0"/>
        <w:jc w:val="both"/>
      </w:pPr>
      <w:r>
        <w:rPr>
          <w:rFonts w:ascii="Times New Roman"/>
          <w:b w:val="false"/>
          <w:i w:val="false"/>
          <w:color w:val="000000"/>
          <w:sz w:val="28"/>
        </w:rPr>
        <w:t>
      253. Ыдыстарды (баллондарды қоспағанда) техникалық куәландырудың көлемі, әдістері және мерзімділігін дайындаушы айқындайды.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69" w:id="375"/>
    <w:p>
      <w:pPr>
        <w:spacing w:after="0"/>
        <w:ind w:left="0"/>
        <w:jc w:val="both"/>
      </w:pPr>
      <w:r>
        <w:rPr>
          <w:rFonts w:ascii="Times New Roman"/>
          <w:b w:val="false"/>
          <w:i w:val="false"/>
          <w:color w:val="000000"/>
          <w:sz w:val="28"/>
        </w:rPr>
        <w:t>
      254. Баллондарды куәландыру жобалық-құрылымдық құжаттама бойынша жүргізіледі, онда куәландыру кезеңділігі және сұрыптау нормалары көрсетіледі.</w:t>
      </w:r>
    </w:p>
    <w:bookmarkEnd w:id="375"/>
    <w:bookmarkStart w:name="z470" w:id="376"/>
    <w:p>
      <w:pPr>
        <w:spacing w:after="0"/>
        <w:ind w:left="0"/>
        <w:jc w:val="both"/>
      </w:pPr>
      <w:r>
        <w:rPr>
          <w:rFonts w:ascii="Times New Roman"/>
          <w:b w:val="false"/>
          <w:i w:val="false"/>
          <w:color w:val="000000"/>
          <w:sz w:val="28"/>
        </w:rPr>
        <w:t>
      255. Мұндай нұсқаулар болмаған жағдайда техникалық куәландыру осы Қағидалардың 253 және 254-тармақтарында және кестелерде жазылған талаптарға сәйкес жүргізіледі 1, 2, 3, 4, 5, 6, осы Қағидаларға 12-қосымша.</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71" w:id="377"/>
    <w:p>
      <w:pPr>
        <w:spacing w:after="0"/>
        <w:ind w:left="0"/>
        <w:jc w:val="both"/>
      </w:pPr>
      <w:r>
        <w:rPr>
          <w:rFonts w:ascii="Times New Roman"/>
          <w:b w:val="false"/>
          <w:i w:val="false"/>
          <w:color w:val="000000"/>
          <w:sz w:val="28"/>
        </w:rPr>
        <w:t>
      256. Ортаның әсері химиялық құрамы мен механикалық қасиеттерінің нашарлауына әкелетін, сондай-ақ жұмыс кезінде қабырғасының температурасы 450</w:t>
      </w:r>
      <w:r>
        <w:rPr>
          <w:rFonts w:ascii="Times New Roman"/>
          <w:b w:val="false"/>
          <w:i w:val="false"/>
          <w:color w:val="000000"/>
          <w:vertAlign w:val="superscript"/>
        </w:rPr>
        <w:t>о</w:t>
      </w:r>
      <w:r>
        <w:rPr>
          <w:rFonts w:ascii="Times New Roman"/>
          <w:b w:val="false"/>
          <w:i w:val="false"/>
          <w:color w:val="000000"/>
          <w:sz w:val="28"/>
        </w:rPr>
        <w:t>С асатын ыдыстар технологиялық регламентке сәйкес қосымша куәландырудан өткізіледі. Қосымша куәландырулардың нәтижелері ыдыстың құжатына енгізіледі.</w:t>
      </w:r>
    </w:p>
    <w:bookmarkEnd w:id="377"/>
    <w:bookmarkStart w:name="z472" w:id="378"/>
    <w:p>
      <w:pPr>
        <w:spacing w:after="0"/>
        <w:ind w:left="0"/>
        <w:jc w:val="both"/>
      </w:pPr>
      <w:r>
        <w:rPr>
          <w:rFonts w:ascii="Times New Roman"/>
          <w:b w:val="false"/>
          <w:i w:val="false"/>
          <w:color w:val="000000"/>
          <w:sz w:val="28"/>
        </w:rPr>
        <w:t>
      257. МЕМСТ 12.1 007-76 "Еңбек қауіпсіздігі стандарттарының жүйесі. Зиянды заттар. Жіктелуі және жалпы қауіпсіздік талаптары" бойынша 1, 2, 3, 4 қауіптілік тобындағы зиянды заттар қысым астында жұмыс жасайтын (сұйықтықтар және газдар) ыдыстар жұмыс қысымына тең қысыммен ауа немесе инертті газбен бітеулілігіне сынақтан өтеді.</w:t>
      </w:r>
    </w:p>
    <w:bookmarkEnd w:id="378"/>
    <w:p>
      <w:pPr>
        <w:spacing w:after="0"/>
        <w:ind w:left="0"/>
        <w:jc w:val="both"/>
      </w:pPr>
      <w:r>
        <w:rPr>
          <w:rFonts w:ascii="Times New Roman"/>
          <w:b w:val="false"/>
          <w:i w:val="false"/>
          <w:color w:val="000000"/>
          <w:sz w:val="28"/>
        </w:rPr>
        <w:t>
      Техникалық куәландыру сынақтар технологиялық регламентке сәйкес осы Қағидалардың 12-қосымшаның 1, 2, 3, 4-кестелерінде белгіленген мерзімдерде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73" w:id="379"/>
    <w:p>
      <w:pPr>
        <w:spacing w:after="0"/>
        <w:ind w:left="0"/>
        <w:jc w:val="both"/>
      </w:pPr>
      <w:r>
        <w:rPr>
          <w:rFonts w:ascii="Times New Roman"/>
          <w:b w:val="false"/>
          <w:i w:val="false"/>
          <w:color w:val="000000"/>
          <w:sz w:val="28"/>
        </w:rPr>
        <w:t>
      258. Ішкі қарап тексеру мен гидравликалық сынаудың алдында жабдық тоқтатылады, салқындатылады (қыздырылады), оған толтырылған жұмыс ортасынан босатылады, ыдысты қысым көзімен немесе басқа ыдыстармен жалғастырып тұрған барлық құбыржелілерінен бұқтырмалармен ажыратылады, металлға дейін тазартылады.</w:t>
      </w:r>
    </w:p>
    <w:bookmarkEnd w:id="379"/>
    <w:bookmarkStart w:name="z474" w:id="380"/>
    <w:p>
      <w:pPr>
        <w:spacing w:after="0"/>
        <w:ind w:left="0"/>
        <w:jc w:val="both"/>
      </w:pPr>
      <w:r>
        <w:rPr>
          <w:rFonts w:ascii="Times New Roman"/>
          <w:b w:val="false"/>
          <w:i w:val="false"/>
          <w:color w:val="000000"/>
          <w:sz w:val="28"/>
        </w:rPr>
        <w:t>
      259. Футеровка, оңашалу және коррозиядан қорғаудың басқа да түрлері, егер материалдың, ыдыстар құрастырмасының қуат элементтерінің ақауларын тудыру мүмкіндігін көрсететін белгілер (футеровканың тығыз болмауы, оңашалаудан сұйықтың өткен іздері және соған ұқсастар) болса, жартылай немесе толық кетіріледі. Электрлі қыздырғыш және ыдыстың жетегі ажыратылады</w:t>
      </w:r>
    </w:p>
    <w:bookmarkEnd w:id="380"/>
    <w:bookmarkStart w:name="z475" w:id="381"/>
    <w:p>
      <w:pPr>
        <w:spacing w:after="0"/>
        <w:ind w:left="0"/>
        <w:jc w:val="both"/>
      </w:pPr>
      <w:r>
        <w:rPr>
          <w:rFonts w:ascii="Times New Roman"/>
          <w:b w:val="false"/>
          <w:i w:val="false"/>
          <w:color w:val="000000"/>
          <w:sz w:val="28"/>
        </w:rPr>
        <w:t>
      260. Қорғаныс жабыны (эмальданған, футеровка) немесе оқшаулауы бар ыдыстар жабынды немесе оқшаулауышты салғанға дейін гидравликалық сынақтан өтеді.</w:t>
      </w:r>
    </w:p>
    <w:bookmarkEnd w:id="381"/>
    <w:bookmarkStart w:name="z476" w:id="382"/>
    <w:p>
      <w:pPr>
        <w:spacing w:after="0"/>
        <w:ind w:left="0"/>
        <w:jc w:val="both"/>
      </w:pPr>
      <w:r>
        <w:rPr>
          <w:rFonts w:ascii="Times New Roman"/>
          <w:b w:val="false"/>
          <w:i w:val="false"/>
          <w:color w:val="000000"/>
          <w:sz w:val="28"/>
        </w:rPr>
        <w:t>
      261. Сыртқы қаптамасы бар ыдыстар қаптаманы орнатқанға дейін гидравликалық сынақтан өтеді.</w:t>
      </w:r>
    </w:p>
    <w:bookmarkEnd w:id="382"/>
    <w:bookmarkStart w:name="z477" w:id="383"/>
    <w:p>
      <w:pPr>
        <w:spacing w:after="0"/>
        <w:ind w:left="0"/>
        <w:jc w:val="both"/>
      </w:pPr>
      <w:r>
        <w:rPr>
          <w:rFonts w:ascii="Times New Roman"/>
          <w:b w:val="false"/>
          <w:i w:val="false"/>
          <w:color w:val="000000"/>
          <w:sz w:val="28"/>
        </w:rPr>
        <w:t>
      262. МЕМСТ 12.1.007-76 "Еңбек қауіпсіздігі стандарттарының жүйесі. Зиянды заттар. Жіктелуі және жалпы қауіпсіздік талаптары" бойынша 1 және 2 қауіптілік тобындағы зиянды заттармен жұмыс істейтін ыдыстар ішінде қандай да бір жұмыстарды бастағанға дейін, сондай-ақ ішкі қарау алдында технологиялық регламентке сәйкес өңдеуден (бейтараптаудан, газсыздандырудан) өтеді.</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78" w:id="384"/>
    <w:p>
      <w:pPr>
        <w:spacing w:after="0"/>
        <w:ind w:left="0"/>
        <w:jc w:val="both"/>
      </w:pPr>
      <w:r>
        <w:rPr>
          <w:rFonts w:ascii="Times New Roman"/>
          <w:b w:val="false"/>
          <w:i w:val="false"/>
          <w:color w:val="000000"/>
          <w:sz w:val="28"/>
        </w:rPr>
        <w:t>
      263. Пайдаланудағы ыдыстарды кезектен тыс куәландырудан өткізу келесі жағдайларда орын алады:</w:t>
      </w:r>
    </w:p>
    <w:bookmarkEnd w:id="384"/>
    <w:p>
      <w:pPr>
        <w:spacing w:after="0"/>
        <w:ind w:left="0"/>
        <w:jc w:val="both"/>
      </w:pPr>
      <w:r>
        <w:rPr>
          <w:rFonts w:ascii="Times New Roman"/>
          <w:b w:val="false"/>
          <w:i w:val="false"/>
          <w:color w:val="000000"/>
          <w:sz w:val="28"/>
        </w:rPr>
        <w:t>
      қысыммен жұмыс істейтін элементтерді дәнекерлеуді қолдана отырып қайта жаңартудан, жөндеуден кейін (қабықша, түбі, қақпағы, кіріс және шығыс коллекторлары);</w:t>
      </w:r>
    </w:p>
    <w:p>
      <w:pPr>
        <w:spacing w:after="0"/>
        <w:ind w:left="0"/>
        <w:jc w:val="both"/>
      </w:pPr>
      <w:r>
        <w:rPr>
          <w:rFonts w:ascii="Times New Roman"/>
          <w:b w:val="false"/>
          <w:i w:val="false"/>
          <w:color w:val="000000"/>
          <w:sz w:val="28"/>
        </w:rPr>
        <w:t>
      ыдысты қыздыру (салқындату) беті құбырларын толықтай ауыстырғаннан және шырайналдырғаннан кейін;</w:t>
      </w:r>
    </w:p>
    <w:p>
      <w:pPr>
        <w:spacing w:after="0"/>
        <w:ind w:left="0"/>
        <w:jc w:val="both"/>
      </w:pPr>
      <w:r>
        <w:rPr>
          <w:rFonts w:ascii="Times New Roman"/>
          <w:b w:val="false"/>
          <w:i w:val="false"/>
          <w:color w:val="000000"/>
          <w:sz w:val="28"/>
        </w:rPr>
        <w:t>
      егер ыдыс 12 айдан артық пайдаланылмаса;</w:t>
      </w:r>
    </w:p>
    <w:p>
      <w:pPr>
        <w:spacing w:after="0"/>
        <w:ind w:left="0"/>
        <w:jc w:val="both"/>
      </w:pPr>
      <w:r>
        <w:rPr>
          <w:rFonts w:ascii="Times New Roman"/>
          <w:b w:val="false"/>
          <w:i w:val="false"/>
          <w:color w:val="000000"/>
          <w:sz w:val="28"/>
        </w:rPr>
        <w:t>
      егер ыдыс демонтаждалып, жаңа жерге орнатылса;</w:t>
      </w:r>
    </w:p>
    <w:p>
      <w:pPr>
        <w:spacing w:after="0"/>
        <w:ind w:left="0"/>
        <w:jc w:val="both"/>
      </w:pPr>
      <w:r>
        <w:rPr>
          <w:rFonts w:ascii="Times New Roman"/>
          <w:b w:val="false"/>
          <w:i w:val="false"/>
          <w:color w:val="000000"/>
          <w:sz w:val="28"/>
        </w:rPr>
        <w:t>
      ыдыс қабырғаларына қорғаныс жабынын салар алдында;</w:t>
      </w:r>
    </w:p>
    <w:p>
      <w:pPr>
        <w:spacing w:after="0"/>
        <w:ind w:left="0"/>
        <w:jc w:val="both"/>
      </w:pPr>
      <w:r>
        <w:rPr>
          <w:rFonts w:ascii="Times New Roman"/>
          <w:b w:val="false"/>
          <w:i w:val="false"/>
          <w:color w:val="000000"/>
          <w:sz w:val="28"/>
        </w:rPr>
        <w:t>
      егер мұндай куәландыру ыдыстың техникалық жағдайы мен пайдаланылуын қадағалауға жауапты тұлғаның қалауы бойынша қажет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0" w:id="385"/>
    <w:p>
      <w:pPr>
        <w:spacing w:after="0"/>
        <w:ind w:left="0"/>
        <w:jc w:val="both"/>
      </w:pPr>
      <w:r>
        <w:rPr>
          <w:rFonts w:ascii="Times New Roman"/>
          <w:b w:val="false"/>
          <w:i w:val="false"/>
          <w:color w:val="000000"/>
          <w:sz w:val="28"/>
        </w:rPr>
        <w:t>
      264. Ыдыстарды, цистерналарды, баллондар мен бөшкелерді техникалық куәландыру арнайы жөндеу-сынау пункттерінде, дайындаушы кәсіпорындарда, толтыру станцияларында және ыдыстардың, цистерналардың, баллондар мен бөшкелердің иелері кәсіпорындарында жүргізіледі.</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1" w:id="386"/>
    <w:p>
      <w:pPr>
        <w:spacing w:after="0"/>
        <w:ind w:left="0"/>
        <w:jc w:val="both"/>
      </w:pPr>
      <w:r>
        <w:rPr>
          <w:rFonts w:ascii="Times New Roman"/>
          <w:b w:val="false"/>
          <w:i w:val="false"/>
          <w:color w:val="000000"/>
          <w:sz w:val="28"/>
        </w:rPr>
        <w:t>
      265. Өнеркйсіптік қауіпсіздік саласындағы уәкілетті органның аумақтық бөлімшелерінде және жергілікті аумақтық органдарында тіркеуге жатқызылмайтын ыдыстарды, цистерналарды, бөшкелерді және баллондарды техникалық куәландыру ыдыстардың техникалық жағдайы және пайдалануды қадағалау бойынша жауапты тұлғаларымен жүргізіледі, ал толтыру станцияларында, жөндеу-сынау пунктерінде– бұл мақсаттар үшін инженерлі-техникалық қызметкерлермен.</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2" w:id="387"/>
    <w:p>
      <w:pPr>
        <w:spacing w:after="0"/>
        <w:ind w:left="0"/>
        <w:jc w:val="both"/>
      </w:pPr>
      <w:r>
        <w:rPr>
          <w:rFonts w:ascii="Times New Roman"/>
          <w:b w:val="false"/>
          <w:i w:val="false"/>
          <w:color w:val="000000"/>
          <w:sz w:val="28"/>
        </w:rPr>
        <w:t>
      266. Өнеркәсіптік қауіпсіздік саласындағы уәкілетті органның аумақтық бөлімшесінде есепке қоюға жататын ыдыстарды, цистерналар мен баллондарды техникалық куәландыруды ыдыстардың техникалық жай-күйін және пайдаланылуын қадағалау бойынша жауапты адам ұйымдастырады және өнеркәсіптік қауіпсіздік саласындағы уәкілетті органның өнеркәсіптік қауіпсіздік саласындағы мемлекеттік қадағалау жөніндегі мемлекеттік инспекторының қатысуымен аттестатталған ұйым жүргізеді, әлеуметтік инфрақұрылым объектілерінде қауіпті техникалық құрылғылардың қауіпсіз пайдаланылуын мемлекеттік қадағалау жөніндегі Республикалық маңызы бар қалалардың, астананың, аудандардың (облыстық маңызы бар қалалардың) мемлекеттік инспекторының (бұдан әрі - жергілікті атқарушы органның өнеркәсіптік қауіпсіздік саласындағы мемлекеттік қадағалау жөніндегі мемлекеттік инспекторы) қатысуымен Жергілікті атқарушы органда есепке қойылуға тиіс.</w:t>
      </w:r>
    </w:p>
    <w:bookmarkEnd w:id="387"/>
    <w:p>
      <w:pPr>
        <w:spacing w:after="0"/>
        <w:ind w:left="0"/>
        <w:jc w:val="both"/>
      </w:pPr>
      <w:r>
        <w:rPr>
          <w:rFonts w:ascii="Times New Roman"/>
          <w:b w:val="false"/>
          <w:i w:val="false"/>
          <w:color w:val="000000"/>
          <w:sz w:val="28"/>
        </w:rPr>
        <w:t>
      Техникалық куәландыруды жүргізу кезінде, мынадай құжаттамада көрсетілген мәліметтердің маңыздылығы мен дұрыстығы зерделенеді:</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ыдыс паспорты;</w:t>
      </w:r>
    </w:p>
    <w:p>
      <w:pPr>
        <w:spacing w:after="0"/>
        <w:ind w:left="0"/>
        <w:jc w:val="both"/>
      </w:pPr>
      <w:r>
        <w:rPr>
          <w:rFonts w:ascii="Times New Roman"/>
          <w:b w:val="false"/>
          <w:i w:val="false"/>
          <w:color w:val="000000"/>
          <w:sz w:val="28"/>
        </w:rPr>
        <w:t>
      2) монтаж сапасы туралы қорытынды;</w:t>
      </w:r>
    </w:p>
    <w:p>
      <w:pPr>
        <w:spacing w:after="0"/>
        <w:ind w:left="0"/>
        <w:jc w:val="both"/>
      </w:pPr>
      <w:r>
        <w:rPr>
          <w:rFonts w:ascii="Times New Roman"/>
          <w:b w:val="false"/>
          <w:i w:val="false"/>
          <w:color w:val="000000"/>
          <w:sz w:val="28"/>
        </w:rPr>
        <w:t>
      3) қысым көзін, параметрлерін, оның жұмыс ортасын, арматураны, бақылау-өлшеу аспаптарын, автоматты басқару құралдарын, сақтандыру және бұғаттау құрылғыларын көрсете отырып, ыдысты іске қосу схемасы;</w:t>
      </w:r>
    </w:p>
    <w:p>
      <w:pPr>
        <w:spacing w:after="0"/>
        <w:ind w:left="0"/>
        <w:jc w:val="both"/>
      </w:pPr>
      <w:r>
        <w:rPr>
          <w:rFonts w:ascii="Times New Roman"/>
          <w:b w:val="false"/>
          <w:i w:val="false"/>
          <w:color w:val="000000"/>
          <w:sz w:val="28"/>
        </w:rPr>
        <w:t>
      4) өткізу қабілеті есептелген сақтандырғыш клапанның паспорты;</w:t>
      </w:r>
    </w:p>
    <w:p>
      <w:pPr>
        <w:spacing w:after="0"/>
        <w:ind w:left="0"/>
        <w:jc w:val="both"/>
      </w:pPr>
      <w:r>
        <w:rPr>
          <w:rFonts w:ascii="Times New Roman"/>
          <w:b w:val="false"/>
          <w:i w:val="false"/>
          <w:color w:val="000000"/>
          <w:sz w:val="28"/>
        </w:rPr>
        <w:t>
      5) ұйымдағы өндірістік бақылау туралы ереже;</w:t>
      </w:r>
    </w:p>
    <w:p>
      <w:pPr>
        <w:spacing w:after="0"/>
        <w:ind w:left="0"/>
        <w:jc w:val="both"/>
      </w:pPr>
      <w:r>
        <w:rPr>
          <w:rFonts w:ascii="Times New Roman"/>
          <w:b w:val="false"/>
          <w:i w:val="false"/>
          <w:color w:val="000000"/>
          <w:sz w:val="28"/>
        </w:rPr>
        <w:t>
      6) ыдыстың Заңына сәйкес Қазақстан Республикасы аумағында қолдануға жіберілгені туралы ақпарат.</w:t>
      </w:r>
    </w:p>
    <w:p>
      <w:pPr>
        <w:spacing w:after="0"/>
        <w:ind w:left="0"/>
        <w:jc w:val="both"/>
      </w:pPr>
      <w:r>
        <w:rPr>
          <w:rFonts w:ascii="Times New Roman"/>
          <w:b w:val="false"/>
          <w:i w:val="false"/>
          <w:color w:val="000000"/>
          <w:sz w:val="28"/>
        </w:rPr>
        <w:t>
      Егер ыдыс есептелген қызмет мерзімін атқарған болса, сертификатталған ұйыммен одан әрі қауіпсіз пайдалану үшін инспекциялық куәлік беріледі</w:t>
      </w:r>
    </w:p>
    <w:p>
      <w:pPr>
        <w:spacing w:after="0"/>
        <w:ind w:left="0"/>
        <w:jc w:val="both"/>
      </w:pPr>
      <w:r>
        <w:rPr>
          <w:rFonts w:ascii="Times New Roman"/>
          <w:b w:val="false"/>
          <w:i w:val="false"/>
          <w:color w:val="000000"/>
          <w:sz w:val="28"/>
        </w:rPr>
        <w:t>
      Өнеркәсіптік қауіпсіздік саласындағы уәкілетті органның өнеркәсіптік қауіпсіздік саласындағы мемлекеттік қадағалау жөніндегі мемлекеттік инспекторы және жергілікті атқарушы органның өнеркәсіптік қауіпсіздік саласындағы мемлекеттік қадағалау жөніндегі мемлекеттік инспекторы техникалық куәландыруды өткізу күні туралы жазбаша күтілетін күнге дейін бес жұмыс күнінен кешіктірмей хабардар етеді.</w:t>
      </w:r>
    </w:p>
    <w:p>
      <w:pPr>
        <w:spacing w:after="0"/>
        <w:ind w:left="0"/>
        <w:jc w:val="both"/>
      </w:pPr>
      <w:r>
        <w:rPr>
          <w:rFonts w:ascii="Times New Roman"/>
          <w:b w:val="false"/>
          <w:i w:val="false"/>
          <w:color w:val="000000"/>
          <w:sz w:val="28"/>
        </w:rPr>
        <w:t>
      Өнеркәсіптік қауіпсіздік саласындағы мемлекеттік қадағалау жөніндегі мемлекеттік инспектор және жергілікті атқарушы органның өнеркәсіптік қауіпсіздік саласындағы мемлекеттік қадағалау жөніндегі мемлекеттік инспекторы келмеген жағдайда, техникалық сараптама аттестатталған ұйыммен оның қатысуынсыз дербес жүргізіледі.</w:t>
      </w:r>
    </w:p>
    <w:p>
      <w:pPr>
        <w:spacing w:after="0"/>
        <w:ind w:left="0"/>
        <w:jc w:val="both"/>
      </w:pPr>
      <w:r>
        <w:rPr>
          <w:rFonts w:ascii="Times New Roman"/>
          <w:b w:val="false"/>
          <w:i w:val="false"/>
          <w:color w:val="000000"/>
          <w:sz w:val="28"/>
        </w:rPr>
        <w:t>
      Ыдыс паспортында техникалық сараптаманың нәтижелері және келесі техникалық сараптаманың күні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3" w:id="388"/>
    <w:p>
      <w:pPr>
        <w:spacing w:after="0"/>
        <w:ind w:left="0"/>
        <w:jc w:val="both"/>
      </w:pPr>
      <w:r>
        <w:rPr>
          <w:rFonts w:ascii="Times New Roman"/>
          <w:b w:val="false"/>
          <w:i w:val="false"/>
          <w:color w:val="000000"/>
          <w:sz w:val="28"/>
        </w:rPr>
        <w:t>
      267. Өнеркәсіптік қауіпсіздік саласындағы уәкілетті органның аумақтық бөлімшелерінде қауіпті өндірістік нысандарында пайдаланылатын ыдыстарды техникалық куәландыру оларды есепке қойғанға дейін жүргізіледі, ал әлеуметтік инфрақұрылымдар нысандарында қолданылатын ыдыстарды ыдыстарды техникалық куәландыру оларды жергілікті атқару органдарында есепке қойғанға дейін жүргізіледі.</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4" w:id="389"/>
    <w:p>
      <w:pPr>
        <w:spacing w:after="0"/>
        <w:ind w:left="0"/>
        <w:jc w:val="both"/>
      </w:pPr>
      <w:r>
        <w:rPr>
          <w:rFonts w:ascii="Times New Roman"/>
          <w:b w:val="false"/>
          <w:i w:val="false"/>
          <w:color w:val="000000"/>
          <w:sz w:val="28"/>
        </w:rPr>
        <w:t>
      268. Есептік қызмет ету мерзімін өтеген ыдыстарды техникалық куәландыру оларды аттестатталған ұйымымен зерттеуді жүргізгеннен кейін өткізіледі.</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5" w:id="390"/>
    <w:p>
      <w:pPr>
        <w:spacing w:after="0"/>
        <w:ind w:left="0"/>
        <w:jc w:val="both"/>
      </w:pPr>
      <w:r>
        <w:rPr>
          <w:rFonts w:ascii="Times New Roman"/>
          <w:b w:val="false"/>
          <w:i w:val="false"/>
          <w:color w:val="000000"/>
          <w:sz w:val="28"/>
        </w:rPr>
        <w:t>
      269. Ыдысты техникалық куәландыру нәтижелерін техникалық куәландыруды жүргізген тұлға рұқсат етілген параметрлерді және кезекті сараптамалардың мерзімдерін көрсете отырып, паспортқа енгізеді және техникалық куәландыруға қатысатын адамдар қол қояды.</w:t>
      </w:r>
    </w:p>
    <w:bookmarkEnd w:id="390"/>
    <w:p>
      <w:pPr>
        <w:spacing w:after="0"/>
        <w:ind w:left="0"/>
        <w:jc w:val="both"/>
      </w:pPr>
      <w:r>
        <w:rPr>
          <w:rFonts w:ascii="Times New Roman"/>
          <w:b w:val="false"/>
          <w:i w:val="false"/>
          <w:color w:val="000000"/>
          <w:sz w:val="28"/>
        </w:rPr>
        <w:t>
      Техникалық куәландыру нәтижелері бойынша осы Қағидаларға 32-қосымшаға сәйкес ыдысты техникалық куәландыру актісі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6" w:id="391"/>
    <w:p>
      <w:pPr>
        <w:spacing w:after="0"/>
        <w:ind w:left="0"/>
        <w:jc w:val="both"/>
      </w:pPr>
      <w:r>
        <w:rPr>
          <w:rFonts w:ascii="Times New Roman"/>
          <w:b w:val="false"/>
          <w:i w:val="false"/>
          <w:color w:val="000000"/>
          <w:sz w:val="28"/>
        </w:rPr>
        <w:t>
      270. Техникалық куәландыру кезінде ары қарай пайдалануға жарамды деп танылған ыдыстарда осы Қағидалардың 279-тармаққа сәйкес мәліметтер жазылады.</w:t>
      </w:r>
    </w:p>
    <w:bookmarkEnd w:id="391"/>
    <w:bookmarkStart w:name="z487" w:id="392"/>
    <w:p>
      <w:pPr>
        <w:spacing w:after="0"/>
        <w:ind w:left="0"/>
        <w:jc w:val="both"/>
      </w:pPr>
      <w:r>
        <w:rPr>
          <w:rFonts w:ascii="Times New Roman"/>
          <w:b w:val="false"/>
          <w:i w:val="false"/>
          <w:color w:val="000000"/>
          <w:sz w:val="28"/>
        </w:rPr>
        <w:t>
      271. Куәландыру кезінде ыдыстың беріктігін төмендететін ақаулар анықталған кезде онда оны төмендетілген өлшемдерде (қысым және температура) пайдалануға рұқсат беріледі.</w:t>
      </w:r>
    </w:p>
    <w:bookmarkEnd w:id="392"/>
    <w:bookmarkStart w:name="z488" w:id="393"/>
    <w:p>
      <w:pPr>
        <w:spacing w:after="0"/>
        <w:ind w:left="0"/>
        <w:jc w:val="both"/>
      </w:pPr>
      <w:r>
        <w:rPr>
          <w:rFonts w:ascii="Times New Roman"/>
          <w:b w:val="false"/>
          <w:i w:val="false"/>
          <w:color w:val="000000"/>
          <w:sz w:val="28"/>
        </w:rPr>
        <w:t>
      272. Ыдысты төмендетілген өлшемдерде пайдаланудың мүмкіндігі иесімен ұсынылатын беріктігінің есебімен расталады сонымен қатар сақтандыру клапандарының өткізу қабілетінің тексерудің есебі жүргізіледі. Мұндай шешім куәландыруды жүргізген тұлғамен ыдыстың паспортында жазылады.</w:t>
      </w:r>
    </w:p>
    <w:bookmarkEnd w:id="393"/>
    <w:bookmarkStart w:name="z489" w:id="394"/>
    <w:p>
      <w:pPr>
        <w:spacing w:after="0"/>
        <w:ind w:left="0"/>
        <w:jc w:val="both"/>
      </w:pPr>
      <w:r>
        <w:rPr>
          <w:rFonts w:ascii="Times New Roman"/>
          <w:b w:val="false"/>
          <w:i w:val="false"/>
          <w:color w:val="000000"/>
          <w:sz w:val="28"/>
        </w:rPr>
        <w:t>
      273. Егерыдыс бар ақаулардың немесе осы Қағидаларды бұзудың салдарынан әрі қарай пайдалануға қауіпті жағдайда болып табылса, мұндай ыдыстың жұмыс істеуіне рұқсат берілмейді.</w:t>
      </w:r>
    </w:p>
    <w:bookmarkEnd w:id="394"/>
    <w:bookmarkStart w:name="z490" w:id="395"/>
    <w:p>
      <w:pPr>
        <w:spacing w:after="0"/>
        <w:ind w:left="0"/>
        <w:jc w:val="both"/>
      </w:pPr>
      <w:r>
        <w:rPr>
          <w:rFonts w:ascii="Times New Roman"/>
          <w:b w:val="false"/>
          <w:i w:val="false"/>
          <w:color w:val="000000"/>
          <w:sz w:val="28"/>
        </w:rPr>
        <w:t>
      274. Жиналған түрінде жеткізілетін ыдыстарды дайындаушы ұйым сақтауға қояды және паспортта немесе монтаждау және пайдалану бойынша нұсқаулықта оларды сақтаудың шарттары мен мерзімдерін көрсетеді. Бұл талаптарды жұмысқа қосудың алдында орындаған кезде сыртқы және ішкі қарап тексерулер ғана жүргізіледі, ыдыстарды гидравликалық сынау талап етілмейді. Бұл жағдайда гидравликалық сынаудың мерзімі ыдысты пайдалануға рұқсат берудің күнін ескере отырып тағайындалады.</w:t>
      </w:r>
    </w:p>
    <w:bookmarkEnd w:id="395"/>
    <w:bookmarkStart w:name="z491" w:id="396"/>
    <w:p>
      <w:pPr>
        <w:spacing w:after="0"/>
        <w:ind w:left="0"/>
        <w:jc w:val="both"/>
      </w:pPr>
      <w:r>
        <w:rPr>
          <w:rFonts w:ascii="Times New Roman"/>
          <w:b w:val="false"/>
          <w:i w:val="false"/>
          <w:color w:val="000000"/>
          <w:sz w:val="28"/>
        </w:rPr>
        <w:t>
      275. Сұйытылған газға арналған ыдыстар оларға оңашалауды жүргізудің алдында, егер дайындаушының оларды сақтау жөніндегі мерзімдері және талаптары сақталған болса, тек сыртқы және ішкі қарап тексерулерден ғана өткізіледі.</w:t>
      </w:r>
    </w:p>
    <w:bookmarkEnd w:id="396"/>
    <w:bookmarkStart w:name="z492" w:id="397"/>
    <w:p>
      <w:pPr>
        <w:spacing w:after="0"/>
        <w:ind w:left="0"/>
        <w:jc w:val="both"/>
      </w:pPr>
      <w:r>
        <w:rPr>
          <w:rFonts w:ascii="Times New Roman"/>
          <w:b w:val="false"/>
          <w:i w:val="false"/>
          <w:color w:val="000000"/>
          <w:sz w:val="28"/>
        </w:rPr>
        <w:t>
      276. Пайдалану орнына орнатқанынан кейін топырақпен жапқанға дейін көрсетілген ыдыстар, егер оңашалауды жүргізген сәттен 12 айдан аспайтын уақыт өтсе, сыртқы қарап тексеруден ғана өткізіледі.</w:t>
      </w:r>
    </w:p>
    <w:bookmarkEnd w:id="397"/>
    <w:bookmarkStart w:name="z493" w:id="398"/>
    <w:p>
      <w:pPr>
        <w:spacing w:after="0"/>
        <w:ind w:left="0"/>
        <w:jc w:val="both"/>
      </w:pPr>
      <w:r>
        <w:rPr>
          <w:rFonts w:ascii="Times New Roman"/>
          <w:b w:val="false"/>
          <w:i w:val="false"/>
          <w:color w:val="000000"/>
          <w:sz w:val="28"/>
        </w:rPr>
        <w:t>
      277. Сыртқы және ішкі қарап тексерулер кезінде ыдыстардың беріктігін төмендететін барлық ақаулар анықталады, және келесі ақауларды анықтауға ерекше көңіл аударылады:</w:t>
      </w:r>
    </w:p>
    <w:bookmarkEnd w:id="398"/>
    <w:bookmarkStart w:name="z494" w:id="399"/>
    <w:p>
      <w:pPr>
        <w:spacing w:after="0"/>
        <w:ind w:left="0"/>
        <w:jc w:val="both"/>
      </w:pPr>
      <w:r>
        <w:rPr>
          <w:rFonts w:ascii="Times New Roman"/>
          <w:b w:val="false"/>
          <w:i w:val="false"/>
          <w:color w:val="000000"/>
          <w:sz w:val="28"/>
        </w:rPr>
        <w:t>
      1) ыдыстың беттерінде – жарылулар, үзілгендер, қабырғалардың коррозиясы (әсіресе жиектеген және кескен орындарда), ісінген жерлер (негізінен "киінген" ыдыстарда, сондай-ақ отпен немесе электрлі қыздырғышы бар ыдыстарда), қаяулар (құйылған ыдыстарда);</w:t>
      </w:r>
    </w:p>
    <w:bookmarkEnd w:id="399"/>
    <w:bookmarkStart w:name="z495" w:id="400"/>
    <w:p>
      <w:pPr>
        <w:spacing w:after="0"/>
        <w:ind w:left="0"/>
        <w:jc w:val="both"/>
      </w:pPr>
      <w:r>
        <w:rPr>
          <w:rFonts w:ascii="Times New Roman"/>
          <w:b w:val="false"/>
          <w:i w:val="false"/>
          <w:color w:val="000000"/>
          <w:sz w:val="28"/>
        </w:rPr>
        <w:t xml:space="preserve">
      2) дәнекер жіктерінде осы Қағидалардың </w:t>
      </w:r>
      <w:r>
        <w:rPr>
          <w:rFonts w:ascii="Times New Roman"/>
          <w:b w:val="false"/>
          <w:i w:val="false"/>
          <w:color w:val="000000"/>
          <w:sz w:val="28"/>
        </w:rPr>
        <w:t>98-тармағында</w:t>
      </w:r>
      <w:r>
        <w:rPr>
          <w:rFonts w:ascii="Times New Roman"/>
          <w:b w:val="false"/>
          <w:i w:val="false"/>
          <w:color w:val="000000"/>
          <w:sz w:val="28"/>
        </w:rPr>
        <w:t xml:space="preserve"> көрсетілген дәнекерлеудің ақаулары, үзілген, желінген жерлері;</w:t>
      </w:r>
    </w:p>
    <w:bookmarkEnd w:id="400"/>
    <w:bookmarkStart w:name="z496" w:id="401"/>
    <w:p>
      <w:pPr>
        <w:spacing w:after="0"/>
        <w:ind w:left="0"/>
        <w:jc w:val="both"/>
      </w:pPr>
      <w:r>
        <w:rPr>
          <w:rFonts w:ascii="Times New Roman"/>
          <w:b w:val="false"/>
          <w:i w:val="false"/>
          <w:color w:val="000000"/>
          <w:sz w:val="28"/>
        </w:rPr>
        <w:t>
      3) тойтарып шегелеген жіктерде – тойтарып шегелеген аралардағы жарылулар, бастарының үзілуі, бос қалған іздер, тойтарып шегеленген қаңылтырлардың жиектеріндегі үзілулер, тойтарып шегелеген жіктердің коррозиялық зақымданулары, тойтарып шегеленген қаңылтырлар мен тойтарып шегеленген жерлердің астындағы саңылаулар;</w:t>
      </w:r>
    </w:p>
    <w:bookmarkEnd w:id="401"/>
    <w:bookmarkStart w:name="z497" w:id="402"/>
    <w:p>
      <w:pPr>
        <w:spacing w:after="0"/>
        <w:ind w:left="0"/>
        <w:jc w:val="both"/>
      </w:pPr>
      <w:r>
        <w:rPr>
          <w:rFonts w:ascii="Times New Roman"/>
          <w:b w:val="false"/>
          <w:i w:val="false"/>
          <w:color w:val="000000"/>
          <w:sz w:val="28"/>
        </w:rPr>
        <w:t>
      4) коррозиядан қорғалған беттері бар ыдыстарда - футеровканың бұзылулары, сонымен бірге футерлейтін шағын плиталардың қабаттарының тығыз болмауы, қорғасынды немесе басқа жабындыдағы жарылулар, эмалының уатылуы, жүргізілген қабаттағы жарылған және ісінген жерлер, сыртқы қорғаныш жабындысы бар орындарда ыдыс қабырғалары металының бүлінуі.</w:t>
      </w:r>
    </w:p>
    <w:bookmarkEnd w:id="402"/>
    <w:bookmarkStart w:name="z498" w:id="403"/>
    <w:p>
      <w:pPr>
        <w:spacing w:after="0"/>
        <w:ind w:left="0"/>
        <w:jc w:val="left"/>
      </w:pPr>
      <w:r>
        <w:rPr>
          <w:rFonts w:ascii="Times New Roman"/>
          <w:b/>
          <w:i w:val="false"/>
          <w:color w:val="000000"/>
        </w:rPr>
        <w:t xml:space="preserve"> 4-параграф. Пайдалануға рұқсат беру</w:t>
      </w:r>
    </w:p>
    <w:bookmarkEnd w:id="403"/>
    <w:bookmarkStart w:name="z499" w:id="404"/>
    <w:p>
      <w:pPr>
        <w:spacing w:after="0"/>
        <w:ind w:left="0"/>
        <w:jc w:val="both"/>
      </w:pPr>
      <w:r>
        <w:rPr>
          <w:rFonts w:ascii="Times New Roman"/>
          <w:b w:val="false"/>
          <w:i w:val="false"/>
          <w:color w:val="000000"/>
          <w:sz w:val="28"/>
        </w:rPr>
        <w:t>
      278. Ыдыс паспортында ыдысты пайдалануға беру туралы жазбаны техникалық куәландырудан және есепке қойғаннан кейін ыдыстардың техникалық жағдайы мен пайдалануын қадағалау бойынша жауапты тұлға жасайды.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00" w:id="405"/>
    <w:p>
      <w:pPr>
        <w:spacing w:after="0"/>
        <w:ind w:left="0"/>
        <w:jc w:val="both"/>
      </w:pPr>
      <w:r>
        <w:rPr>
          <w:rFonts w:ascii="Times New Roman"/>
          <w:b w:val="false"/>
          <w:i w:val="false"/>
          <w:color w:val="000000"/>
          <w:sz w:val="28"/>
        </w:rPr>
        <w:t>
      279. Техникалық куәландырудан кейін паспортқа есепке қоюға жатпайтын ыдысты пайдалануға беруге рұқсат беретін жазбаны ыдыстардың техникалық жағдайы мен пайдалануын қадағалау бойынша жауапты тұлға жасайды.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01" w:id="406"/>
    <w:p>
      <w:pPr>
        <w:spacing w:after="0"/>
        <w:ind w:left="0"/>
        <w:jc w:val="both"/>
      </w:pPr>
      <w:r>
        <w:rPr>
          <w:rFonts w:ascii="Times New Roman"/>
          <w:b w:val="false"/>
          <w:i w:val="false"/>
          <w:color w:val="000000"/>
          <w:sz w:val="28"/>
        </w:rPr>
        <w:t>
      280. Пайдалануға рұқсат берілген әр ыдысқа көрінетін орында бояумен немесе форматы кемінде 200х150 мм тақташада мыналар жазылады:</w:t>
      </w:r>
    </w:p>
    <w:bookmarkEnd w:id="406"/>
    <w:bookmarkStart w:name="z502" w:id="407"/>
    <w:p>
      <w:pPr>
        <w:spacing w:after="0"/>
        <w:ind w:left="0"/>
        <w:jc w:val="both"/>
      </w:pPr>
      <w:r>
        <w:rPr>
          <w:rFonts w:ascii="Times New Roman"/>
          <w:b w:val="false"/>
          <w:i w:val="false"/>
          <w:color w:val="000000"/>
          <w:sz w:val="28"/>
        </w:rPr>
        <w:t>
      1) тіркеу номері;</w:t>
      </w:r>
    </w:p>
    <w:bookmarkEnd w:id="407"/>
    <w:bookmarkStart w:name="z503" w:id="408"/>
    <w:p>
      <w:pPr>
        <w:spacing w:after="0"/>
        <w:ind w:left="0"/>
        <w:jc w:val="both"/>
      </w:pPr>
      <w:r>
        <w:rPr>
          <w:rFonts w:ascii="Times New Roman"/>
          <w:b w:val="false"/>
          <w:i w:val="false"/>
          <w:color w:val="000000"/>
          <w:sz w:val="28"/>
        </w:rPr>
        <w:t>
      2) рұқсат етілген қысым;</w:t>
      </w:r>
    </w:p>
    <w:bookmarkEnd w:id="408"/>
    <w:bookmarkStart w:name="z504" w:id="409"/>
    <w:p>
      <w:pPr>
        <w:spacing w:after="0"/>
        <w:ind w:left="0"/>
        <w:jc w:val="both"/>
      </w:pPr>
      <w:r>
        <w:rPr>
          <w:rFonts w:ascii="Times New Roman"/>
          <w:b w:val="false"/>
          <w:i w:val="false"/>
          <w:color w:val="000000"/>
          <w:sz w:val="28"/>
        </w:rPr>
        <w:t>
      3) кейінгі сыртқы және ішкі бақылаулар мен гидравликалық сынаудың күні, айы және жылы.</w:t>
      </w:r>
    </w:p>
    <w:bookmarkEnd w:id="409"/>
    <w:bookmarkStart w:name="z505" w:id="410"/>
    <w:p>
      <w:pPr>
        <w:spacing w:after="0"/>
        <w:ind w:left="0"/>
        <w:jc w:val="both"/>
      </w:pPr>
      <w:r>
        <w:rPr>
          <w:rFonts w:ascii="Times New Roman"/>
          <w:b w:val="false"/>
          <w:i w:val="false"/>
          <w:color w:val="000000"/>
          <w:sz w:val="28"/>
        </w:rPr>
        <w:t>
      281. Осы ережелердің 278, 279, 280-баптарының талаптары орындалған соң, ыдыс (орнатуға кіретін ыдыстар тобы) жұмысқа қосылады.</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06" w:id="411"/>
    <w:p>
      <w:pPr>
        <w:spacing w:after="0"/>
        <w:ind w:left="0"/>
        <w:jc w:val="left"/>
      </w:pPr>
      <w:r>
        <w:rPr>
          <w:rFonts w:ascii="Times New Roman"/>
          <w:b/>
          <w:i w:val="false"/>
          <w:color w:val="000000"/>
        </w:rPr>
        <w:t xml:space="preserve"> 5-тарау. Өндірістік қадағалау</w:t>
      </w:r>
    </w:p>
    <w:bookmarkEnd w:id="411"/>
    <w:p>
      <w:pPr>
        <w:spacing w:after="0"/>
        <w:ind w:left="0"/>
        <w:jc w:val="both"/>
      </w:pPr>
      <w:r>
        <w:rPr>
          <w:rFonts w:ascii="Times New Roman"/>
          <w:b w:val="false"/>
          <w:i w:val="false"/>
          <w:color w:val="ff0000"/>
          <w:sz w:val="28"/>
        </w:rPr>
        <w:t xml:space="preserve">
      Ескерту. 5-тараудың тақырыбы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507" w:id="412"/>
    <w:p>
      <w:pPr>
        <w:spacing w:after="0"/>
        <w:ind w:left="0"/>
        <w:jc w:val="left"/>
      </w:pPr>
      <w:r>
        <w:rPr>
          <w:rFonts w:ascii="Times New Roman"/>
          <w:b/>
          <w:i w:val="false"/>
          <w:color w:val="000000"/>
        </w:rPr>
        <w:t xml:space="preserve"> 1-параграф. Жалпы ережелер</w:t>
      </w:r>
    </w:p>
    <w:bookmarkEnd w:id="412"/>
    <w:bookmarkStart w:name="z508" w:id="413"/>
    <w:p>
      <w:pPr>
        <w:spacing w:after="0"/>
        <w:ind w:left="0"/>
        <w:jc w:val="both"/>
      </w:pPr>
      <w:r>
        <w:rPr>
          <w:rFonts w:ascii="Times New Roman"/>
          <w:b w:val="false"/>
          <w:i w:val="false"/>
          <w:color w:val="000000"/>
          <w:sz w:val="28"/>
        </w:rPr>
        <w:t>
      282. Ыдыс иесі ыдыстарды ақаусыз күйде ұстауды және олардың жұмысының қауіпсіз жағдайларын өндірістік бақылау жүйесін ұйымдастыру жолымен қамтамасыз етеді.Бұл мақсаттарда ұйым бойынша бұйрықпен инженерлік-техникалық қызметкерлер құрамынан ыдыстардың ақаусыз күйіне және қауіпсізқ қолданылуына жауапты, техникалық жағдайына және ыдыстарды пайдалануды қадағалау бойынша жауапты тұлға тағайындалады:</w:t>
      </w:r>
    </w:p>
    <w:bookmarkEnd w:id="413"/>
    <w:bookmarkStart w:name="z509" w:id="414"/>
    <w:p>
      <w:pPr>
        <w:spacing w:after="0"/>
        <w:ind w:left="0"/>
        <w:jc w:val="both"/>
      </w:pPr>
      <w:r>
        <w:rPr>
          <w:rFonts w:ascii="Times New Roman"/>
          <w:b w:val="false"/>
          <w:i w:val="false"/>
          <w:color w:val="000000"/>
          <w:sz w:val="28"/>
        </w:rPr>
        <w:t>
      1) оқытылған және жабдыққа қызмет көрсету құқығына куәлігі бар тұлғалардың қажетті санынан қызмет көрсетуші персонал тағайындалады, сондай-ақ ыдыстарға қызмет көрсету жүктелген персонал, өзіне тапсырылған жабдықты қарап тексеру, арматураның, бақылау-өлшегіш аспаптарының (бұдан әрі - БӨҚ), сақтандыру және тосқауыл қою құрылғыларының қолданысын тексеру жолымен мұқият қадағалайтындай және ыдыстарды жарамды қалпында ұстайтындай тәртіп белгіленеді. Қараулар мен тексерулердің нәтижелері ауысым журналына жазылады;</w:t>
      </w:r>
    </w:p>
    <w:bookmarkEnd w:id="414"/>
    <w:bookmarkStart w:name="z510" w:id="415"/>
    <w:p>
      <w:pPr>
        <w:spacing w:after="0"/>
        <w:ind w:left="0"/>
        <w:jc w:val="both"/>
      </w:pPr>
      <w:r>
        <w:rPr>
          <w:rFonts w:ascii="Times New Roman"/>
          <w:b w:val="false"/>
          <w:i w:val="false"/>
          <w:color w:val="000000"/>
          <w:sz w:val="28"/>
        </w:rPr>
        <w:t>
      2) белгіленген мерзімдерде ыдыстарды техникалық куәландырудың, диагностиканың жүргізілуі қамтамасыз етіледі;</w:t>
      </w:r>
    </w:p>
    <w:bookmarkEnd w:id="415"/>
    <w:bookmarkStart w:name="z511" w:id="416"/>
    <w:p>
      <w:pPr>
        <w:spacing w:after="0"/>
        <w:ind w:left="0"/>
        <w:jc w:val="both"/>
      </w:pPr>
      <w:r>
        <w:rPr>
          <w:rFonts w:ascii="Times New Roman"/>
          <w:b w:val="false"/>
          <w:i w:val="false"/>
          <w:color w:val="000000"/>
          <w:sz w:val="28"/>
        </w:rPr>
        <w:t>
      3) басқарушы қызметкерлер мен мамандардың білімін тексеру кезеңділігі және тәртібі қамтамасыз етіледі;</w:t>
      </w:r>
    </w:p>
    <w:bookmarkEnd w:id="416"/>
    <w:bookmarkStart w:name="z512" w:id="417"/>
    <w:p>
      <w:pPr>
        <w:spacing w:after="0"/>
        <w:ind w:left="0"/>
        <w:jc w:val="both"/>
      </w:pPr>
      <w:r>
        <w:rPr>
          <w:rFonts w:ascii="Times New Roman"/>
          <w:b w:val="false"/>
          <w:i w:val="false"/>
          <w:color w:val="000000"/>
          <w:sz w:val="28"/>
        </w:rPr>
        <w:t>
      4) инженерлі-техникалық қызметкерлер осы Қағидаларды және технологиялық регламентті білуін үздіксіз тексеру жүзеге асырылады;</w:t>
      </w:r>
    </w:p>
    <w:bookmarkEnd w:id="417"/>
    <w:bookmarkStart w:name="z513" w:id="418"/>
    <w:p>
      <w:pPr>
        <w:spacing w:after="0"/>
        <w:ind w:left="0"/>
        <w:jc w:val="both"/>
      </w:pPr>
      <w:r>
        <w:rPr>
          <w:rFonts w:ascii="Times New Roman"/>
          <w:b w:val="false"/>
          <w:i w:val="false"/>
          <w:color w:val="000000"/>
          <w:sz w:val="28"/>
        </w:rPr>
        <w:t>
      5) осы Қағидалармен және ыдыстарды қауіпсіз пайдалану бойынша басқарушы нұсқаулықтармен мамандар қамтамасыз етіледі;</w:t>
      </w:r>
    </w:p>
    <w:bookmarkEnd w:id="418"/>
    <w:bookmarkStart w:name="z514" w:id="419"/>
    <w:p>
      <w:pPr>
        <w:spacing w:after="0"/>
        <w:ind w:left="0"/>
        <w:jc w:val="both"/>
      </w:pPr>
      <w:r>
        <w:rPr>
          <w:rFonts w:ascii="Times New Roman"/>
          <w:b w:val="false"/>
          <w:i w:val="false"/>
          <w:color w:val="000000"/>
          <w:sz w:val="28"/>
        </w:rPr>
        <w:t>
      6) мамандардың осы Қағидаларды, ал қызмет көрсетуші персоналдың технологиялық регламентті орындауы қамтамасыз етіледі.</w:t>
      </w:r>
    </w:p>
    <w:bookmarkEnd w:id="419"/>
    <w:bookmarkStart w:name="z515" w:id="420"/>
    <w:p>
      <w:pPr>
        <w:spacing w:after="0"/>
        <w:ind w:left="0"/>
        <w:jc w:val="both"/>
      </w:pPr>
      <w:r>
        <w:rPr>
          <w:rFonts w:ascii="Times New Roman"/>
          <w:b w:val="false"/>
          <w:i w:val="false"/>
          <w:color w:val="000000"/>
          <w:sz w:val="28"/>
        </w:rPr>
        <w:t>
      283. Қысыммен жұмыс істейтін ыдыстарды пайдаланатын ұйымда ыдыстардың ақаусыз күйіне және қауіпсіз пайдалануға және ыдыстарды пайдалану кезінде өнеркәсіптік қауіпсіздік талаптарын сақтауға бақылау жүргізетін тұлғалар үшін технологиялық регламент әзірленеді және бекітіледі.</w:t>
      </w:r>
    </w:p>
    <w:bookmarkEnd w:id="420"/>
    <w:bookmarkStart w:name="z516" w:id="421"/>
    <w:p>
      <w:pPr>
        <w:spacing w:after="0"/>
        <w:ind w:left="0"/>
        <w:jc w:val="left"/>
      </w:pPr>
      <w:r>
        <w:rPr>
          <w:rFonts w:ascii="Times New Roman"/>
          <w:b/>
          <w:i w:val="false"/>
          <w:color w:val="000000"/>
        </w:rPr>
        <w:t xml:space="preserve"> 2-параграф. Ыдыстарды ұстау және қызмет көрсету</w:t>
      </w:r>
    </w:p>
    <w:bookmarkEnd w:id="421"/>
    <w:bookmarkStart w:name="z517" w:id="422"/>
    <w:p>
      <w:pPr>
        <w:spacing w:after="0"/>
        <w:ind w:left="0"/>
        <w:jc w:val="both"/>
      </w:pPr>
      <w:r>
        <w:rPr>
          <w:rFonts w:ascii="Times New Roman"/>
          <w:b w:val="false"/>
          <w:i w:val="false"/>
          <w:color w:val="000000"/>
          <w:sz w:val="28"/>
        </w:rPr>
        <w:t>
      284. Қысыммен жұмыс істейтін жабдыққа қызмет көрсетуге Заңына сәйкес оқытылған, сынақтан өткен адамдар рұқсат етіледі.</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18" w:id="423"/>
    <w:p>
      <w:pPr>
        <w:spacing w:after="0"/>
        <w:ind w:left="0"/>
        <w:jc w:val="both"/>
      </w:pPr>
      <w:r>
        <w:rPr>
          <w:rFonts w:ascii="Times New Roman"/>
          <w:b w:val="false"/>
          <w:i w:val="false"/>
          <w:color w:val="000000"/>
          <w:sz w:val="28"/>
        </w:rPr>
        <w:t>
      285. Ыдыстармен жұмыс істеуге персоналды жіберу ұйым бойынша бұйрықпен ресімделеді.</w:t>
      </w:r>
    </w:p>
    <w:bookmarkEnd w:id="423"/>
    <w:bookmarkStart w:name="z519" w:id="424"/>
    <w:p>
      <w:pPr>
        <w:spacing w:after="0"/>
        <w:ind w:left="0"/>
        <w:jc w:val="both"/>
      </w:pPr>
      <w:r>
        <w:rPr>
          <w:rFonts w:ascii="Times New Roman"/>
          <w:b w:val="false"/>
          <w:i w:val="false"/>
          <w:color w:val="000000"/>
          <w:sz w:val="28"/>
        </w:rPr>
        <w:t>
      286. Пайдаланатын ұйым қысым астында жұмыс жасайтын ыдысты қауіпсіз пайдалану мен оған қызмет көрсету бойынша технологиялық регламентті дайындайды.</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20" w:id="425"/>
    <w:p>
      <w:pPr>
        <w:spacing w:after="0"/>
        <w:ind w:left="0"/>
        <w:jc w:val="left"/>
      </w:pPr>
      <w:r>
        <w:rPr>
          <w:rFonts w:ascii="Times New Roman"/>
          <w:b/>
          <w:i w:val="false"/>
          <w:color w:val="000000"/>
        </w:rPr>
        <w:t xml:space="preserve"> 6-тарау. Ыдыстарды авариялық тоқтату</w:t>
      </w:r>
    </w:p>
    <w:bookmarkEnd w:id="425"/>
    <w:p>
      <w:pPr>
        <w:spacing w:after="0"/>
        <w:ind w:left="0"/>
        <w:jc w:val="both"/>
      </w:pPr>
      <w:r>
        <w:rPr>
          <w:rFonts w:ascii="Times New Roman"/>
          <w:b w:val="false"/>
          <w:i w:val="false"/>
          <w:color w:val="ff0000"/>
          <w:sz w:val="28"/>
        </w:rPr>
        <w:t xml:space="preserve">
      Ескерту. 6-тараудың тақырыбы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521" w:id="426"/>
    <w:p>
      <w:pPr>
        <w:spacing w:after="0"/>
        <w:ind w:left="0"/>
        <w:jc w:val="both"/>
      </w:pPr>
      <w:r>
        <w:rPr>
          <w:rFonts w:ascii="Times New Roman"/>
          <w:b w:val="false"/>
          <w:i w:val="false"/>
          <w:color w:val="000000"/>
          <w:sz w:val="28"/>
        </w:rPr>
        <w:t>
      287. Ыдыс мынадай жағдайларда авариялық тоқтатылады:</w:t>
      </w:r>
    </w:p>
    <w:bookmarkEnd w:id="426"/>
    <w:bookmarkStart w:name="z522" w:id="427"/>
    <w:p>
      <w:pPr>
        <w:spacing w:after="0"/>
        <w:ind w:left="0"/>
        <w:jc w:val="both"/>
      </w:pPr>
      <w:r>
        <w:rPr>
          <w:rFonts w:ascii="Times New Roman"/>
          <w:b w:val="false"/>
          <w:i w:val="false"/>
          <w:color w:val="000000"/>
          <w:sz w:val="28"/>
        </w:rPr>
        <w:t>
      1) егер ыдыстағы қысым рұқсат берілгеннен жоғары көтерілсе және персоналмен қабылданған шараларға қарамастан төмендемесе;</w:t>
      </w:r>
    </w:p>
    <w:bookmarkEnd w:id="427"/>
    <w:bookmarkStart w:name="z523" w:id="428"/>
    <w:p>
      <w:pPr>
        <w:spacing w:after="0"/>
        <w:ind w:left="0"/>
        <w:jc w:val="both"/>
      </w:pPr>
      <w:r>
        <w:rPr>
          <w:rFonts w:ascii="Times New Roman"/>
          <w:b w:val="false"/>
          <w:i w:val="false"/>
          <w:color w:val="000000"/>
          <w:sz w:val="28"/>
        </w:rPr>
        <w:t>
      2) сақтандыру құрылғыларында ақаулар анықталса;</w:t>
      </w:r>
    </w:p>
    <w:bookmarkEnd w:id="428"/>
    <w:bookmarkStart w:name="z524" w:id="429"/>
    <w:p>
      <w:pPr>
        <w:spacing w:after="0"/>
        <w:ind w:left="0"/>
        <w:jc w:val="both"/>
      </w:pPr>
      <w:r>
        <w:rPr>
          <w:rFonts w:ascii="Times New Roman"/>
          <w:b w:val="false"/>
          <w:i w:val="false"/>
          <w:color w:val="000000"/>
          <w:sz w:val="28"/>
        </w:rPr>
        <w:t>
      3) қысыммен жұмыс жасайтын ыдыс пен оның элементтерінде тығыз емес, ісінген жерлері, төсемдердің үзілуі анықталған кезде;</w:t>
      </w:r>
    </w:p>
    <w:bookmarkEnd w:id="429"/>
    <w:bookmarkStart w:name="z525" w:id="430"/>
    <w:p>
      <w:pPr>
        <w:spacing w:after="0"/>
        <w:ind w:left="0"/>
        <w:jc w:val="both"/>
      </w:pPr>
      <w:r>
        <w:rPr>
          <w:rFonts w:ascii="Times New Roman"/>
          <w:b w:val="false"/>
          <w:i w:val="false"/>
          <w:color w:val="000000"/>
          <w:sz w:val="28"/>
        </w:rPr>
        <w:t>
      4) манометр ақаулы болғанда және қысымды басқа аспаптармен анықтау мүмкін болмаған кезде;</w:t>
      </w:r>
    </w:p>
    <w:bookmarkEnd w:id="430"/>
    <w:bookmarkStart w:name="z526" w:id="431"/>
    <w:p>
      <w:pPr>
        <w:spacing w:after="0"/>
        <w:ind w:left="0"/>
        <w:jc w:val="both"/>
      </w:pPr>
      <w:r>
        <w:rPr>
          <w:rFonts w:ascii="Times New Roman"/>
          <w:b w:val="false"/>
          <w:i w:val="false"/>
          <w:color w:val="000000"/>
          <w:sz w:val="28"/>
        </w:rPr>
        <w:t>
      5) отпен қыздырылатын ыдыстарда сұйықтық деңгейі рұқсат берілген деңгейден төмендеген кезде;</w:t>
      </w:r>
    </w:p>
    <w:bookmarkEnd w:id="431"/>
    <w:bookmarkStart w:name="z527" w:id="432"/>
    <w:p>
      <w:pPr>
        <w:spacing w:after="0"/>
        <w:ind w:left="0"/>
        <w:jc w:val="both"/>
      </w:pPr>
      <w:r>
        <w:rPr>
          <w:rFonts w:ascii="Times New Roman"/>
          <w:b w:val="false"/>
          <w:i w:val="false"/>
          <w:color w:val="000000"/>
          <w:sz w:val="28"/>
        </w:rPr>
        <w:t>
      6) сұйықтық деңгейінің барлық көрсеткіштері істен шыққан кезде;</w:t>
      </w:r>
    </w:p>
    <w:bookmarkEnd w:id="432"/>
    <w:bookmarkStart w:name="z528" w:id="433"/>
    <w:p>
      <w:pPr>
        <w:spacing w:after="0"/>
        <w:ind w:left="0"/>
        <w:jc w:val="both"/>
      </w:pPr>
      <w:r>
        <w:rPr>
          <w:rFonts w:ascii="Times New Roman"/>
          <w:b w:val="false"/>
          <w:i w:val="false"/>
          <w:color w:val="000000"/>
          <w:sz w:val="28"/>
        </w:rPr>
        <w:t>
      7) сақтандырғыш бұғаттау құрылғылары ақаулы болғанда;</w:t>
      </w:r>
    </w:p>
    <w:bookmarkEnd w:id="433"/>
    <w:bookmarkStart w:name="z529" w:id="434"/>
    <w:p>
      <w:pPr>
        <w:spacing w:after="0"/>
        <w:ind w:left="0"/>
        <w:jc w:val="both"/>
      </w:pPr>
      <w:r>
        <w:rPr>
          <w:rFonts w:ascii="Times New Roman"/>
          <w:b w:val="false"/>
          <w:i w:val="false"/>
          <w:color w:val="000000"/>
          <w:sz w:val="28"/>
        </w:rPr>
        <w:t>
      8) қысымның астындағы ыдысқа қауіп төндіретін өрт туындаған кезде.</w:t>
      </w:r>
    </w:p>
    <w:bookmarkEnd w:id="434"/>
    <w:bookmarkStart w:name="z530" w:id="435"/>
    <w:p>
      <w:pPr>
        <w:spacing w:after="0"/>
        <w:ind w:left="0"/>
        <w:jc w:val="both"/>
      </w:pPr>
      <w:r>
        <w:rPr>
          <w:rFonts w:ascii="Times New Roman"/>
          <w:b w:val="false"/>
          <w:i w:val="false"/>
          <w:color w:val="000000"/>
          <w:sz w:val="28"/>
        </w:rPr>
        <w:t>
      288. Жабдықты авариялық тоқтатудың және оны кейіннен жұмысқа енгізудің тәртібі технологиялық регламентте көрсетіледі.</w:t>
      </w:r>
    </w:p>
    <w:bookmarkEnd w:id="435"/>
    <w:bookmarkStart w:name="z531" w:id="436"/>
    <w:p>
      <w:pPr>
        <w:spacing w:after="0"/>
        <w:ind w:left="0"/>
        <w:jc w:val="both"/>
      </w:pPr>
      <w:r>
        <w:rPr>
          <w:rFonts w:ascii="Times New Roman"/>
          <w:b w:val="false"/>
          <w:i w:val="false"/>
          <w:color w:val="000000"/>
          <w:sz w:val="28"/>
        </w:rPr>
        <w:t>
      289. Ыдысты авариялық тоқтату фактісі мен себебі ауысым журналына жазылады.</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32" w:id="437"/>
    <w:p>
      <w:pPr>
        <w:spacing w:after="0"/>
        <w:ind w:left="0"/>
        <w:jc w:val="left"/>
      </w:pPr>
      <w:r>
        <w:rPr>
          <w:rFonts w:ascii="Times New Roman"/>
          <w:b/>
          <w:i w:val="false"/>
          <w:color w:val="000000"/>
        </w:rPr>
        <w:t xml:space="preserve"> 7-тарау. Ыдыстарды жөндеу</w:t>
      </w:r>
    </w:p>
    <w:bookmarkEnd w:id="437"/>
    <w:p>
      <w:pPr>
        <w:spacing w:after="0"/>
        <w:ind w:left="0"/>
        <w:jc w:val="both"/>
      </w:pPr>
      <w:r>
        <w:rPr>
          <w:rFonts w:ascii="Times New Roman"/>
          <w:b w:val="false"/>
          <w:i w:val="false"/>
          <w:color w:val="ff0000"/>
          <w:sz w:val="28"/>
        </w:rPr>
        <w:t xml:space="preserve">
      Ескерту. 7-тараудың тақырыбы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533" w:id="438"/>
    <w:p>
      <w:pPr>
        <w:spacing w:after="0"/>
        <w:ind w:left="0"/>
        <w:jc w:val="both"/>
      </w:pPr>
      <w:r>
        <w:rPr>
          <w:rFonts w:ascii="Times New Roman"/>
          <w:b w:val="false"/>
          <w:i w:val="false"/>
          <w:color w:val="000000"/>
          <w:sz w:val="28"/>
        </w:rPr>
        <w:t>
      290. Ыдыстарды дұрыс жағдайда ұстау мақсатында иесі оларға уақытында жөндеу жұмыстарын жүргізіп отырады.</w:t>
      </w:r>
    </w:p>
    <w:bookmarkEnd w:id="438"/>
    <w:bookmarkStart w:name="z534" w:id="439"/>
    <w:p>
      <w:pPr>
        <w:spacing w:after="0"/>
        <w:ind w:left="0"/>
        <w:jc w:val="both"/>
      </w:pPr>
      <w:r>
        <w:rPr>
          <w:rFonts w:ascii="Times New Roman"/>
          <w:b w:val="false"/>
          <w:i w:val="false"/>
          <w:color w:val="000000"/>
          <w:sz w:val="28"/>
        </w:rPr>
        <w:t>
      291. Қысыммен жұмыс істейтін ыдыстар мен олардың элементтерін дәнекерлеуді (дәнекерлеуді) қолдана отырып жөндеу ыдысты дайындаушы, жөндеу ұйымы жұмыс басталғанға дейін әзірлеген технология бойынша жүргізіледі, ал жөндеу нәтижелері ыдыстың паспортына енгізіледі</w:t>
      </w:r>
    </w:p>
    <w:bookmarkEnd w:id="439"/>
    <w:p>
      <w:pPr>
        <w:spacing w:after="0"/>
        <w:ind w:left="0"/>
        <w:jc w:val="both"/>
      </w:pPr>
      <w:r>
        <w:rPr>
          <w:rFonts w:ascii="Times New Roman"/>
          <w:b w:val="false"/>
          <w:i w:val="false"/>
          <w:color w:val="000000"/>
          <w:sz w:val="28"/>
        </w:rPr>
        <w:t>
      Жөндеу, монтаждау технологиясына өзгертулерді енгізу ыдысты дайындаушымен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35" w:id="440"/>
    <w:p>
      <w:pPr>
        <w:spacing w:after="0"/>
        <w:ind w:left="0"/>
        <w:jc w:val="both"/>
      </w:pPr>
      <w:r>
        <w:rPr>
          <w:rFonts w:ascii="Times New Roman"/>
          <w:b w:val="false"/>
          <w:i w:val="false"/>
          <w:color w:val="000000"/>
          <w:sz w:val="28"/>
        </w:rPr>
        <w:t>
      292. Қысымның астында жұмыс істеп тұрған ыдыстар мен олардың элементтерін жөндеуге рұқсат берілмейді.</w:t>
      </w:r>
    </w:p>
    <w:bookmarkEnd w:id="440"/>
    <w:bookmarkStart w:name="z536" w:id="441"/>
    <w:p>
      <w:pPr>
        <w:spacing w:after="0"/>
        <w:ind w:left="0"/>
        <w:jc w:val="both"/>
      </w:pPr>
      <w:r>
        <w:rPr>
          <w:rFonts w:ascii="Times New Roman"/>
          <w:b w:val="false"/>
          <w:i w:val="false"/>
          <w:color w:val="000000"/>
          <w:sz w:val="28"/>
        </w:rPr>
        <w:t>
      293. Басқа жұмыс істейтін ыдыстармен ортақ құбырмен қосылған ыдыстың ішіндегі жұмыстарды жүргізу басталғанға дейін ыдыс олардан бұқтырмалармен бөлінеді. Ажыратылған құбырлар сөндіріледі.</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37" w:id="442"/>
    <w:p>
      <w:pPr>
        <w:spacing w:after="0"/>
        <w:ind w:left="0"/>
        <w:jc w:val="both"/>
      </w:pPr>
      <w:r>
        <w:rPr>
          <w:rFonts w:ascii="Times New Roman"/>
          <w:b w:val="false"/>
          <w:i w:val="false"/>
          <w:color w:val="000000"/>
          <w:sz w:val="28"/>
        </w:rPr>
        <w:t>
      294. Ыдысты ажырату үшін қолданылатын, пісірілген бөлшектердің арасына орнатылатын, беріктігі сәйкесінше бұқтырмалардың алдыға шығып тұрған бөлігі (құйрықша) болады, ол бойынша бұқтырманың бар екені анықталады. Ернемектер арасындағы төсемелер құйрықшаларсыз орнатылады.</w:t>
      </w:r>
    </w:p>
    <w:bookmarkEnd w:id="442"/>
    <w:bookmarkStart w:name="z538" w:id="443"/>
    <w:p>
      <w:pPr>
        <w:spacing w:after="0"/>
        <w:ind w:left="0"/>
        <w:jc w:val="both"/>
      </w:pPr>
      <w:r>
        <w:rPr>
          <w:rFonts w:ascii="Times New Roman"/>
          <w:b w:val="false"/>
          <w:i w:val="false"/>
          <w:color w:val="000000"/>
          <w:sz w:val="28"/>
        </w:rPr>
        <w:t>
      295. Ыдыстың ішінде жұмыс жасаған кезде (ішкі қарап тексеру, жөндеу, тазалау және басқалары) қысымы 12 В жоғары болмайтын, ал жарылыс қауіпті орталарда жарылыс қауіпсіздігінде орындалған қауіпсіз шамдар қолданылады.</w:t>
      </w:r>
    </w:p>
    <w:bookmarkEnd w:id="443"/>
    <w:bookmarkStart w:name="z539" w:id="444"/>
    <w:p>
      <w:pPr>
        <w:spacing w:after="0"/>
        <w:ind w:left="0"/>
        <w:jc w:val="both"/>
      </w:pPr>
      <w:r>
        <w:rPr>
          <w:rFonts w:ascii="Times New Roman"/>
          <w:b w:val="false"/>
          <w:i w:val="false"/>
          <w:color w:val="000000"/>
          <w:sz w:val="28"/>
        </w:rPr>
        <w:t>
      296. Жұмысты орындау басында және барысында орта жағдайын құралдық әдіспен бақылау жүргізіледі.</w:t>
      </w:r>
    </w:p>
    <w:bookmarkEnd w:id="444"/>
    <w:bookmarkStart w:name="z540" w:id="445"/>
    <w:p>
      <w:pPr>
        <w:spacing w:after="0"/>
        <w:ind w:left="0"/>
        <w:jc w:val="both"/>
      </w:pPr>
      <w:r>
        <w:rPr>
          <w:rFonts w:ascii="Times New Roman"/>
          <w:b w:val="false"/>
          <w:i w:val="false"/>
          <w:color w:val="000000"/>
          <w:sz w:val="28"/>
        </w:rPr>
        <w:t xml:space="preserve">
      297. Жөндеу жұмыстарын жүргізуге рұқсат Қазақстан Республикасы Еңбек және әлеуметтік қорғау министрінің 2020 жылғы 28 тамыздағы № 344 </w:t>
      </w:r>
      <w:r>
        <w:rPr>
          <w:rFonts w:ascii="Times New Roman"/>
          <w:b w:val="false"/>
          <w:i w:val="false"/>
          <w:color w:val="000000"/>
          <w:sz w:val="28"/>
        </w:rPr>
        <w:t>бұйрығымен</w:t>
      </w:r>
      <w:r>
        <w:rPr>
          <w:rFonts w:ascii="Times New Roman"/>
          <w:b w:val="false"/>
          <w:i w:val="false"/>
          <w:color w:val="000000"/>
          <w:sz w:val="28"/>
        </w:rPr>
        <w:t xml:space="preserve"> бекітілген "Қауіпі жоғары жағдайларда жұмыс жүргізу кезінде наряд-рұқсаттарды ресімдеу және оларды қолдану қағидаларына" сәйкес ресімделген наряд-рұқсатқа сәйкес жүргізіледі (Нормативтік құқықтық актілерді мемлекеттік тіркеу тізілімінде № 21151 болып тіркелген) (бұдан әрі – Қауіпі жоғары жағдайларда жұмыс жүргізу кезінде наряд-рұқсаттарды ресімдеу және оларды қолдану қағидалары).</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297-тармақ жаңа редакцияда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41" w:id="446"/>
    <w:p>
      <w:pPr>
        <w:spacing w:after="0"/>
        <w:ind w:left="0"/>
        <w:jc w:val="left"/>
      </w:pPr>
      <w:r>
        <w:rPr>
          <w:rFonts w:ascii="Times New Roman"/>
          <w:b/>
          <w:i w:val="false"/>
          <w:color w:val="000000"/>
        </w:rPr>
        <w:t xml:space="preserve"> 8-тарау. Сұйытылған газдарды тасымалдауға арналған цистерналар мен бөшкелер</w:t>
      </w:r>
    </w:p>
    <w:bookmarkEnd w:id="446"/>
    <w:p>
      <w:pPr>
        <w:spacing w:after="0"/>
        <w:ind w:left="0"/>
        <w:jc w:val="both"/>
      </w:pPr>
      <w:r>
        <w:rPr>
          <w:rFonts w:ascii="Times New Roman"/>
          <w:b w:val="false"/>
          <w:i w:val="false"/>
          <w:color w:val="ff0000"/>
          <w:sz w:val="28"/>
        </w:rPr>
        <w:t xml:space="preserve">
      Ескерту. 8-тараудың тақырыбы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542" w:id="447"/>
    <w:p>
      <w:pPr>
        <w:spacing w:after="0"/>
        <w:ind w:left="0"/>
        <w:jc w:val="both"/>
      </w:pPr>
      <w:r>
        <w:rPr>
          <w:rFonts w:ascii="Times New Roman"/>
          <w:b w:val="false"/>
          <w:i w:val="false"/>
          <w:color w:val="000000"/>
          <w:sz w:val="28"/>
        </w:rPr>
        <w:t>
      298. Темір жол цистерналар қолданыстағы жобалық-техникалық құжаттамаға сәйкес есептелінеді.</w:t>
      </w:r>
    </w:p>
    <w:bookmarkEnd w:id="447"/>
    <w:bookmarkStart w:name="z543" w:id="448"/>
    <w:p>
      <w:pPr>
        <w:spacing w:after="0"/>
        <w:ind w:left="0"/>
        <w:jc w:val="both"/>
      </w:pPr>
      <w:r>
        <w:rPr>
          <w:rFonts w:ascii="Times New Roman"/>
          <w:b w:val="false"/>
          <w:i w:val="false"/>
          <w:color w:val="000000"/>
          <w:sz w:val="28"/>
        </w:rPr>
        <w:t>
      299. Криогенді сұйықтарды қоспағанда, сұйытылған газдарға арналған цистерналар және бөшкелер олардағы температура 50</w:t>
      </w:r>
      <w:r>
        <w:rPr>
          <w:rFonts w:ascii="Times New Roman"/>
          <w:b w:val="false"/>
          <w:i w:val="false"/>
          <w:color w:val="000000"/>
          <w:vertAlign w:val="superscript"/>
        </w:rPr>
        <w:t>0</w:t>
      </w:r>
      <w:r>
        <w:rPr>
          <w:rFonts w:ascii="Times New Roman"/>
          <w:b w:val="false"/>
          <w:i w:val="false"/>
          <w:color w:val="000000"/>
          <w:sz w:val="28"/>
        </w:rPr>
        <w:t>С болған кезде туындайтын қысымға есептеледі.</w:t>
      </w:r>
    </w:p>
    <w:bookmarkEnd w:id="448"/>
    <w:bookmarkStart w:name="z544" w:id="449"/>
    <w:p>
      <w:pPr>
        <w:spacing w:after="0"/>
        <w:ind w:left="0"/>
        <w:jc w:val="both"/>
      </w:pPr>
      <w:r>
        <w:rPr>
          <w:rFonts w:ascii="Times New Roman"/>
          <w:b w:val="false"/>
          <w:i w:val="false"/>
          <w:color w:val="000000"/>
          <w:sz w:val="28"/>
        </w:rPr>
        <w:t>
      300. Сұйытылған оттегі мен басқа да криогенді сұйықтарға арналған цистерналар оларды босату кезіндегі қысымға есептеледі.</w:t>
      </w:r>
    </w:p>
    <w:bookmarkEnd w:id="449"/>
    <w:bookmarkStart w:name="z545" w:id="450"/>
    <w:p>
      <w:pPr>
        <w:spacing w:after="0"/>
        <w:ind w:left="0"/>
        <w:jc w:val="both"/>
      </w:pPr>
      <w:r>
        <w:rPr>
          <w:rFonts w:ascii="Times New Roman"/>
          <w:b w:val="false"/>
          <w:i w:val="false"/>
          <w:color w:val="000000"/>
          <w:sz w:val="28"/>
        </w:rPr>
        <w:t>
      301. Цистерналардың есебі оларды тасымалдаған кездегі динамикалық жүктемемен туындаған қысымды ескере отырып орындалады.</w:t>
      </w:r>
    </w:p>
    <w:bookmarkEnd w:id="450"/>
    <w:bookmarkStart w:name="z546" w:id="451"/>
    <w:p>
      <w:pPr>
        <w:spacing w:after="0"/>
        <w:ind w:left="0"/>
        <w:jc w:val="both"/>
      </w:pPr>
      <w:r>
        <w:rPr>
          <w:rFonts w:ascii="Times New Roman"/>
          <w:b w:val="false"/>
          <w:i w:val="false"/>
          <w:color w:val="000000"/>
          <w:sz w:val="28"/>
        </w:rPr>
        <w:t xml:space="preserve">
      302. Толтыруды аяқтаудың сәтінде температурасы минус 25 </w:t>
      </w:r>
      <w:r>
        <w:rPr>
          <w:rFonts w:ascii="Times New Roman"/>
          <w:b w:val="false"/>
          <w:i w:val="false"/>
          <w:color w:val="000000"/>
          <w:vertAlign w:val="superscript"/>
        </w:rPr>
        <w:t>0</w:t>
      </w:r>
      <w:r>
        <w:rPr>
          <w:rFonts w:ascii="Times New Roman"/>
          <w:b w:val="false"/>
          <w:i w:val="false"/>
          <w:color w:val="000000"/>
          <w:sz w:val="28"/>
        </w:rPr>
        <w:t xml:space="preserve"> С аспайтын сұйық аммиак толтырылған цистерналар 0,4 МПа (4 кгс/см</w:t>
      </w:r>
      <w:r>
        <w:rPr>
          <w:rFonts w:ascii="Times New Roman"/>
          <w:b w:val="false"/>
          <w:i w:val="false"/>
          <w:color w:val="000000"/>
          <w:vertAlign w:val="superscript"/>
        </w:rPr>
        <w:t>2</w:t>
      </w:r>
      <w:r>
        <w:rPr>
          <w:rFonts w:ascii="Times New Roman"/>
          <w:b w:val="false"/>
          <w:i w:val="false"/>
          <w:color w:val="000000"/>
          <w:sz w:val="28"/>
        </w:rPr>
        <w:t>) қысымға есептелуі мүмкін.</w:t>
      </w:r>
    </w:p>
    <w:bookmarkEnd w:id="451"/>
    <w:bookmarkStart w:name="z549" w:id="452"/>
    <w:p>
      <w:pPr>
        <w:spacing w:after="0"/>
        <w:ind w:left="0"/>
        <w:jc w:val="both"/>
      </w:pPr>
      <w:r>
        <w:rPr>
          <w:rFonts w:ascii="Times New Roman"/>
          <w:b w:val="false"/>
          <w:i w:val="false"/>
          <w:color w:val="000000"/>
          <w:sz w:val="28"/>
        </w:rPr>
        <w:t>
      303. Цистерналардың жобалық-құрылымдық құжаттамада айқындалған термооқшаулауы немесе көлеңке қорғанысы болады.</w:t>
      </w:r>
    </w:p>
    <w:bookmarkEnd w:id="452"/>
    <w:bookmarkStart w:name="z550" w:id="453"/>
    <w:p>
      <w:pPr>
        <w:spacing w:after="0"/>
        <w:ind w:left="0"/>
        <w:jc w:val="both"/>
      </w:pPr>
      <w:r>
        <w:rPr>
          <w:rFonts w:ascii="Times New Roman"/>
          <w:b w:val="false"/>
          <w:i w:val="false"/>
          <w:color w:val="000000"/>
          <w:sz w:val="28"/>
        </w:rPr>
        <w:t>
      304. Криогенді сұйықтарға арналған цистернаның термооңашалағыш қабы жарылатын мембранамен жабдықталады.</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305.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306.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307.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308.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309.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310.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311.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312.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73" w:id="454"/>
    <w:p>
      <w:pPr>
        <w:spacing w:after="0"/>
        <w:ind w:left="0"/>
        <w:jc w:val="both"/>
      </w:pPr>
      <w:r>
        <w:rPr>
          <w:rFonts w:ascii="Times New Roman"/>
          <w:b w:val="false"/>
          <w:i w:val="false"/>
          <w:color w:val="000000"/>
          <w:sz w:val="28"/>
        </w:rPr>
        <w:t>
      313. Цистерналар жабдықталады:</w:t>
      </w:r>
    </w:p>
    <w:bookmarkEnd w:id="454"/>
    <w:bookmarkStart w:name="z574" w:id="455"/>
    <w:p>
      <w:pPr>
        <w:spacing w:after="0"/>
        <w:ind w:left="0"/>
        <w:jc w:val="both"/>
      </w:pPr>
      <w:r>
        <w:rPr>
          <w:rFonts w:ascii="Times New Roman"/>
          <w:b w:val="false"/>
          <w:i w:val="false"/>
          <w:color w:val="000000"/>
          <w:sz w:val="28"/>
        </w:rPr>
        <w:t>
      1) ортаны құйып алуға арналған сифонды түтіктері бар вентилдермен;</w:t>
      </w:r>
    </w:p>
    <w:bookmarkEnd w:id="455"/>
    <w:bookmarkStart w:name="z575" w:id="456"/>
    <w:p>
      <w:pPr>
        <w:spacing w:after="0"/>
        <w:ind w:left="0"/>
        <w:jc w:val="both"/>
      </w:pPr>
      <w:r>
        <w:rPr>
          <w:rFonts w:ascii="Times New Roman"/>
          <w:b w:val="false"/>
          <w:i w:val="false"/>
          <w:color w:val="000000"/>
          <w:sz w:val="28"/>
        </w:rPr>
        <w:t>
      2) цистернаның жоғары бөлігінен буларды шығаруға арналған вентилмен;</w:t>
      </w:r>
    </w:p>
    <w:bookmarkEnd w:id="456"/>
    <w:bookmarkStart w:name="z576" w:id="457"/>
    <w:p>
      <w:pPr>
        <w:spacing w:after="0"/>
        <w:ind w:left="0"/>
        <w:jc w:val="both"/>
      </w:pPr>
      <w:r>
        <w:rPr>
          <w:rFonts w:ascii="Times New Roman"/>
          <w:b w:val="false"/>
          <w:i w:val="false"/>
          <w:color w:val="000000"/>
          <w:sz w:val="28"/>
        </w:rPr>
        <w:t>
      3) серіппелі сақтандыру клапанымен;</w:t>
      </w:r>
    </w:p>
    <w:bookmarkEnd w:id="457"/>
    <w:bookmarkStart w:name="z577" w:id="458"/>
    <w:p>
      <w:pPr>
        <w:spacing w:after="0"/>
        <w:ind w:left="0"/>
        <w:jc w:val="both"/>
      </w:pPr>
      <w:r>
        <w:rPr>
          <w:rFonts w:ascii="Times New Roman"/>
          <w:b w:val="false"/>
          <w:i w:val="false"/>
          <w:color w:val="000000"/>
          <w:sz w:val="28"/>
        </w:rPr>
        <w:t>
      4) манометрмен;</w:t>
      </w:r>
    </w:p>
    <w:bookmarkEnd w:id="458"/>
    <w:bookmarkStart w:name="z578" w:id="459"/>
    <w:p>
      <w:pPr>
        <w:spacing w:after="0"/>
        <w:ind w:left="0"/>
        <w:jc w:val="both"/>
      </w:pPr>
      <w:r>
        <w:rPr>
          <w:rFonts w:ascii="Times New Roman"/>
          <w:b w:val="false"/>
          <w:i w:val="false"/>
          <w:color w:val="000000"/>
          <w:sz w:val="28"/>
        </w:rPr>
        <w:t>
      5) сұйық деңгейінің көрсеткішімен.</w:t>
      </w:r>
    </w:p>
    <w:bookmarkEnd w:id="459"/>
    <w:bookmarkStart w:name="z579" w:id="460"/>
    <w:p>
      <w:pPr>
        <w:spacing w:after="0"/>
        <w:ind w:left="0"/>
        <w:jc w:val="both"/>
      </w:pPr>
      <w:r>
        <w:rPr>
          <w:rFonts w:ascii="Times New Roman"/>
          <w:b w:val="false"/>
          <w:i w:val="false"/>
          <w:color w:val="000000"/>
          <w:sz w:val="28"/>
        </w:rPr>
        <w:t>
      314. Цистернада орнатылған сақтандыру клапаны цистернаныңгазды фазасымен жалғанады және клапан ашылған жағдайда газды шығаруға арналған саңылаулары бар қалпағы болады. Қалпақтағы саңылаулардың алаңы сақтандыру клапанының жұмыстық қима алаңының бір жарым бөлігінен кем емес.</w:t>
      </w:r>
    </w:p>
    <w:bookmarkEnd w:id="460"/>
    <w:bookmarkStart w:name="z580" w:id="461"/>
    <w:p>
      <w:pPr>
        <w:spacing w:after="0"/>
        <w:ind w:left="0"/>
        <w:jc w:val="both"/>
      </w:pPr>
      <w:r>
        <w:rPr>
          <w:rFonts w:ascii="Times New Roman"/>
          <w:b w:val="false"/>
          <w:i w:val="false"/>
          <w:color w:val="000000"/>
          <w:sz w:val="28"/>
        </w:rPr>
        <w:t>
      315. Сұйытылған газға арналған цистерна мен бөшкенің әрбір құятын және түсіретін вентилі бұқтырмамен жабдықталады.</w:t>
      </w:r>
    </w:p>
    <w:bookmarkEnd w:id="461"/>
    <w:bookmarkStart w:name="z581" w:id="462"/>
    <w:p>
      <w:pPr>
        <w:spacing w:after="0"/>
        <w:ind w:left="0"/>
        <w:jc w:val="both"/>
      </w:pPr>
      <w:r>
        <w:rPr>
          <w:rFonts w:ascii="Times New Roman"/>
          <w:b w:val="false"/>
          <w:i w:val="false"/>
          <w:color w:val="000000"/>
          <w:sz w:val="28"/>
        </w:rPr>
        <w:t>
      316. Хлор және фосгенге арналған бөшкелерден басқа, әрбір бөшкеде түптердің бірінде ортаны толтыруға және құйып алуға арналған вентиль орнатылады. Вентилді бөшкенің ойыс түбінде орнатқан кезде ол қалпақпен жабылады, ал дөңес түпте орнатқан кезде қалпақтан өзге қапсыратын таспаны (белдемшені) орнату міндетті.Хлор және фосгенге арналған бөшкелер сифондармен жабдықталған толтыратын және құйып алатын вентилдер орнатылады.</w:t>
      </w:r>
    </w:p>
    <w:bookmarkEnd w:id="462"/>
    <w:bookmarkStart w:name="z582" w:id="463"/>
    <w:p>
      <w:pPr>
        <w:spacing w:after="0"/>
        <w:ind w:left="0"/>
        <w:jc w:val="both"/>
      </w:pPr>
      <w:r>
        <w:rPr>
          <w:rFonts w:ascii="Times New Roman"/>
          <w:b w:val="false"/>
          <w:i w:val="false"/>
          <w:color w:val="000000"/>
          <w:sz w:val="28"/>
        </w:rPr>
        <w:t>
      317. Ыстық газдарды құйып алуға арналған вентилдердің бүйіріндегі штуцерлерде сол жағындағы ойық бұрандасы болады.</w:t>
      </w:r>
    </w:p>
    <w:bookmarkEnd w:id="463"/>
    <w:bookmarkStart w:name="z583" w:id="464"/>
    <w:p>
      <w:pPr>
        <w:spacing w:after="0"/>
        <w:ind w:left="0"/>
        <w:jc w:val="both"/>
      </w:pPr>
      <w:r>
        <w:rPr>
          <w:rFonts w:ascii="Times New Roman"/>
          <w:b w:val="false"/>
          <w:i w:val="false"/>
          <w:color w:val="000000"/>
          <w:sz w:val="28"/>
        </w:rPr>
        <w:t>
      318. Еңбек қауіпсіздігі стандарттарының жүйесі. Зиянды заттар сыныптамасы және жалпы қауіпсіздік талаптары" МЕМСТ 12.1.007-76 бойынша сифон құбырларында құбыр желісі үзілген жағдайда газдың шығуын болдырмайтын жылдамдық клапаны болуы тиіс.</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84" w:id="465"/>
    <w:p>
      <w:pPr>
        <w:spacing w:after="0"/>
        <w:ind w:left="0"/>
        <w:jc w:val="both"/>
      </w:pPr>
      <w:r>
        <w:rPr>
          <w:rFonts w:ascii="Times New Roman"/>
          <w:b w:val="false"/>
          <w:i w:val="false"/>
          <w:color w:val="000000"/>
          <w:sz w:val="28"/>
        </w:rPr>
        <w:t>
      319. Сұйытылған оттегіне, азотқа және басқа да криогенді сұйықтарға арналған цистерналарға орнатылатын сақтандыру клапандарының өткізу қабілеті цистернаны босатқан кездегі онда қысымды жасауды қамтамасыз етеді.</w:t>
      </w:r>
    </w:p>
    <w:bookmarkEnd w:id="465"/>
    <w:bookmarkStart w:name="z585" w:id="466"/>
    <w:p>
      <w:pPr>
        <w:spacing w:after="0"/>
        <w:ind w:left="0"/>
        <w:jc w:val="both"/>
      </w:pPr>
      <w:r>
        <w:rPr>
          <w:rFonts w:ascii="Times New Roman"/>
          <w:b w:val="false"/>
          <w:i w:val="false"/>
          <w:color w:val="000000"/>
          <w:sz w:val="28"/>
        </w:rPr>
        <w:t>
      320. Толтырғыштар және толтыру станциялары әкімшілікпен белгіленген үлгі бойынша толтыру журналын жүргізеді, онда көрсетілетіндер:</w:t>
      </w:r>
    </w:p>
    <w:bookmarkEnd w:id="466"/>
    <w:bookmarkStart w:name="z586" w:id="467"/>
    <w:p>
      <w:pPr>
        <w:spacing w:after="0"/>
        <w:ind w:left="0"/>
        <w:jc w:val="both"/>
      </w:pPr>
      <w:r>
        <w:rPr>
          <w:rFonts w:ascii="Times New Roman"/>
          <w:b w:val="false"/>
          <w:i w:val="false"/>
          <w:color w:val="000000"/>
          <w:sz w:val="28"/>
        </w:rPr>
        <w:t>
      1) толтырудың уақыты;</w:t>
      </w:r>
    </w:p>
    <w:bookmarkEnd w:id="467"/>
    <w:bookmarkStart w:name="z587" w:id="468"/>
    <w:p>
      <w:pPr>
        <w:spacing w:after="0"/>
        <w:ind w:left="0"/>
        <w:jc w:val="both"/>
      </w:pPr>
      <w:r>
        <w:rPr>
          <w:rFonts w:ascii="Times New Roman"/>
          <w:b w:val="false"/>
          <w:i w:val="false"/>
          <w:color w:val="000000"/>
          <w:sz w:val="28"/>
        </w:rPr>
        <w:t>
      2) цистерналар мен бөшкелердің дайындаушысының атауы;</w:t>
      </w:r>
    </w:p>
    <w:bookmarkEnd w:id="468"/>
    <w:bookmarkStart w:name="z588" w:id="469"/>
    <w:p>
      <w:pPr>
        <w:spacing w:after="0"/>
        <w:ind w:left="0"/>
        <w:jc w:val="both"/>
      </w:pPr>
      <w:r>
        <w:rPr>
          <w:rFonts w:ascii="Times New Roman"/>
          <w:b w:val="false"/>
          <w:i w:val="false"/>
          <w:color w:val="000000"/>
          <w:sz w:val="28"/>
        </w:rPr>
        <w:t>
      3) цистерналар үшін зауыттық және тіркеу номері және бөшкелер үшін зауыттық номері;</w:t>
      </w:r>
    </w:p>
    <w:bookmarkEnd w:id="469"/>
    <w:bookmarkStart w:name="z589" w:id="470"/>
    <w:p>
      <w:pPr>
        <w:spacing w:after="0"/>
        <w:ind w:left="0"/>
        <w:jc w:val="both"/>
      </w:pPr>
      <w:r>
        <w:rPr>
          <w:rFonts w:ascii="Times New Roman"/>
          <w:b w:val="false"/>
          <w:i w:val="false"/>
          <w:color w:val="000000"/>
          <w:sz w:val="28"/>
        </w:rPr>
        <w:t>
      4) толтыруды жүргізген тұлғаның қолы.</w:t>
      </w:r>
    </w:p>
    <w:bookmarkEnd w:id="470"/>
    <w:bookmarkStart w:name="z590" w:id="471"/>
    <w:p>
      <w:pPr>
        <w:spacing w:after="0"/>
        <w:ind w:left="0"/>
        <w:jc w:val="both"/>
      </w:pPr>
      <w:r>
        <w:rPr>
          <w:rFonts w:ascii="Times New Roman"/>
          <w:b w:val="false"/>
          <w:i w:val="false"/>
          <w:color w:val="000000"/>
          <w:sz w:val="28"/>
        </w:rPr>
        <w:t>
      321. Толтыру станциясы цистерналар мен бөшкелерді әртүрлі газдармен толтырған кезде әкімшілік әр газ үшін жеке толтыру журналын жүргізеді.</w:t>
      </w:r>
    </w:p>
    <w:bookmarkEnd w:id="471"/>
    <w:bookmarkStart w:name="z591" w:id="472"/>
    <w:p>
      <w:pPr>
        <w:spacing w:after="0"/>
        <w:ind w:left="0"/>
        <w:jc w:val="both"/>
      </w:pPr>
      <w:r>
        <w:rPr>
          <w:rFonts w:ascii="Times New Roman"/>
          <w:b w:val="false"/>
          <w:i w:val="false"/>
          <w:color w:val="000000"/>
          <w:sz w:val="28"/>
        </w:rPr>
        <w:t>
      322. Цистерналар мен бөшкелерді олар соны тасымалдауға арналған газбен ғана толтырады.</w:t>
      </w:r>
    </w:p>
    <w:bookmarkEnd w:id="472"/>
    <w:bookmarkStart w:name="z592" w:id="473"/>
    <w:p>
      <w:pPr>
        <w:spacing w:after="0"/>
        <w:ind w:left="0"/>
        <w:jc w:val="both"/>
      </w:pPr>
      <w:r>
        <w:rPr>
          <w:rFonts w:ascii="Times New Roman"/>
          <w:b w:val="false"/>
          <w:i w:val="false"/>
          <w:color w:val="000000"/>
          <w:sz w:val="28"/>
        </w:rPr>
        <w:t>
      323. Цистерналар мен бөшкелерді газбен толтыру алдында, бақылаушы тұлға сыртқы бетін мұқият қарап тексереді, арматураның жарамдылығы мен саңылаусыз екенін, қалдық қысымның және цистернаның немесе бөшкенің мақсатына сәйкес газдың бар екенін тексереді.</w:t>
      </w:r>
    </w:p>
    <w:bookmarkEnd w:id="473"/>
    <w:bookmarkStart w:name="z593" w:id="474"/>
    <w:p>
      <w:pPr>
        <w:spacing w:after="0"/>
        <w:ind w:left="0"/>
        <w:jc w:val="both"/>
      </w:pPr>
      <w:r>
        <w:rPr>
          <w:rFonts w:ascii="Times New Roman"/>
          <w:b w:val="false"/>
          <w:i w:val="false"/>
          <w:color w:val="000000"/>
          <w:sz w:val="28"/>
        </w:rPr>
        <w:t>
      324. Цистерналар мен бөшкелерді қарап тексерудің нәтижелері және олардың толтырудың мүмкіндігі туралы қорытынды журналға жазылады.</w:t>
      </w:r>
    </w:p>
    <w:bookmarkEnd w:id="474"/>
    <w:bookmarkStart w:name="z594" w:id="475"/>
    <w:p>
      <w:pPr>
        <w:spacing w:after="0"/>
        <w:ind w:left="0"/>
        <w:jc w:val="both"/>
      </w:pPr>
      <w:r>
        <w:rPr>
          <w:rFonts w:ascii="Times New Roman"/>
          <w:b w:val="false"/>
          <w:i w:val="false"/>
          <w:color w:val="000000"/>
          <w:sz w:val="28"/>
        </w:rPr>
        <w:t>
      325. Ақаулы цистерналар және бөшкелерді, сондай-ақ төмендегі жағдайлар орын алған кезде газбен толтыруға болмайды:</w:t>
      </w:r>
    </w:p>
    <w:bookmarkEnd w:id="475"/>
    <w:bookmarkStart w:name="z595" w:id="476"/>
    <w:p>
      <w:pPr>
        <w:spacing w:after="0"/>
        <w:ind w:left="0"/>
        <w:jc w:val="both"/>
      </w:pPr>
      <w:r>
        <w:rPr>
          <w:rFonts w:ascii="Times New Roman"/>
          <w:b w:val="false"/>
          <w:i w:val="false"/>
          <w:color w:val="000000"/>
          <w:sz w:val="28"/>
        </w:rPr>
        <w:t>
      1) куәландыру мерзімі аяқталғанда;</w:t>
      </w:r>
    </w:p>
    <w:bookmarkEnd w:id="476"/>
    <w:bookmarkStart w:name="z596" w:id="477"/>
    <w:p>
      <w:pPr>
        <w:spacing w:after="0"/>
        <w:ind w:left="0"/>
        <w:jc w:val="both"/>
      </w:pPr>
      <w:r>
        <w:rPr>
          <w:rFonts w:ascii="Times New Roman"/>
          <w:b w:val="false"/>
          <w:i w:val="false"/>
          <w:color w:val="000000"/>
          <w:sz w:val="28"/>
        </w:rPr>
        <w:t>
      2) арматура және бақылау-өлшегіш аспаптары жоқ немесе жарамсыз болған кезде;</w:t>
      </w:r>
    </w:p>
    <w:bookmarkEnd w:id="477"/>
    <w:bookmarkStart w:name="z597" w:id="478"/>
    <w:p>
      <w:pPr>
        <w:spacing w:after="0"/>
        <w:ind w:left="0"/>
        <w:jc w:val="both"/>
      </w:pPr>
      <w:r>
        <w:rPr>
          <w:rFonts w:ascii="Times New Roman"/>
          <w:b w:val="false"/>
          <w:i w:val="false"/>
          <w:color w:val="000000"/>
          <w:sz w:val="28"/>
        </w:rPr>
        <w:t>
      3) тиісті бояуы немесе жазбалары болмағанда;</w:t>
      </w:r>
    </w:p>
    <w:bookmarkEnd w:id="478"/>
    <w:bookmarkStart w:name="z598" w:id="479"/>
    <w:p>
      <w:pPr>
        <w:spacing w:after="0"/>
        <w:ind w:left="0"/>
        <w:jc w:val="both"/>
      </w:pPr>
      <w:r>
        <w:rPr>
          <w:rFonts w:ascii="Times New Roman"/>
          <w:b w:val="false"/>
          <w:i w:val="false"/>
          <w:color w:val="000000"/>
          <w:sz w:val="28"/>
        </w:rPr>
        <w:t>
      4) цистерналарда немесе бөшкелерде олар соған арналған газдан басқа газ болғанда.</w:t>
      </w:r>
    </w:p>
    <w:bookmarkEnd w:id="479"/>
    <w:bookmarkStart w:name="z599" w:id="480"/>
    <w:p>
      <w:pPr>
        <w:spacing w:after="0"/>
        <w:ind w:left="0"/>
        <w:jc w:val="both"/>
      </w:pPr>
      <w:r>
        <w:rPr>
          <w:rFonts w:ascii="Times New Roman"/>
          <w:b w:val="false"/>
          <w:i w:val="false"/>
          <w:color w:val="000000"/>
          <w:sz w:val="28"/>
        </w:rPr>
        <w:t>
      326. Тұтынушы цистерналарды, бөшкелерді босатып, оларда газдың 0,05 МПа(0,5 кгс/см</w:t>
      </w:r>
      <w:r>
        <w:rPr>
          <w:rFonts w:ascii="Times New Roman"/>
          <w:b w:val="false"/>
          <w:i w:val="false"/>
          <w:color w:val="000000"/>
          <w:vertAlign w:val="superscript"/>
        </w:rPr>
        <w:t>2</w:t>
      </w:r>
      <w:r>
        <w:rPr>
          <w:rFonts w:ascii="Times New Roman"/>
          <w:b w:val="false"/>
          <w:i w:val="false"/>
          <w:color w:val="000000"/>
          <w:sz w:val="28"/>
        </w:rPr>
        <w:t>) кем болмайтын артық қысымын қалдырады.</w:t>
      </w:r>
    </w:p>
    <w:bookmarkEnd w:id="480"/>
    <w:bookmarkStart w:name="z600" w:id="481"/>
    <w:p>
      <w:pPr>
        <w:spacing w:after="0"/>
        <w:ind w:left="0"/>
        <w:jc w:val="both"/>
      </w:pPr>
      <w:r>
        <w:rPr>
          <w:rFonts w:ascii="Times New Roman"/>
          <w:b w:val="false"/>
          <w:i w:val="false"/>
          <w:color w:val="000000"/>
          <w:sz w:val="28"/>
        </w:rPr>
        <w:t>
      327. Буларының тығыздығықысқы уақытта 0,05 МПа (0,5 кгс/см</w:t>
      </w:r>
      <w:r>
        <w:rPr>
          <w:rFonts w:ascii="Times New Roman"/>
          <w:b w:val="false"/>
          <w:i w:val="false"/>
          <w:color w:val="000000"/>
          <w:vertAlign w:val="superscript"/>
        </w:rPr>
        <w:t>2</w:t>
      </w:r>
      <w:r>
        <w:rPr>
          <w:rFonts w:ascii="Times New Roman"/>
          <w:b w:val="false"/>
          <w:i w:val="false"/>
          <w:color w:val="000000"/>
          <w:sz w:val="28"/>
        </w:rPr>
        <w:t>) төмен сұйытылғангаздар үшін қалдық қысымы зауыт- толтырушы нұсқаулығымен белгіленеді.</w:t>
      </w:r>
    </w:p>
    <w:bookmarkEnd w:id="481"/>
    <w:bookmarkStart w:name="z601" w:id="482"/>
    <w:p>
      <w:pPr>
        <w:spacing w:after="0"/>
        <w:ind w:left="0"/>
        <w:jc w:val="both"/>
      </w:pPr>
      <w:r>
        <w:rPr>
          <w:rFonts w:ascii="Times New Roman"/>
          <w:b w:val="false"/>
          <w:i w:val="false"/>
          <w:color w:val="000000"/>
          <w:sz w:val="28"/>
        </w:rPr>
        <w:t>
      328. Цистерналар мен бөшкелерді газдармен толтыру өндірістік нұсқаулық бойынша жүргізіледі. Цистерналар мен бөшкелерді сұйытылған газдармен толтыру осы Қағидалардың 8-қосымшасында көрсетілген нормаларға сәйкес келеді.</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02" w:id="483"/>
    <w:p>
      <w:pPr>
        <w:spacing w:after="0"/>
        <w:ind w:left="0"/>
        <w:jc w:val="both"/>
      </w:pPr>
      <w:r>
        <w:rPr>
          <w:rFonts w:ascii="Times New Roman"/>
          <w:b w:val="false"/>
          <w:i w:val="false"/>
          <w:color w:val="000000"/>
          <w:sz w:val="28"/>
        </w:rPr>
        <w:t xml:space="preserve">
      329.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көрсетілмеген газдар үшін толтыру нормасы 50°С жоғары шекті температурасы бар сұйытылған газдармен толтыру кезінде цистерналар мен бөшкелерде газ жастығының жеткілікті көлемі болуын, ал 50°С төмен шекті температурасы бар сұйытылған газдармен толтыру кезінде цистерналар мен бөшкелердегі қысым 50°С температурада белгіленген есептік қысымнан аспауын негізге ала отырып, дайындаушымен белгіленеді.</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03" w:id="484"/>
    <w:p>
      <w:pPr>
        <w:spacing w:after="0"/>
        <w:ind w:left="0"/>
        <w:jc w:val="both"/>
      </w:pPr>
      <w:r>
        <w:rPr>
          <w:rFonts w:ascii="Times New Roman"/>
          <w:b w:val="false"/>
          <w:i w:val="false"/>
          <w:color w:val="000000"/>
          <w:sz w:val="28"/>
        </w:rPr>
        <w:t>
      330. Сақтау және тасымалдау кезінде толтырылған бөшкелер күн сәулесі мен жергілікті қызудырудың әсерінен қорғалады.</w:t>
      </w:r>
    </w:p>
    <w:bookmarkEnd w:id="484"/>
    <w:bookmarkStart w:name="z604" w:id="485"/>
    <w:p>
      <w:pPr>
        <w:spacing w:after="0"/>
        <w:ind w:left="0"/>
        <w:jc w:val="both"/>
      </w:pPr>
      <w:r>
        <w:rPr>
          <w:rFonts w:ascii="Times New Roman"/>
          <w:b w:val="false"/>
          <w:i w:val="false"/>
          <w:color w:val="000000"/>
          <w:sz w:val="28"/>
        </w:rPr>
        <w:t>
      331. Цистерналар мен бөшкелердісұйытылған газдармен толтыру көлемі өлшеумен немесе бақылаудың басқа сенімді тәсілімен анықталады.</w:t>
      </w:r>
    </w:p>
    <w:bookmarkEnd w:id="485"/>
    <w:bookmarkStart w:name="z605" w:id="486"/>
    <w:p>
      <w:pPr>
        <w:spacing w:after="0"/>
        <w:ind w:left="0"/>
        <w:jc w:val="both"/>
      </w:pPr>
      <w:r>
        <w:rPr>
          <w:rFonts w:ascii="Times New Roman"/>
          <w:b w:val="false"/>
          <w:i w:val="false"/>
          <w:color w:val="000000"/>
          <w:sz w:val="28"/>
        </w:rPr>
        <w:t>
      332. Егер цистерналар мен бөшкелерді толтыру кезінде газдың шығуы анықталса, толтыру тоқтатылады, цистерналар мен бөшкелер газдан босатылады; толтыру тек бар ақауларды түзеткеннен кейін ғана қалпына келтіріледі.</w:t>
      </w:r>
    </w:p>
    <w:bookmarkEnd w:id="486"/>
    <w:bookmarkStart w:name="z606" w:id="487"/>
    <w:p>
      <w:pPr>
        <w:spacing w:after="0"/>
        <w:ind w:left="0"/>
        <w:jc w:val="both"/>
      </w:pPr>
      <w:r>
        <w:rPr>
          <w:rFonts w:ascii="Times New Roman"/>
          <w:b w:val="false"/>
          <w:i w:val="false"/>
          <w:color w:val="000000"/>
          <w:sz w:val="28"/>
        </w:rPr>
        <w:t>
      333. Цистерналар мен бөшкелерді газбен толтырудан кейін вентилдердің бүйіріндегі штуцерлерге бұқтырмалар орнатылады, ал цистерналардың арматурасы сақтандыру қалпағымен жабылып, мөрлеп бекітіледі.</w:t>
      </w:r>
    </w:p>
    <w:bookmarkEnd w:id="487"/>
    <w:bookmarkStart w:name="z607" w:id="488"/>
    <w:p>
      <w:pPr>
        <w:spacing w:after="0"/>
        <w:ind w:left="0"/>
        <w:jc w:val="both"/>
      </w:pPr>
      <w:r>
        <w:rPr>
          <w:rFonts w:ascii="Times New Roman"/>
          <w:b w:val="false"/>
          <w:i w:val="false"/>
          <w:color w:val="000000"/>
          <w:sz w:val="28"/>
        </w:rPr>
        <w:t>
      334. Цистерналар мен бөшкелерді босату технологиялық регламент бойынша жүзеге асырылады.</w:t>
      </w:r>
    </w:p>
    <w:bookmarkEnd w:id="488"/>
    <w:bookmarkStart w:name="z608" w:id="489"/>
    <w:p>
      <w:pPr>
        <w:spacing w:after="0"/>
        <w:ind w:left="0"/>
        <w:jc w:val="left"/>
      </w:pPr>
      <w:r>
        <w:rPr>
          <w:rFonts w:ascii="Times New Roman"/>
          <w:b/>
          <w:i w:val="false"/>
          <w:color w:val="000000"/>
        </w:rPr>
        <w:t xml:space="preserve"> 9-тарау. Баллондар</w:t>
      </w:r>
    </w:p>
    <w:bookmarkEnd w:id="489"/>
    <w:p>
      <w:pPr>
        <w:spacing w:after="0"/>
        <w:ind w:left="0"/>
        <w:jc w:val="both"/>
      </w:pPr>
      <w:r>
        <w:rPr>
          <w:rFonts w:ascii="Times New Roman"/>
          <w:b w:val="false"/>
          <w:i w:val="false"/>
          <w:color w:val="ff0000"/>
          <w:sz w:val="28"/>
        </w:rPr>
        <w:t xml:space="preserve">
      Ескерту. 9-тараудың тақырыбы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609" w:id="490"/>
    <w:p>
      <w:pPr>
        <w:spacing w:after="0"/>
        <w:ind w:left="0"/>
        <w:jc w:val="both"/>
      </w:pPr>
      <w:r>
        <w:rPr>
          <w:rFonts w:ascii="Times New Roman"/>
          <w:b w:val="false"/>
          <w:i w:val="false"/>
          <w:color w:val="000000"/>
          <w:sz w:val="28"/>
        </w:rPr>
        <w:t>
      335. Баллондар дайындаушының нормативтік-техникалық құжаттама бойынша дайындалады.</w:t>
      </w:r>
    </w:p>
    <w:bookmarkEnd w:id="490"/>
    <w:bookmarkStart w:name="z610" w:id="491"/>
    <w:p>
      <w:pPr>
        <w:spacing w:after="0"/>
        <w:ind w:left="0"/>
        <w:jc w:val="both"/>
      </w:pPr>
      <w:r>
        <w:rPr>
          <w:rFonts w:ascii="Times New Roman"/>
          <w:b w:val="false"/>
          <w:i w:val="false"/>
          <w:color w:val="000000"/>
          <w:sz w:val="28"/>
        </w:rPr>
        <w:t>
      336. Жаңа құрастырмадағы баллондар немесе бұрын қолданылмаған материалдардан дайындалған баллондар, баллондарды бұзуға дейін жеткізуді қарастыратын арнайы бағдарлама бойынша сыналады, және де 20</w:t>
      </w:r>
      <w:r>
        <w:rPr>
          <w:rFonts w:ascii="Times New Roman"/>
          <w:b w:val="false"/>
          <w:i w:val="false"/>
          <w:color w:val="000000"/>
          <w:vertAlign w:val="superscript"/>
        </w:rPr>
        <w:t>о</w:t>
      </w:r>
      <w:r>
        <w:rPr>
          <w:rFonts w:ascii="Times New Roman"/>
          <w:b w:val="false"/>
          <w:i w:val="false"/>
          <w:color w:val="000000"/>
          <w:sz w:val="28"/>
        </w:rPr>
        <w:t>С кезіндегі металдың уақытша қарсылығының минималды мәні бойынша беріктігінің қоры қабырғаның коррозияға қарсы қоспасыз қалыңдығының ең аз есебімен 2,6 кем болмайды.</w:t>
      </w:r>
    </w:p>
    <w:bookmarkEnd w:id="491"/>
    <w:bookmarkStart w:name="z611" w:id="492"/>
    <w:p>
      <w:pPr>
        <w:spacing w:after="0"/>
        <w:ind w:left="0"/>
        <w:jc w:val="both"/>
      </w:pPr>
      <w:r>
        <w:rPr>
          <w:rFonts w:ascii="Times New Roman"/>
          <w:b w:val="false"/>
          <w:i w:val="false"/>
          <w:color w:val="000000"/>
          <w:sz w:val="28"/>
        </w:rPr>
        <w:t>
      337. Сығылған, сұйытылған және ерітілген газдарға арналған сыйымдылығы 100 л асатын баллондар қысым бойынша жұмыс істейтін ыдыстар үшін бекітілген үлгі бойынша паспортпен жабдықталады.</w:t>
      </w:r>
    </w:p>
    <w:bookmarkEnd w:id="492"/>
    <w:bookmarkStart w:name="z612" w:id="493"/>
    <w:p>
      <w:pPr>
        <w:spacing w:after="0"/>
        <w:ind w:left="0"/>
        <w:jc w:val="both"/>
      </w:pPr>
      <w:r>
        <w:rPr>
          <w:rFonts w:ascii="Times New Roman"/>
          <w:b w:val="false"/>
          <w:i w:val="false"/>
          <w:color w:val="000000"/>
          <w:sz w:val="28"/>
        </w:rPr>
        <w:t>
      338. Баллондардың жанарғы мойнының саңылауына немесе жанарғы мойны жоқ арнайы баллондарда шығын-толтырғыш штуцерлеріне тығыздап бұрап кіргізілген вентилдері болады</w:t>
      </w:r>
    </w:p>
    <w:bookmarkEnd w:id="493"/>
    <w:bookmarkStart w:name="z613" w:id="494"/>
    <w:p>
      <w:pPr>
        <w:spacing w:after="0"/>
        <w:ind w:left="0"/>
        <w:jc w:val="both"/>
      </w:pPr>
      <w:r>
        <w:rPr>
          <w:rFonts w:ascii="Times New Roman"/>
          <w:b w:val="false"/>
          <w:i w:val="false"/>
          <w:color w:val="000000"/>
          <w:sz w:val="28"/>
        </w:rPr>
        <w:t>
      339. "Еңбек қауіпсіздігі стандарттарының жүйесі. Зиянды заттар. Қауіпсіздік сыныптамасы және бойынша жалпы талаптар" МЕМСТ 12.1.007-76 бойынша қауіптіліктің 1 және 2 класындағы жарылыс қауіпті жанғыш заттарға, зиянды заттарға арналған баллондардың әрбір вентилі бүйірлі жалғастыққа оралатын бітеуішпен жабдықталады.</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14" w:id="495"/>
    <w:p>
      <w:pPr>
        <w:spacing w:after="0"/>
        <w:ind w:left="0"/>
        <w:jc w:val="both"/>
      </w:pPr>
      <w:r>
        <w:rPr>
          <w:rFonts w:ascii="Times New Roman"/>
          <w:b w:val="false"/>
          <w:i w:val="false"/>
          <w:color w:val="000000"/>
          <w:sz w:val="28"/>
        </w:rPr>
        <w:t>
      340. Оттегіне арналған баллондардың вентилдері оттегі ортасында тұтанбайтын нығыздаушы материалдарды қолдана отырып бұрап кіргізіледі.</w:t>
      </w:r>
    </w:p>
    <w:bookmarkEnd w:id="495"/>
    <w:bookmarkStart w:name="z615" w:id="496"/>
    <w:p>
      <w:pPr>
        <w:spacing w:after="0"/>
        <w:ind w:left="0"/>
        <w:jc w:val="both"/>
      </w:pPr>
      <w:r>
        <w:rPr>
          <w:rFonts w:ascii="Times New Roman"/>
          <w:b w:val="false"/>
          <w:i w:val="false"/>
          <w:color w:val="000000"/>
          <w:sz w:val="28"/>
        </w:rPr>
        <w:t>
      341. Әр баллонның жоғарғы сфералық бөлігіне анық көрінетін келесі деректер түсіріледі:</w:t>
      </w:r>
    </w:p>
    <w:bookmarkEnd w:id="496"/>
    <w:bookmarkStart w:name="z616" w:id="497"/>
    <w:p>
      <w:pPr>
        <w:spacing w:after="0"/>
        <w:ind w:left="0"/>
        <w:jc w:val="both"/>
      </w:pPr>
      <w:r>
        <w:rPr>
          <w:rFonts w:ascii="Times New Roman"/>
          <w:b w:val="false"/>
          <w:i w:val="false"/>
          <w:color w:val="000000"/>
          <w:sz w:val="28"/>
        </w:rPr>
        <w:t>
      1) дайындаушының тауарлық белгісі;</w:t>
      </w:r>
    </w:p>
    <w:bookmarkEnd w:id="497"/>
    <w:bookmarkStart w:name="z617" w:id="498"/>
    <w:p>
      <w:pPr>
        <w:spacing w:after="0"/>
        <w:ind w:left="0"/>
        <w:jc w:val="both"/>
      </w:pPr>
      <w:r>
        <w:rPr>
          <w:rFonts w:ascii="Times New Roman"/>
          <w:b w:val="false"/>
          <w:i w:val="false"/>
          <w:color w:val="000000"/>
          <w:sz w:val="28"/>
        </w:rPr>
        <w:t>
      2) баллонның номері;</w:t>
      </w:r>
    </w:p>
    <w:bookmarkEnd w:id="498"/>
    <w:bookmarkStart w:name="z618" w:id="499"/>
    <w:p>
      <w:pPr>
        <w:spacing w:after="0"/>
        <w:ind w:left="0"/>
        <w:jc w:val="both"/>
      </w:pPr>
      <w:r>
        <w:rPr>
          <w:rFonts w:ascii="Times New Roman"/>
          <w:b w:val="false"/>
          <w:i w:val="false"/>
          <w:color w:val="000000"/>
          <w:sz w:val="28"/>
        </w:rPr>
        <w:t>
      3) бос баллонның нақты салмағы (кг): қоса алғанда сыйымдылығы 12 л дейін болатын баллондар үшін-0,1 кг дейін дәлдікпен; қоса алғанда 12-ден жоғары 55 л дейін болатын баллондар үшін-0,2 кг дейін дәлдікпен;сыйымдылығы 55 л асатын баллондардың салмағы нормативтік-техникалық қүжаттамада көрсетіледі;</w:t>
      </w:r>
    </w:p>
    <w:bookmarkEnd w:id="499"/>
    <w:bookmarkStart w:name="z619" w:id="500"/>
    <w:p>
      <w:pPr>
        <w:spacing w:after="0"/>
        <w:ind w:left="0"/>
        <w:jc w:val="both"/>
      </w:pPr>
      <w:r>
        <w:rPr>
          <w:rFonts w:ascii="Times New Roman"/>
          <w:b w:val="false"/>
          <w:i w:val="false"/>
          <w:color w:val="000000"/>
          <w:sz w:val="28"/>
        </w:rPr>
        <w:t>
      4) дайындалған уақыты (айы, жылы) және келесі куәландырудың жылы;</w:t>
      </w:r>
    </w:p>
    <w:bookmarkEnd w:id="500"/>
    <w:bookmarkStart w:name="z620" w:id="501"/>
    <w:p>
      <w:pPr>
        <w:spacing w:after="0"/>
        <w:ind w:left="0"/>
        <w:jc w:val="both"/>
      </w:pPr>
      <w:r>
        <w:rPr>
          <w:rFonts w:ascii="Times New Roman"/>
          <w:b w:val="false"/>
          <w:i w:val="false"/>
          <w:color w:val="000000"/>
          <w:sz w:val="28"/>
        </w:rPr>
        <w:t>
      5) жұмыстық қысымы Р, МПа (кғс/см</w:t>
      </w:r>
      <w:r>
        <w:rPr>
          <w:rFonts w:ascii="Times New Roman"/>
          <w:b w:val="false"/>
          <w:i w:val="false"/>
          <w:color w:val="000000"/>
          <w:vertAlign w:val="superscript"/>
        </w:rPr>
        <w:t>2</w:t>
      </w:r>
      <w:r>
        <w:rPr>
          <w:rFonts w:ascii="Times New Roman"/>
          <w:b w:val="false"/>
          <w:i w:val="false"/>
          <w:color w:val="000000"/>
          <w:sz w:val="28"/>
        </w:rPr>
        <w:t>);</w:t>
      </w:r>
    </w:p>
    <w:bookmarkEnd w:id="501"/>
    <w:bookmarkStart w:name="z621" w:id="502"/>
    <w:p>
      <w:pPr>
        <w:spacing w:after="0"/>
        <w:ind w:left="0"/>
        <w:jc w:val="both"/>
      </w:pPr>
      <w:r>
        <w:rPr>
          <w:rFonts w:ascii="Times New Roman"/>
          <w:b w:val="false"/>
          <w:i w:val="false"/>
          <w:color w:val="000000"/>
          <w:sz w:val="28"/>
        </w:rPr>
        <w:t>
      6) сынама гидравликалық қысым Рпр, МПа (кғс/см</w:t>
      </w:r>
      <w:r>
        <w:rPr>
          <w:rFonts w:ascii="Times New Roman"/>
          <w:b w:val="false"/>
          <w:i w:val="false"/>
          <w:color w:val="000000"/>
          <w:vertAlign w:val="superscript"/>
        </w:rPr>
        <w:t>2</w:t>
      </w:r>
      <w:r>
        <w:rPr>
          <w:rFonts w:ascii="Times New Roman"/>
          <w:b w:val="false"/>
          <w:i w:val="false"/>
          <w:color w:val="000000"/>
          <w:sz w:val="28"/>
        </w:rPr>
        <w:t>);</w:t>
      </w:r>
    </w:p>
    <w:bookmarkEnd w:id="502"/>
    <w:bookmarkStart w:name="z622" w:id="503"/>
    <w:p>
      <w:pPr>
        <w:spacing w:after="0"/>
        <w:ind w:left="0"/>
        <w:jc w:val="both"/>
      </w:pPr>
      <w:r>
        <w:rPr>
          <w:rFonts w:ascii="Times New Roman"/>
          <w:b w:val="false"/>
          <w:i w:val="false"/>
          <w:color w:val="000000"/>
          <w:sz w:val="28"/>
        </w:rPr>
        <w:t>
      7) баллондардың сыйымдылығы, л: қоса алғанда сыйымдылығы 12 л дейін болатын баллондар үшін-номиналды; қоса алғанда 12-ден жоғары 55 лдейін болатын баллондар үшін-0,3 лдейін дәлдікпен нақты; сыйымдылығы 55 ласатын баллондар үшін-дайындаудың нормативтік-техникалық құжаттамасына сәйкес;</w:t>
      </w:r>
    </w:p>
    <w:bookmarkEnd w:id="503"/>
    <w:bookmarkStart w:name="z623" w:id="504"/>
    <w:p>
      <w:pPr>
        <w:spacing w:after="0"/>
        <w:ind w:left="0"/>
        <w:jc w:val="both"/>
      </w:pPr>
      <w:r>
        <w:rPr>
          <w:rFonts w:ascii="Times New Roman"/>
          <w:b w:val="false"/>
          <w:i w:val="false"/>
          <w:color w:val="000000"/>
          <w:sz w:val="28"/>
        </w:rPr>
        <w:t>
      8) дайындаушының диаметрі 10 мм дөңгелек пішіндегі сапа қызметінің таңбасы (сыйымдылығы 55 л жоғары стандартты баллондардан басқа);</w:t>
      </w:r>
    </w:p>
    <w:bookmarkEnd w:id="504"/>
    <w:bookmarkStart w:name="z624" w:id="505"/>
    <w:p>
      <w:pPr>
        <w:spacing w:after="0"/>
        <w:ind w:left="0"/>
        <w:jc w:val="both"/>
      </w:pPr>
      <w:r>
        <w:rPr>
          <w:rFonts w:ascii="Times New Roman"/>
          <w:b w:val="false"/>
          <w:i w:val="false"/>
          <w:color w:val="000000"/>
          <w:sz w:val="28"/>
        </w:rPr>
        <w:t>
      9) сыйымдылығы 55 лжоғары баллондар үшін стандарттыңномері.</w:t>
      </w:r>
    </w:p>
    <w:bookmarkEnd w:id="505"/>
    <w:bookmarkStart w:name="z625" w:id="506"/>
    <w:p>
      <w:pPr>
        <w:spacing w:after="0"/>
        <w:ind w:left="0"/>
        <w:jc w:val="both"/>
      </w:pPr>
      <w:r>
        <w:rPr>
          <w:rFonts w:ascii="Times New Roman"/>
          <w:b w:val="false"/>
          <w:i w:val="false"/>
          <w:color w:val="000000"/>
          <w:sz w:val="28"/>
        </w:rPr>
        <w:t>
      342. Баллондардағы белгілердің биіктігі 6 мм кем емес, ал сыйымдылығы 55 л – 8 мм кем емес.</w:t>
      </w:r>
    </w:p>
    <w:bookmarkEnd w:id="506"/>
    <w:bookmarkStart w:name="z626" w:id="507"/>
    <w:p>
      <w:pPr>
        <w:spacing w:after="0"/>
        <w:ind w:left="0"/>
        <w:jc w:val="both"/>
      </w:pPr>
      <w:r>
        <w:rPr>
          <w:rFonts w:ascii="Times New Roman"/>
          <w:b w:val="false"/>
          <w:i w:val="false"/>
          <w:color w:val="000000"/>
          <w:sz w:val="28"/>
        </w:rPr>
        <w:t>
      343. Ацетилендерге арналған баллондардан басқа, баллондардың салмағы жүргізілген бояудың, егер бұл құрастырмасымен көзделген болса қалпаққа және байпаққа арналған сақинаның салмағын ескере отырып, бірақ вентиль мен қалпақтың салмағынсыз көрсетіледі.</w:t>
      </w:r>
    </w:p>
    <w:bookmarkEnd w:id="507"/>
    <w:bookmarkStart w:name="z627" w:id="508"/>
    <w:p>
      <w:pPr>
        <w:spacing w:after="0"/>
        <w:ind w:left="0"/>
        <w:jc w:val="both"/>
      </w:pPr>
      <w:r>
        <w:rPr>
          <w:rFonts w:ascii="Times New Roman"/>
          <w:b w:val="false"/>
          <w:i w:val="false"/>
          <w:color w:val="000000"/>
          <w:sz w:val="28"/>
        </w:rPr>
        <w:t>
      344. Сыйымдылығы 5 л дейін немесе қабырғасының қалыңдығы 5 мм кем баллондар үшін құжаттық деректері баллонға дәнекерленген пластинаға түсіріледі немесе эмальды немесе майлы бояумен жазылады.</w:t>
      </w:r>
    </w:p>
    <w:bookmarkEnd w:id="508"/>
    <w:bookmarkStart w:name="z628" w:id="509"/>
    <w:p>
      <w:pPr>
        <w:spacing w:after="0"/>
        <w:ind w:left="0"/>
        <w:jc w:val="both"/>
      </w:pPr>
      <w:r>
        <w:rPr>
          <w:rFonts w:ascii="Times New Roman"/>
          <w:b w:val="false"/>
          <w:i w:val="false"/>
          <w:color w:val="000000"/>
          <w:sz w:val="28"/>
        </w:rPr>
        <w:t>
      345. Баллондардың сыртқы беті осы Қағидалардың 31-қосымшасына сәйкес боялады. Жаңадан дайындалған баллондарды бояу және жазулар жазуды дайындаушы, ал одан әрі толтыру станциялары жүргізеді.</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345-тармақ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29" w:id="510"/>
    <w:p>
      <w:pPr>
        <w:spacing w:after="0"/>
        <w:ind w:left="0"/>
        <w:jc w:val="both"/>
      </w:pPr>
      <w:r>
        <w:rPr>
          <w:rFonts w:ascii="Times New Roman"/>
          <w:b w:val="false"/>
          <w:i w:val="false"/>
          <w:color w:val="000000"/>
          <w:sz w:val="28"/>
        </w:rPr>
        <w:t>
      346. Ерітілген ацетиленге арналған баллондар ұсақ саңылаулы массаның және стандарттар бойынша еріткіштің сәйкесінше мөлшерімен толықтырылады. Ұсақ саңылаулы массаның сапасы мен баллондарды дұрыс толтырылуын бақылауды баллонды ұсақ саңылаулы массамен толтыратын ұйым атқарады. Еріткіштің сапасы мен оның аз мөлшерде құйылуын бақылауды баллонды еріткішпен толтыратын ұйым атқарады.</w:t>
      </w:r>
    </w:p>
    <w:bookmarkEnd w:id="510"/>
    <w:bookmarkStart w:name="z630" w:id="511"/>
    <w:p>
      <w:pPr>
        <w:spacing w:after="0"/>
        <w:ind w:left="0"/>
        <w:jc w:val="both"/>
      </w:pPr>
      <w:r>
        <w:rPr>
          <w:rFonts w:ascii="Times New Roman"/>
          <w:b w:val="false"/>
          <w:i w:val="false"/>
          <w:color w:val="000000"/>
          <w:sz w:val="28"/>
        </w:rPr>
        <w:t>
      347. Баллондарды ұсақ саңылаулы массамен және еріткішпен толтырғаннан кейін оның мойнына ыдыстың салмағы түсіріледі (баллонның қалпақсыз, бірақ ұсақ саңылаулы масса және еріткішпен, байпақ, сақина және вентилмен бірге салмағы).</w:t>
      </w:r>
    </w:p>
    <w:bookmarkEnd w:id="511"/>
    <w:bookmarkStart w:name="z631" w:id="512"/>
    <w:p>
      <w:pPr>
        <w:spacing w:after="0"/>
        <w:ind w:left="0"/>
        <w:jc w:val="both"/>
      </w:pPr>
      <w:r>
        <w:rPr>
          <w:rFonts w:ascii="Times New Roman"/>
          <w:b w:val="false"/>
          <w:i w:val="false"/>
          <w:color w:val="000000"/>
          <w:sz w:val="28"/>
        </w:rPr>
        <w:t>
      348. Баллондарды куәландыру толтыру станцияларымен және сынақ орындарымен оларда келесілер болған кезде жүргізіледі:</w:t>
      </w:r>
    </w:p>
    <w:bookmarkEnd w:id="512"/>
    <w:bookmarkStart w:name="z632" w:id="513"/>
    <w:p>
      <w:pPr>
        <w:spacing w:after="0"/>
        <w:ind w:left="0"/>
        <w:jc w:val="both"/>
      </w:pPr>
      <w:r>
        <w:rPr>
          <w:rFonts w:ascii="Times New Roman"/>
          <w:b w:val="false"/>
          <w:i w:val="false"/>
          <w:color w:val="000000"/>
          <w:sz w:val="28"/>
        </w:rPr>
        <w:t>
      1) куәландыруды сапалы жүргізуді қамтамасыз ететін өндірістік жайлары, сондай-ақ техникалық құралдары;</w:t>
      </w:r>
    </w:p>
    <w:bookmarkEnd w:id="513"/>
    <w:bookmarkStart w:name="z633" w:id="514"/>
    <w:p>
      <w:pPr>
        <w:spacing w:after="0"/>
        <w:ind w:left="0"/>
        <w:jc w:val="both"/>
      </w:pPr>
      <w:r>
        <w:rPr>
          <w:rFonts w:ascii="Times New Roman"/>
          <w:b w:val="false"/>
          <w:i w:val="false"/>
          <w:color w:val="000000"/>
          <w:sz w:val="28"/>
        </w:rPr>
        <w:t>
      2) сәйкесінше дайындыққа ие мамандардың қатарынан куәландырудың жүргізілуін бақылайтын тұлғаларды тағайындау туралы ұйымдағы бұйрық;</w:t>
      </w:r>
    </w:p>
    <w:bookmarkEnd w:id="514"/>
    <w:bookmarkStart w:name="z634" w:id="515"/>
    <w:p>
      <w:pPr>
        <w:spacing w:after="0"/>
        <w:ind w:left="0"/>
        <w:jc w:val="both"/>
      </w:pPr>
      <w:r>
        <w:rPr>
          <w:rFonts w:ascii="Times New Roman"/>
          <w:b w:val="false"/>
          <w:i w:val="false"/>
          <w:color w:val="000000"/>
          <w:sz w:val="28"/>
        </w:rPr>
        <w:t>
      3) баллондарды техникалық куәландыруды жүргізу бойынша технологиялық регламент.</w:t>
      </w:r>
    </w:p>
    <w:bookmarkEnd w:id="515"/>
    <w:bookmarkStart w:name="z635" w:id="516"/>
    <w:p>
      <w:pPr>
        <w:spacing w:after="0"/>
        <w:ind w:left="0"/>
        <w:jc w:val="both"/>
      </w:pPr>
      <w:r>
        <w:rPr>
          <w:rFonts w:ascii="Times New Roman"/>
          <w:b w:val="false"/>
          <w:i w:val="false"/>
          <w:color w:val="000000"/>
          <w:sz w:val="28"/>
        </w:rPr>
        <w:t>
      Өнеркәсіптік қауіпсіздік саласегадағы үәкілетті органның аумақтық бөлімшелерінде мекемеге берілген тиісті қарып белгісі тіркеледі.</w:t>
      </w:r>
    </w:p>
    <w:bookmarkEnd w:id="516"/>
    <w:bookmarkStart w:name="z636" w:id="517"/>
    <w:p>
      <w:pPr>
        <w:spacing w:after="0"/>
        <w:ind w:left="0"/>
        <w:jc w:val="both"/>
      </w:pPr>
      <w:r>
        <w:rPr>
          <w:rFonts w:ascii="Times New Roman"/>
          <w:b w:val="false"/>
          <w:i w:val="false"/>
          <w:color w:val="000000"/>
          <w:sz w:val="28"/>
        </w:rPr>
        <w:t>
      349. Дайындау сапасын тексеру, дайындалған баллондарды куәландыру және қабылдау баллондардың жобалық-құрылымдық құжаттардың талаптарына сәйкес дайындаушының сапа қызметімен жүргізіледі. Сынама қысымның көлемі және баллондарды сынама қысымның астында ұстаудың уақыты дайындаушымен стандартты баллондар үшін мемлекеттік стандарттар бойынша, ал стандартты еместер үшін-ЖҚҚ бойынша белгіленеді, және де сынама қысым жұмыстық қысымның бір жарым есесінен кем болмайтын қысымға ие.</w:t>
      </w:r>
    </w:p>
    <w:bookmarkEnd w:id="517"/>
    <w:bookmarkStart w:name="z637" w:id="518"/>
    <w:p>
      <w:pPr>
        <w:spacing w:after="0"/>
        <w:ind w:left="0"/>
        <w:jc w:val="both"/>
      </w:pPr>
      <w:r>
        <w:rPr>
          <w:rFonts w:ascii="Times New Roman"/>
          <w:b w:val="false"/>
          <w:i w:val="false"/>
          <w:color w:val="000000"/>
          <w:sz w:val="28"/>
        </w:rPr>
        <w:t>
      350. Ағымдылық шегіне уақытша қарсылығының қатынасы 2 артық материалдан дайындалған баллондар үшін сынама қысым жұмыстық қысымның 1,25 дейін төмендейді.</w:t>
      </w:r>
    </w:p>
    <w:bookmarkEnd w:id="518"/>
    <w:bookmarkStart w:name="z638" w:id="519"/>
    <w:p>
      <w:pPr>
        <w:spacing w:after="0"/>
        <w:ind w:left="0"/>
        <w:jc w:val="both"/>
      </w:pPr>
      <w:r>
        <w:rPr>
          <w:rFonts w:ascii="Times New Roman"/>
          <w:b w:val="false"/>
          <w:i w:val="false"/>
          <w:color w:val="000000"/>
          <w:sz w:val="28"/>
        </w:rPr>
        <w:t>
      351. Ацетиленге арналған баллондардан басқа, дайындаушы ұйымдағы баллондар гидравликалық қысымнан кейін жұмыстық қысымға тең қысыммен пневматикалық қысымнан да өткізіледі. Пневматикалық қысым кезінде баллондар суы бар ваннаға батырылады. Ацетиленге арналған баллондар баллондарды ұсақ саңылаулы массамен толтыратын ұйымдарда пневматикалық қысымнан өткізіледі.</w:t>
      </w:r>
    </w:p>
    <w:bookmarkEnd w:id="519"/>
    <w:bookmarkStart w:name="z639" w:id="520"/>
    <w:p>
      <w:pPr>
        <w:spacing w:after="0"/>
        <w:ind w:left="0"/>
        <w:jc w:val="both"/>
      </w:pPr>
      <w:r>
        <w:rPr>
          <w:rFonts w:ascii="Times New Roman"/>
          <w:b w:val="false"/>
          <w:i w:val="false"/>
          <w:color w:val="000000"/>
          <w:sz w:val="28"/>
        </w:rPr>
        <w:t>
      352. Жаңа құрастырмадағы баллондар немесе бұрын қолданылмаған материалдардан дайындалған баллондар, баллондарды бұзуға дейін жеткізуді қарастыратын арнайы бағдарлама бойынша сыналады, және де 20</w:t>
      </w:r>
      <w:r>
        <w:rPr>
          <w:rFonts w:ascii="Times New Roman"/>
          <w:b w:val="false"/>
          <w:i w:val="false"/>
          <w:color w:val="000000"/>
          <w:vertAlign w:val="superscript"/>
        </w:rPr>
        <w:t>о</w:t>
      </w:r>
      <w:r>
        <w:rPr>
          <w:rFonts w:ascii="Times New Roman"/>
          <w:b w:val="false"/>
          <w:i w:val="false"/>
          <w:color w:val="000000"/>
          <w:sz w:val="28"/>
        </w:rPr>
        <w:t>С кезіндегі металдың уақытша қарсылығының минималды мәні бойынша беріктігінің қоры қабырғаның коррозияға қарсы қоспасыз қалыңдығының ең аз есебімен 2,6 кем болмайды.</w:t>
      </w:r>
    </w:p>
    <w:bookmarkEnd w:id="520"/>
    <w:bookmarkStart w:name="z640" w:id="521"/>
    <w:p>
      <w:pPr>
        <w:spacing w:after="0"/>
        <w:ind w:left="0"/>
        <w:jc w:val="both"/>
      </w:pPr>
      <w:r>
        <w:rPr>
          <w:rFonts w:ascii="Times New Roman"/>
          <w:b w:val="false"/>
          <w:i w:val="false"/>
          <w:color w:val="000000"/>
          <w:sz w:val="28"/>
        </w:rPr>
        <w:t>
      353. Дайындалған баллондарды куәландыру нәтижелері дайындаушының сапа қызметімен ведомостьке енгізіледі, онда келесі деректер көрсетіледі:</w:t>
      </w:r>
    </w:p>
    <w:bookmarkEnd w:id="521"/>
    <w:bookmarkStart w:name="z641" w:id="522"/>
    <w:p>
      <w:pPr>
        <w:spacing w:after="0"/>
        <w:ind w:left="0"/>
        <w:jc w:val="both"/>
      </w:pPr>
      <w:r>
        <w:rPr>
          <w:rFonts w:ascii="Times New Roman"/>
          <w:b w:val="false"/>
          <w:i w:val="false"/>
          <w:color w:val="000000"/>
          <w:sz w:val="28"/>
        </w:rPr>
        <w:t>
      1) баллонның номері;</w:t>
      </w:r>
    </w:p>
    <w:bookmarkEnd w:id="522"/>
    <w:bookmarkStart w:name="z642" w:id="523"/>
    <w:p>
      <w:pPr>
        <w:spacing w:after="0"/>
        <w:ind w:left="0"/>
        <w:jc w:val="both"/>
      </w:pPr>
      <w:r>
        <w:rPr>
          <w:rFonts w:ascii="Times New Roman"/>
          <w:b w:val="false"/>
          <w:i w:val="false"/>
          <w:color w:val="000000"/>
          <w:sz w:val="28"/>
        </w:rPr>
        <w:t>
      2) баллонды дайындаған (сынаған) және келесі куәландырудың уақыты (айы және жылы);</w:t>
      </w:r>
    </w:p>
    <w:bookmarkEnd w:id="523"/>
    <w:bookmarkStart w:name="z643" w:id="524"/>
    <w:p>
      <w:pPr>
        <w:spacing w:after="0"/>
        <w:ind w:left="0"/>
        <w:jc w:val="both"/>
      </w:pPr>
      <w:r>
        <w:rPr>
          <w:rFonts w:ascii="Times New Roman"/>
          <w:b w:val="false"/>
          <w:i w:val="false"/>
          <w:color w:val="000000"/>
          <w:sz w:val="28"/>
        </w:rPr>
        <w:t>
      3) баллонның салмағы, кг;</w:t>
      </w:r>
    </w:p>
    <w:bookmarkEnd w:id="524"/>
    <w:bookmarkStart w:name="z644" w:id="525"/>
    <w:p>
      <w:pPr>
        <w:spacing w:after="0"/>
        <w:ind w:left="0"/>
        <w:jc w:val="both"/>
      </w:pPr>
      <w:r>
        <w:rPr>
          <w:rFonts w:ascii="Times New Roman"/>
          <w:b w:val="false"/>
          <w:i w:val="false"/>
          <w:color w:val="000000"/>
          <w:sz w:val="28"/>
        </w:rPr>
        <w:t>
      4) баллонның сыйымдылығы, л;</w:t>
      </w:r>
    </w:p>
    <w:bookmarkEnd w:id="525"/>
    <w:bookmarkStart w:name="z645" w:id="526"/>
    <w:p>
      <w:pPr>
        <w:spacing w:after="0"/>
        <w:ind w:left="0"/>
        <w:jc w:val="both"/>
      </w:pPr>
      <w:r>
        <w:rPr>
          <w:rFonts w:ascii="Times New Roman"/>
          <w:b w:val="false"/>
          <w:i w:val="false"/>
          <w:color w:val="000000"/>
          <w:sz w:val="28"/>
        </w:rPr>
        <w:t>
      5) жұмыс қысымы, МПа (кғс/см</w:t>
      </w:r>
      <w:r>
        <w:rPr>
          <w:rFonts w:ascii="Times New Roman"/>
          <w:b w:val="false"/>
          <w:i w:val="false"/>
          <w:color w:val="000000"/>
          <w:vertAlign w:val="superscript"/>
        </w:rPr>
        <w:t>2</w:t>
      </w:r>
      <w:r>
        <w:rPr>
          <w:rFonts w:ascii="Times New Roman"/>
          <w:b w:val="false"/>
          <w:i w:val="false"/>
          <w:color w:val="000000"/>
          <w:sz w:val="28"/>
        </w:rPr>
        <w:t>);</w:t>
      </w:r>
    </w:p>
    <w:bookmarkEnd w:id="526"/>
    <w:bookmarkStart w:name="z646" w:id="527"/>
    <w:p>
      <w:pPr>
        <w:spacing w:after="0"/>
        <w:ind w:left="0"/>
        <w:jc w:val="both"/>
      </w:pPr>
      <w:r>
        <w:rPr>
          <w:rFonts w:ascii="Times New Roman"/>
          <w:b w:val="false"/>
          <w:i w:val="false"/>
          <w:color w:val="000000"/>
          <w:sz w:val="28"/>
        </w:rPr>
        <w:t>
      6) сынама қысым, МПа (кгс/см</w:t>
      </w:r>
      <w:r>
        <w:rPr>
          <w:rFonts w:ascii="Times New Roman"/>
          <w:b w:val="false"/>
          <w:i w:val="false"/>
          <w:color w:val="000000"/>
          <w:vertAlign w:val="superscript"/>
        </w:rPr>
        <w:t>2</w:t>
      </w:r>
      <w:r>
        <w:rPr>
          <w:rFonts w:ascii="Times New Roman"/>
          <w:b w:val="false"/>
          <w:i w:val="false"/>
          <w:color w:val="000000"/>
          <w:sz w:val="28"/>
        </w:rPr>
        <w:t>);</w:t>
      </w:r>
    </w:p>
    <w:bookmarkEnd w:id="527"/>
    <w:bookmarkStart w:name="z647" w:id="528"/>
    <w:p>
      <w:pPr>
        <w:spacing w:after="0"/>
        <w:ind w:left="0"/>
        <w:jc w:val="both"/>
      </w:pPr>
      <w:r>
        <w:rPr>
          <w:rFonts w:ascii="Times New Roman"/>
          <w:b w:val="false"/>
          <w:i w:val="false"/>
          <w:color w:val="000000"/>
          <w:sz w:val="28"/>
        </w:rPr>
        <w:t>
      354. Ацетиленге арналған баллондардан басқа, баллондардыкуәландыруға жататындар:</w:t>
      </w:r>
    </w:p>
    <w:bookmarkEnd w:id="528"/>
    <w:bookmarkStart w:name="z648" w:id="529"/>
    <w:p>
      <w:pPr>
        <w:spacing w:after="0"/>
        <w:ind w:left="0"/>
        <w:jc w:val="both"/>
      </w:pPr>
      <w:r>
        <w:rPr>
          <w:rFonts w:ascii="Times New Roman"/>
          <w:b w:val="false"/>
          <w:i w:val="false"/>
          <w:color w:val="000000"/>
          <w:sz w:val="28"/>
        </w:rPr>
        <w:t>
      1) ішкі және сыртқы беттерін қарап тексеру;</w:t>
      </w:r>
    </w:p>
    <w:bookmarkEnd w:id="529"/>
    <w:bookmarkStart w:name="z649" w:id="530"/>
    <w:p>
      <w:pPr>
        <w:spacing w:after="0"/>
        <w:ind w:left="0"/>
        <w:jc w:val="both"/>
      </w:pPr>
      <w:r>
        <w:rPr>
          <w:rFonts w:ascii="Times New Roman"/>
          <w:b w:val="false"/>
          <w:i w:val="false"/>
          <w:color w:val="000000"/>
          <w:sz w:val="28"/>
        </w:rPr>
        <w:t>
      2) салмағын және сыйымдылығын тексеру;</w:t>
      </w:r>
    </w:p>
    <w:bookmarkEnd w:id="530"/>
    <w:bookmarkStart w:name="z650" w:id="531"/>
    <w:p>
      <w:pPr>
        <w:spacing w:after="0"/>
        <w:ind w:left="0"/>
        <w:jc w:val="both"/>
      </w:pPr>
      <w:r>
        <w:rPr>
          <w:rFonts w:ascii="Times New Roman"/>
          <w:b w:val="false"/>
          <w:i w:val="false"/>
          <w:color w:val="000000"/>
          <w:sz w:val="28"/>
        </w:rPr>
        <w:t>
      3) гидравликалық сынау.</w:t>
      </w:r>
    </w:p>
    <w:bookmarkEnd w:id="531"/>
    <w:bookmarkStart w:name="z651" w:id="532"/>
    <w:p>
      <w:pPr>
        <w:spacing w:after="0"/>
        <w:ind w:left="0"/>
        <w:jc w:val="both"/>
      </w:pPr>
      <w:r>
        <w:rPr>
          <w:rFonts w:ascii="Times New Roman"/>
          <w:b w:val="false"/>
          <w:i w:val="false"/>
          <w:color w:val="000000"/>
          <w:sz w:val="28"/>
        </w:rPr>
        <w:t>
      Қоса алғанда 12 лдейін және 55 л жоғары болатын жіксіз баллондардың салмағы мен сыйымдылығын, сондай-ақ сыйымдылығына қарамастан дәнекерлі баллондарды тексеружүргізілмейді.</w:t>
      </w:r>
    </w:p>
    <w:bookmarkEnd w:id="532"/>
    <w:bookmarkStart w:name="z652" w:id="533"/>
    <w:p>
      <w:pPr>
        <w:spacing w:after="0"/>
        <w:ind w:left="0"/>
        <w:jc w:val="both"/>
      </w:pPr>
      <w:r>
        <w:rPr>
          <w:rFonts w:ascii="Times New Roman"/>
          <w:b w:val="false"/>
          <w:i w:val="false"/>
          <w:color w:val="000000"/>
          <w:sz w:val="28"/>
        </w:rPr>
        <w:t>
      355. Сыртқы және ішкі қарап тексерулердің нәтижелері бойынша баллондарды жарамсызға шығару дайындауды нормативтік-техникалық құжаттамакға сәйкес жүргізіледі.</w:t>
      </w:r>
    </w:p>
    <w:bookmarkEnd w:id="533"/>
    <w:bookmarkStart w:name="z653" w:id="534"/>
    <w:p>
      <w:pPr>
        <w:spacing w:after="0"/>
        <w:ind w:left="0"/>
        <w:jc w:val="both"/>
      </w:pPr>
      <w:r>
        <w:rPr>
          <w:rFonts w:ascii="Times New Roman"/>
          <w:b w:val="false"/>
          <w:i w:val="false"/>
          <w:color w:val="000000"/>
          <w:sz w:val="28"/>
        </w:rPr>
        <w:t xml:space="preserve">
      356. Осы Қағидалардың </w:t>
      </w:r>
      <w:r>
        <w:rPr>
          <w:rFonts w:ascii="Times New Roman"/>
          <w:b w:val="false"/>
          <w:i w:val="false"/>
          <w:color w:val="000000"/>
          <w:sz w:val="28"/>
        </w:rPr>
        <w:t>352-тармағымен</w:t>
      </w:r>
      <w:r>
        <w:rPr>
          <w:rFonts w:ascii="Times New Roman"/>
          <w:b w:val="false"/>
          <w:i w:val="false"/>
          <w:color w:val="000000"/>
          <w:sz w:val="28"/>
        </w:rPr>
        <w:t xml:space="preserve"> көзделген деректердің барлығы жазылмаған баллондарды пайдалануға рұқсат берілмейді.</w:t>
      </w:r>
    </w:p>
    <w:bookmarkEnd w:id="534"/>
    <w:bookmarkStart w:name="z654" w:id="535"/>
    <w:p>
      <w:pPr>
        <w:spacing w:after="0"/>
        <w:ind w:left="0"/>
        <w:jc w:val="both"/>
      </w:pPr>
      <w:r>
        <w:rPr>
          <w:rFonts w:ascii="Times New Roman"/>
          <w:b w:val="false"/>
          <w:i w:val="false"/>
          <w:color w:val="000000"/>
          <w:sz w:val="28"/>
        </w:rPr>
        <w:t>
      357. Жанарғы мойындағы немесе байпақтағы босаған сақинаны бекіту немесе алмастыру баллонды куәландыруға дейін орындалады.</w:t>
      </w:r>
    </w:p>
    <w:bookmarkEnd w:id="535"/>
    <w:bookmarkStart w:name="z655" w:id="536"/>
    <w:p>
      <w:pPr>
        <w:spacing w:after="0"/>
        <w:ind w:left="0"/>
        <w:jc w:val="both"/>
      </w:pPr>
      <w:r>
        <w:rPr>
          <w:rFonts w:ascii="Times New Roman"/>
          <w:b w:val="false"/>
          <w:i w:val="false"/>
          <w:color w:val="000000"/>
          <w:sz w:val="28"/>
        </w:rPr>
        <w:t>
      358. Сыйымдылығы 12 л 55 л дейін жіксіз стандартты баллондар салмағы 7,5% -10% және одан да көп азайғанкезде, сондай-ақ олардың сыйымдылығы 1,5-2% аса көбейген кезінде. Масса 10 – 13,5% азайған кезде немесе олардың сыйымдылығы 2-2,5% баллондар қысымға ауысады, орнатылғандарға қарсы төмендеу 50%.</w:t>
      </w:r>
    </w:p>
    <w:bookmarkEnd w:id="536"/>
    <w:bookmarkStart w:name="z656" w:id="537"/>
    <w:p>
      <w:pPr>
        <w:spacing w:after="0"/>
        <w:ind w:left="0"/>
        <w:jc w:val="both"/>
      </w:pPr>
      <w:r>
        <w:rPr>
          <w:rFonts w:ascii="Times New Roman"/>
          <w:b w:val="false"/>
          <w:i w:val="false"/>
          <w:color w:val="000000"/>
          <w:sz w:val="28"/>
        </w:rPr>
        <w:t>
      359. Масса 13,5 - 16% азайғанда немесе олардың сыйымдылығының өсуі қысымы 2,5 - 3%( 6кғс/см</w:t>
      </w:r>
      <w:r>
        <w:rPr>
          <w:rFonts w:ascii="Times New Roman"/>
          <w:b w:val="false"/>
          <w:i w:val="false"/>
          <w:color w:val="000000"/>
          <w:vertAlign w:val="superscript"/>
        </w:rPr>
        <w:t>2</w:t>
      </w:r>
      <w:r>
        <w:rPr>
          <w:rFonts w:ascii="Times New Roman"/>
          <w:b w:val="false"/>
          <w:i w:val="false"/>
          <w:color w:val="000000"/>
          <w:sz w:val="28"/>
        </w:rPr>
        <w:t xml:space="preserve">). Массаның 16% төмендеуі немесе сыйымдылығы 3% дейін өссе баллон жарамсыз деп танылады. </w:t>
      </w:r>
    </w:p>
    <w:bookmarkEnd w:id="537"/>
    <w:bookmarkStart w:name="z657" w:id="538"/>
    <w:p>
      <w:pPr>
        <w:spacing w:after="0"/>
        <w:ind w:left="0"/>
        <w:jc w:val="both"/>
      </w:pPr>
      <w:r>
        <w:rPr>
          <w:rFonts w:ascii="Times New Roman"/>
          <w:b w:val="false"/>
          <w:i w:val="false"/>
          <w:color w:val="000000"/>
          <w:sz w:val="28"/>
        </w:rPr>
        <w:t>
      360. Азайтылған қысымға арналған баллондарды, жұмыстық қысымы осы баллондар үшін рұқсат берілгеннен аспайтын газдармен толтыруға пайдаланады, және де оларға жазылады: салмағы; жұмыстық қысымы P, МПа (кгс/см</w:t>
      </w:r>
      <w:r>
        <w:rPr>
          <w:rFonts w:ascii="Times New Roman"/>
          <w:b w:val="false"/>
          <w:i w:val="false"/>
          <w:color w:val="000000"/>
          <w:vertAlign w:val="superscript"/>
        </w:rPr>
        <w:t>2</w:t>
      </w:r>
      <w:r>
        <w:rPr>
          <w:rFonts w:ascii="Times New Roman"/>
          <w:b w:val="false"/>
          <w:i w:val="false"/>
          <w:color w:val="000000"/>
          <w:sz w:val="28"/>
        </w:rPr>
        <w:t>); сынама қысымы P</w:t>
      </w:r>
      <w:r>
        <w:rPr>
          <w:rFonts w:ascii="Times New Roman"/>
          <w:b w:val="false"/>
          <w:i w:val="false"/>
          <w:color w:val="000000"/>
          <w:vertAlign w:val="subscript"/>
        </w:rPr>
        <w:t>пр</w:t>
      </w:r>
      <w:r>
        <w:rPr>
          <w:rFonts w:ascii="Times New Roman"/>
          <w:b w:val="false"/>
          <w:i w:val="false"/>
          <w:color w:val="000000"/>
          <w:sz w:val="28"/>
        </w:rPr>
        <w:t>, МПа (кгс/см</w:t>
      </w:r>
      <w:r>
        <w:rPr>
          <w:rFonts w:ascii="Times New Roman"/>
          <w:b w:val="false"/>
          <w:i w:val="false"/>
          <w:color w:val="000000"/>
          <w:vertAlign w:val="superscript"/>
        </w:rPr>
        <w:t>2</w:t>
      </w:r>
      <w:r>
        <w:rPr>
          <w:rFonts w:ascii="Times New Roman"/>
          <w:b w:val="false"/>
          <w:i w:val="false"/>
          <w:color w:val="000000"/>
          <w:sz w:val="28"/>
        </w:rPr>
        <w:t>); жүргізілген және келесі куәландырудың уақыты және сынау орнының таңбасы.</w:t>
      </w:r>
    </w:p>
    <w:bookmarkEnd w:id="538"/>
    <w:bookmarkStart w:name="z658" w:id="539"/>
    <w:p>
      <w:pPr>
        <w:spacing w:after="0"/>
        <w:ind w:left="0"/>
        <w:jc w:val="both"/>
      </w:pPr>
      <w:r>
        <w:rPr>
          <w:rFonts w:ascii="Times New Roman"/>
          <w:b w:val="false"/>
          <w:i w:val="false"/>
          <w:color w:val="000000"/>
          <w:sz w:val="28"/>
        </w:rPr>
        <w:t>
      361. Баллонның номерінен, дайындаушының тауарлық белгісінен және дайындалған уақытынан басқа, баллонға бұрын түсірілген мәліметтер өшіріледі. Баллондар сәйкесті түске боялады.</w:t>
      </w:r>
    </w:p>
    <w:bookmarkEnd w:id="539"/>
    <w:bookmarkStart w:name="z659" w:id="540"/>
    <w:p>
      <w:pPr>
        <w:spacing w:after="0"/>
        <w:ind w:left="0"/>
        <w:jc w:val="both"/>
      </w:pPr>
      <w:r>
        <w:rPr>
          <w:rFonts w:ascii="Times New Roman"/>
          <w:b w:val="false"/>
          <w:i w:val="false"/>
          <w:color w:val="000000"/>
          <w:sz w:val="28"/>
        </w:rPr>
        <w:t>
      362. Куәландыру жүргізілген ұйымның нәтижелері қанағаттанарлық болған кезде баллонға диаметрі 12 мм болатын дөңгелек пішіндегі таңбаны, өткізілген және келесі куәландырудың уақытын (таңбамен бір жолда) түсіреді. Таңбада баллондарға куәландыру жүргізілген ұйымның уәкілетті органның аумақтық бөлімшесі жүргізілген шартты белгісі болады.Сыйымдылығы 100 л асатын баллондарды техникалық куәландырудың нәтижелері баллондардың құжатына енгізіледі. Бұндай жағдайда баллондарға таңба қойылмайды.</w:t>
      </w:r>
    </w:p>
    <w:bookmarkEnd w:id="540"/>
    <w:bookmarkStart w:name="z660" w:id="541"/>
    <w:p>
      <w:pPr>
        <w:spacing w:after="0"/>
        <w:ind w:left="0"/>
        <w:jc w:val="both"/>
      </w:pPr>
      <w:r>
        <w:rPr>
          <w:rFonts w:ascii="Times New Roman"/>
          <w:b w:val="false"/>
          <w:i w:val="false"/>
          <w:color w:val="000000"/>
          <w:sz w:val="28"/>
        </w:rPr>
        <w:t>
      363. Ацетиленге арналған баллондардан басқа, баллондарды куәландыру нәтижелері баллондарға куәландыруды жүргізген тұлғамен сынақ журналына жазылады, атап айтқанда, келесі бағаналары бар:</w:t>
      </w:r>
    </w:p>
    <w:bookmarkEnd w:id="541"/>
    <w:bookmarkStart w:name="z661" w:id="542"/>
    <w:p>
      <w:pPr>
        <w:spacing w:after="0"/>
        <w:ind w:left="0"/>
        <w:jc w:val="both"/>
      </w:pPr>
      <w:r>
        <w:rPr>
          <w:rFonts w:ascii="Times New Roman"/>
          <w:b w:val="false"/>
          <w:i w:val="false"/>
          <w:color w:val="000000"/>
          <w:sz w:val="28"/>
        </w:rPr>
        <w:t>
      1) дайындаушының тауарлық белгісі;</w:t>
      </w:r>
    </w:p>
    <w:bookmarkEnd w:id="542"/>
    <w:bookmarkStart w:name="z662" w:id="543"/>
    <w:p>
      <w:pPr>
        <w:spacing w:after="0"/>
        <w:ind w:left="0"/>
        <w:jc w:val="both"/>
      </w:pPr>
      <w:r>
        <w:rPr>
          <w:rFonts w:ascii="Times New Roman"/>
          <w:b w:val="false"/>
          <w:i w:val="false"/>
          <w:color w:val="000000"/>
          <w:sz w:val="28"/>
        </w:rPr>
        <w:t>
      2) баллонның номері;</w:t>
      </w:r>
    </w:p>
    <w:bookmarkEnd w:id="543"/>
    <w:bookmarkStart w:name="z663" w:id="544"/>
    <w:p>
      <w:pPr>
        <w:spacing w:after="0"/>
        <w:ind w:left="0"/>
        <w:jc w:val="both"/>
      </w:pPr>
      <w:r>
        <w:rPr>
          <w:rFonts w:ascii="Times New Roman"/>
          <w:b w:val="false"/>
          <w:i w:val="false"/>
          <w:color w:val="000000"/>
          <w:sz w:val="28"/>
        </w:rPr>
        <w:t>
      3) баллонды дайындаудың уақыты (айы, жылы);</w:t>
      </w:r>
    </w:p>
    <w:bookmarkEnd w:id="544"/>
    <w:bookmarkStart w:name="z664" w:id="545"/>
    <w:p>
      <w:pPr>
        <w:spacing w:after="0"/>
        <w:ind w:left="0"/>
        <w:jc w:val="both"/>
      </w:pPr>
      <w:r>
        <w:rPr>
          <w:rFonts w:ascii="Times New Roman"/>
          <w:b w:val="false"/>
          <w:i w:val="false"/>
          <w:color w:val="000000"/>
          <w:sz w:val="28"/>
        </w:rPr>
        <w:t>
      4) өткізілген және келесі куәландырудың уақыты;</w:t>
      </w:r>
    </w:p>
    <w:bookmarkEnd w:id="545"/>
    <w:bookmarkStart w:name="z665" w:id="546"/>
    <w:p>
      <w:pPr>
        <w:spacing w:after="0"/>
        <w:ind w:left="0"/>
        <w:jc w:val="both"/>
      </w:pPr>
      <w:r>
        <w:rPr>
          <w:rFonts w:ascii="Times New Roman"/>
          <w:b w:val="false"/>
          <w:i w:val="false"/>
          <w:color w:val="000000"/>
          <w:sz w:val="28"/>
        </w:rPr>
        <w:t>
      5) баллонға жазылған салмағы, кг;</w:t>
      </w:r>
    </w:p>
    <w:bookmarkEnd w:id="546"/>
    <w:bookmarkStart w:name="z666" w:id="547"/>
    <w:p>
      <w:pPr>
        <w:spacing w:after="0"/>
        <w:ind w:left="0"/>
        <w:jc w:val="both"/>
      </w:pPr>
      <w:r>
        <w:rPr>
          <w:rFonts w:ascii="Times New Roman"/>
          <w:b w:val="false"/>
          <w:i w:val="false"/>
          <w:color w:val="000000"/>
          <w:sz w:val="28"/>
        </w:rPr>
        <w:t>
      6) баллонның куәландыру кезінде белгіленген салмағы, кг;</w:t>
      </w:r>
    </w:p>
    <w:bookmarkEnd w:id="547"/>
    <w:bookmarkStart w:name="z667" w:id="548"/>
    <w:p>
      <w:pPr>
        <w:spacing w:after="0"/>
        <w:ind w:left="0"/>
        <w:jc w:val="both"/>
      </w:pPr>
      <w:r>
        <w:rPr>
          <w:rFonts w:ascii="Times New Roman"/>
          <w:b w:val="false"/>
          <w:i w:val="false"/>
          <w:color w:val="000000"/>
          <w:sz w:val="28"/>
        </w:rPr>
        <w:t>
      7) баллонға жазылған баллонның сыйымдылығы, л;</w:t>
      </w:r>
    </w:p>
    <w:bookmarkEnd w:id="548"/>
    <w:bookmarkStart w:name="z668" w:id="549"/>
    <w:p>
      <w:pPr>
        <w:spacing w:after="0"/>
        <w:ind w:left="0"/>
        <w:jc w:val="both"/>
      </w:pPr>
      <w:r>
        <w:rPr>
          <w:rFonts w:ascii="Times New Roman"/>
          <w:b w:val="false"/>
          <w:i w:val="false"/>
          <w:color w:val="000000"/>
          <w:sz w:val="28"/>
        </w:rPr>
        <w:t>
      8) баллонның куәландыру кезінде анықталған сыйымдылығы, л;</w:t>
      </w:r>
    </w:p>
    <w:bookmarkEnd w:id="549"/>
    <w:bookmarkStart w:name="z669" w:id="550"/>
    <w:p>
      <w:pPr>
        <w:spacing w:after="0"/>
        <w:ind w:left="0"/>
        <w:jc w:val="both"/>
      </w:pPr>
      <w:r>
        <w:rPr>
          <w:rFonts w:ascii="Times New Roman"/>
          <w:b w:val="false"/>
          <w:i w:val="false"/>
          <w:color w:val="000000"/>
          <w:sz w:val="28"/>
        </w:rPr>
        <w:t>
      9) жұмыстық қысымы P, МПа (кғс/см</w:t>
      </w:r>
      <w:r>
        <w:rPr>
          <w:rFonts w:ascii="Times New Roman"/>
          <w:b w:val="false"/>
          <w:i w:val="false"/>
          <w:color w:val="000000"/>
          <w:vertAlign w:val="superscript"/>
        </w:rPr>
        <w:t>2</w:t>
      </w:r>
      <w:r>
        <w:rPr>
          <w:rFonts w:ascii="Times New Roman"/>
          <w:b w:val="false"/>
          <w:i w:val="false"/>
          <w:color w:val="000000"/>
          <w:sz w:val="28"/>
        </w:rPr>
        <w:t>);</w:t>
      </w:r>
    </w:p>
    <w:bookmarkEnd w:id="550"/>
    <w:bookmarkStart w:name="z670" w:id="551"/>
    <w:p>
      <w:pPr>
        <w:spacing w:after="0"/>
        <w:ind w:left="0"/>
        <w:jc w:val="both"/>
      </w:pPr>
      <w:r>
        <w:rPr>
          <w:rFonts w:ascii="Times New Roman"/>
          <w:b w:val="false"/>
          <w:i w:val="false"/>
          <w:color w:val="000000"/>
          <w:sz w:val="28"/>
        </w:rPr>
        <w:t>
      10) баллонның жарамдылығы туралы белгі;</w:t>
      </w:r>
    </w:p>
    <w:bookmarkEnd w:id="551"/>
    <w:bookmarkStart w:name="z671" w:id="552"/>
    <w:p>
      <w:pPr>
        <w:spacing w:after="0"/>
        <w:ind w:left="0"/>
        <w:jc w:val="both"/>
      </w:pPr>
      <w:r>
        <w:rPr>
          <w:rFonts w:ascii="Times New Roman"/>
          <w:b w:val="false"/>
          <w:i w:val="false"/>
          <w:color w:val="000000"/>
          <w:sz w:val="28"/>
        </w:rPr>
        <w:t>
      11) баллонға куәландыруды жүргізген тұлғаның қолы.</w:t>
      </w:r>
    </w:p>
    <w:bookmarkEnd w:id="552"/>
    <w:bookmarkStart w:name="z672" w:id="553"/>
    <w:p>
      <w:pPr>
        <w:spacing w:after="0"/>
        <w:ind w:left="0"/>
        <w:jc w:val="both"/>
      </w:pPr>
      <w:r>
        <w:rPr>
          <w:rFonts w:ascii="Times New Roman"/>
          <w:b w:val="false"/>
          <w:i w:val="false"/>
          <w:color w:val="000000"/>
          <w:sz w:val="28"/>
        </w:rPr>
        <w:t>
      364. Ацетиленге арналған баллондарды куәландыру ацетиленді толтыру станцияларында 5 жылда бір реттен кем болмайтындай етіп жүргізіледі және келесілерден тұрады:</w:t>
      </w:r>
    </w:p>
    <w:bookmarkEnd w:id="553"/>
    <w:bookmarkStart w:name="z673" w:id="554"/>
    <w:p>
      <w:pPr>
        <w:spacing w:after="0"/>
        <w:ind w:left="0"/>
        <w:jc w:val="both"/>
      </w:pPr>
      <w:r>
        <w:rPr>
          <w:rFonts w:ascii="Times New Roman"/>
          <w:b w:val="false"/>
          <w:i w:val="false"/>
          <w:color w:val="000000"/>
          <w:sz w:val="28"/>
        </w:rPr>
        <w:t>
      1) сыртқы бетін қарап тексеру;</w:t>
      </w:r>
    </w:p>
    <w:bookmarkEnd w:id="554"/>
    <w:bookmarkStart w:name="z674" w:id="555"/>
    <w:p>
      <w:pPr>
        <w:spacing w:after="0"/>
        <w:ind w:left="0"/>
        <w:jc w:val="both"/>
      </w:pPr>
      <w:r>
        <w:rPr>
          <w:rFonts w:ascii="Times New Roman"/>
          <w:b w:val="false"/>
          <w:i w:val="false"/>
          <w:color w:val="000000"/>
          <w:sz w:val="28"/>
        </w:rPr>
        <w:t>
      2) ұсақсаңылаулы массаны тексеру;</w:t>
      </w:r>
    </w:p>
    <w:bookmarkEnd w:id="555"/>
    <w:bookmarkStart w:name="z675" w:id="556"/>
    <w:p>
      <w:pPr>
        <w:spacing w:after="0"/>
        <w:ind w:left="0"/>
        <w:jc w:val="both"/>
      </w:pPr>
      <w:r>
        <w:rPr>
          <w:rFonts w:ascii="Times New Roman"/>
          <w:b w:val="false"/>
          <w:i w:val="false"/>
          <w:color w:val="000000"/>
          <w:sz w:val="28"/>
        </w:rPr>
        <w:t>
      3) пневматикалық сынау.</w:t>
      </w:r>
    </w:p>
    <w:bookmarkEnd w:id="556"/>
    <w:bookmarkStart w:name="z676" w:id="557"/>
    <w:p>
      <w:pPr>
        <w:spacing w:after="0"/>
        <w:ind w:left="0"/>
        <w:jc w:val="both"/>
      </w:pPr>
      <w:r>
        <w:rPr>
          <w:rFonts w:ascii="Times New Roman"/>
          <w:b w:val="false"/>
          <w:i w:val="false"/>
          <w:color w:val="000000"/>
          <w:sz w:val="28"/>
        </w:rPr>
        <w:t>
      365. Ацетиленге арналған баллондардағы ұсақсаңылаулы массаның жай-күйі толтыру станцияларында24 айдан кешіктірмей тексеріледі.</w:t>
      </w:r>
    </w:p>
    <w:bookmarkEnd w:id="557"/>
    <w:bookmarkStart w:name="z677" w:id="558"/>
    <w:p>
      <w:pPr>
        <w:spacing w:after="0"/>
        <w:ind w:left="0"/>
        <w:jc w:val="both"/>
      </w:pPr>
      <w:r>
        <w:rPr>
          <w:rFonts w:ascii="Times New Roman"/>
          <w:b w:val="false"/>
          <w:i w:val="false"/>
          <w:color w:val="000000"/>
          <w:sz w:val="28"/>
        </w:rPr>
        <w:t>
      366. Ұсақсаңылаулы массаның жай-күйі қанағаттанарлық болған кезде әрбір баллонға түсіріледі:</w:t>
      </w:r>
    </w:p>
    <w:bookmarkEnd w:id="558"/>
    <w:bookmarkStart w:name="z678" w:id="559"/>
    <w:p>
      <w:pPr>
        <w:spacing w:after="0"/>
        <w:ind w:left="0"/>
        <w:jc w:val="both"/>
      </w:pPr>
      <w:r>
        <w:rPr>
          <w:rFonts w:ascii="Times New Roman"/>
          <w:b w:val="false"/>
          <w:i w:val="false"/>
          <w:color w:val="000000"/>
          <w:sz w:val="28"/>
        </w:rPr>
        <w:t>
      1) ұсақсаңылаулы массаны тексерудің жылы және айы;</w:t>
      </w:r>
    </w:p>
    <w:bookmarkEnd w:id="559"/>
    <w:bookmarkStart w:name="z679" w:id="560"/>
    <w:p>
      <w:pPr>
        <w:spacing w:after="0"/>
        <w:ind w:left="0"/>
        <w:jc w:val="both"/>
      </w:pPr>
      <w:r>
        <w:rPr>
          <w:rFonts w:ascii="Times New Roman"/>
          <w:b w:val="false"/>
          <w:i w:val="false"/>
          <w:color w:val="000000"/>
          <w:sz w:val="28"/>
        </w:rPr>
        <w:t>
      2) толтыру станциясының таңбасы;</w:t>
      </w:r>
    </w:p>
    <w:bookmarkEnd w:id="560"/>
    <w:bookmarkStart w:name="z680" w:id="561"/>
    <w:p>
      <w:pPr>
        <w:spacing w:after="0"/>
        <w:ind w:left="0"/>
        <w:jc w:val="both"/>
      </w:pPr>
      <w:r>
        <w:rPr>
          <w:rFonts w:ascii="Times New Roman"/>
          <w:b w:val="false"/>
          <w:i w:val="false"/>
          <w:color w:val="000000"/>
          <w:sz w:val="28"/>
        </w:rPr>
        <w:t>
      3) ұсақсаңылаулы массаның тексерілгенін куәландыратын ("Пм" деген әріп жазылған диаметрі12 ммтаңба).</w:t>
      </w:r>
    </w:p>
    <w:bookmarkEnd w:id="561"/>
    <w:bookmarkStart w:name="z681" w:id="562"/>
    <w:p>
      <w:pPr>
        <w:spacing w:after="0"/>
        <w:ind w:left="0"/>
        <w:jc w:val="both"/>
      </w:pPr>
      <w:r>
        <w:rPr>
          <w:rFonts w:ascii="Times New Roman"/>
          <w:b w:val="false"/>
          <w:i w:val="false"/>
          <w:color w:val="000000"/>
          <w:sz w:val="28"/>
        </w:rPr>
        <w:t>
      367. Ұсақсаңылаулы масса толтырылған ацетиленге арналған баллондар куәландыру кезінде 3,5 МПа (35 кгс/см</w:t>
      </w:r>
      <w:r>
        <w:rPr>
          <w:rFonts w:ascii="Times New Roman"/>
          <w:b w:val="false"/>
          <w:i w:val="false"/>
          <w:color w:val="000000"/>
          <w:vertAlign w:val="superscript"/>
        </w:rPr>
        <w:t>2</w:t>
      </w:r>
      <w:r>
        <w:rPr>
          <w:rFonts w:ascii="Times New Roman"/>
          <w:b w:val="false"/>
          <w:i w:val="false"/>
          <w:color w:val="000000"/>
          <w:sz w:val="28"/>
        </w:rPr>
        <w:t>) қысымның астындағы азотпен сыналады.Баллондарды сынау үшін қолданылатын азоттың тазалығы көлемі бойынша 97% кем емес.</w:t>
      </w:r>
    </w:p>
    <w:bookmarkEnd w:id="562"/>
    <w:bookmarkStart w:name="z682" w:id="563"/>
    <w:p>
      <w:pPr>
        <w:spacing w:after="0"/>
        <w:ind w:left="0"/>
        <w:jc w:val="both"/>
      </w:pPr>
      <w:r>
        <w:rPr>
          <w:rFonts w:ascii="Times New Roman"/>
          <w:b w:val="false"/>
          <w:i w:val="false"/>
          <w:color w:val="000000"/>
          <w:sz w:val="28"/>
        </w:rPr>
        <w:t>
      368. Ацетиленге арналған баллондарды куәландырудың нәтижелері сынақ журналынажазылады, атап айтқанда, келесібағаналары бар:</w:t>
      </w:r>
    </w:p>
    <w:bookmarkEnd w:id="563"/>
    <w:bookmarkStart w:name="z683" w:id="564"/>
    <w:p>
      <w:pPr>
        <w:spacing w:after="0"/>
        <w:ind w:left="0"/>
        <w:jc w:val="both"/>
      </w:pPr>
      <w:r>
        <w:rPr>
          <w:rFonts w:ascii="Times New Roman"/>
          <w:b w:val="false"/>
          <w:i w:val="false"/>
          <w:color w:val="000000"/>
          <w:sz w:val="28"/>
        </w:rPr>
        <w:t>
      1) дайындаушының тауарлық белгісі;</w:t>
      </w:r>
    </w:p>
    <w:bookmarkEnd w:id="564"/>
    <w:bookmarkStart w:name="z684" w:id="565"/>
    <w:p>
      <w:pPr>
        <w:spacing w:after="0"/>
        <w:ind w:left="0"/>
        <w:jc w:val="both"/>
      </w:pPr>
      <w:r>
        <w:rPr>
          <w:rFonts w:ascii="Times New Roman"/>
          <w:b w:val="false"/>
          <w:i w:val="false"/>
          <w:color w:val="000000"/>
          <w:sz w:val="28"/>
        </w:rPr>
        <w:t>
      2) баллонның номері;</w:t>
      </w:r>
    </w:p>
    <w:bookmarkEnd w:id="565"/>
    <w:bookmarkStart w:name="z685" w:id="566"/>
    <w:p>
      <w:pPr>
        <w:spacing w:after="0"/>
        <w:ind w:left="0"/>
        <w:jc w:val="both"/>
      </w:pPr>
      <w:r>
        <w:rPr>
          <w:rFonts w:ascii="Times New Roman"/>
          <w:b w:val="false"/>
          <w:i w:val="false"/>
          <w:color w:val="000000"/>
          <w:sz w:val="28"/>
        </w:rPr>
        <w:t>
      3) баллонды дайындаудың уақыты (айы, жылы);</w:t>
      </w:r>
    </w:p>
    <w:bookmarkEnd w:id="566"/>
    <w:bookmarkStart w:name="z686" w:id="567"/>
    <w:p>
      <w:pPr>
        <w:spacing w:after="0"/>
        <w:ind w:left="0"/>
        <w:jc w:val="both"/>
      </w:pPr>
      <w:r>
        <w:rPr>
          <w:rFonts w:ascii="Times New Roman"/>
          <w:b w:val="false"/>
          <w:i w:val="false"/>
          <w:color w:val="000000"/>
          <w:sz w:val="28"/>
        </w:rPr>
        <w:t>
      369. Баллондарды пайдалануды, сақтау және тасымалдауды технологиялық регламентке сәйкес жүргізеді.</w:t>
      </w:r>
    </w:p>
    <w:bookmarkEnd w:id="567"/>
    <w:bookmarkStart w:name="z687" w:id="568"/>
    <w:p>
      <w:pPr>
        <w:spacing w:after="0"/>
        <w:ind w:left="0"/>
        <w:jc w:val="both"/>
      </w:pPr>
      <w:r>
        <w:rPr>
          <w:rFonts w:ascii="Times New Roman"/>
          <w:b w:val="false"/>
          <w:i w:val="false"/>
          <w:color w:val="000000"/>
          <w:sz w:val="28"/>
        </w:rPr>
        <w:t>
      370. Баллондарға қызмет көрсетуге Заң талаптарына сәйкес емтихан тапсырған оқудан өткен тұлғаларға рұқсат етіледі.</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88" w:id="569"/>
    <w:p>
      <w:pPr>
        <w:spacing w:after="0"/>
        <w:ind w:left="0"/>
        <w:jc w:val="both"/>
      </w:pPr>
      <w:r>
        <w:rPr>
          <w:rFonts w:ascii="Times New Roman"/>
          <w:b w:val="false"/>
          <w:i w:val="false"/>
          <w:color w:val="000000"/>
          <w:sz w:val="28"/>
        </w:rPr>
        <w:t>
      371. Газы бар баллондар арнайы жайларда да, сондай-ақ ашық ауада да сақталады, соңғы жағдайда олар жауын-шашыннан және күн сәулесінен қорғалады.</w:t>
      </w:r>
    </w:p>
    <w:bookmarkEnd w:id="569"/>
    <w:bookmarkStart w:name="z689" w:id="570"/>
    <w:p>
      <w:pPr>
        <w:spacing w:after="0"/>
        <w:ind w:left="0"/>
        <w:jc w:val="both"/>
      </w:pPr>
      <w:r>
        <w:rPr>
          <w:rFonts w:ascii="Times New Roman"/>
          <w:b w:val="false"/>
          <w:i w:val="false"/>
          <w:color w:val="000000"/>
          <w:sz w:val="28"/>
        </w:rPr>
        <w:t>
      372. Баллондарды бір жайда оттегілі және жанғыш газдармен қоймалық сақтауға рұқсат берілмейді.</w:t>
      </w:r>
    </w:p>
    <w:bookmarkEnd w:id="570"/>
    <w:bookmarkStart w:name="z690" w:id="571"/>
    <w:p>
      <w:pPr>
        <w:spacing w:after="0"/>
        <w:ind w:left="0"/>
        <w:jc w:val="both"/>
      </w:pPr>
      <w:r>
        <w:rPr>
          <w:rFonts w:ascii="Times New Roman"/>
          <w:b w:val="false"/>
          <w:i w:val="false"/>
          <w:color w:val="000000"/>
          <w:sz w:val="28"/>
        </w:rPr>
        <w:t>
      373. Жайларда орнатылатын газы бар баллондар жылу радиаторларынан және басқа да жылытқыш құралдардан1 мкем болмайтын және ашық отты жылу көздерінен 5 м кем болмайтын қашықтыққа орналасады.</w:t>
      </w:r>
    </w:p>
    <w:bookmarkEnd w:id="571"/>
    <w:bookmarkStart w:name="z691" w:id="572"/>
    <w:p>
      <w:pPr>
        <w:spacing w:after="0"/>
        <w:ind w:left="0"/>
        <w:jc w:val="both"/>
      </w:pPr>
      <w:r>
        <w:rPr>
          <w:rFonts w:ascii="Times New Roman"/>
          <w:b w:val="false"/>
          <w:i w:val="false"/>
          <w:color w:val="000000"/>
          <w:sz w:val="28"/>
        </w:rPr>
        <w:t>
      374. Баллондарды пайдаланған кезде олардағы газды толық жұмсауға рұқсат берілмейді. Баллондағы газдың қалдық қысымы 0,05 МПа (0,5 кгс/см</w:t>
      </w:r>
      <w:r>
        <w:rPr>
          <w:rFonts w:ascii="Times New Roman"/>
          <w:b w:val="false"/>
          <w:i w:val="false"/>
          <w:color w:val="000000"/>
          <w:vertAlign w:val="superscript"/>
        </w:rPr>
        <w:t>2</w:t>
      </w:r>
      <w:r>
        <w:rPr>
          <w:rFonts w:ascii="Times New Roman"/>
          <w:b w:val="false"/>
          <w:i w:val="false"/>
          <w:color w:val="000000"/>
          <w:sz w:val="28"/>
        </w:rPr>
        <w:t>) кем емес.</w:t>
      </w:r>
    </w:p>
    <w:bookmarkEnd w:id="572"/>
    <w:bookmarkStart w:name="z692" w:id="573"/>
    <w:p>
      <w:pPr>
        <w:spacing w:after="0"/>
        <w:ind w:left="0"/>
        <w:jc w:val="both"/>
      </w:pPr>
      <w:r>
        <w:rPr>
          <w:rFonts w:ascii="Times New Roman"/>
          <w:b w:val="false"/>
          <w:i w:val="false"/>
          <w:color w:val="000000"/>
          <w:sz w:val="28"/>
        </w:rPr>
        <w:t>
      375. Баллондардан газдарын жұмыстық қысымы аз ыдыстарға шығаруды осы газға арналған және сәйкесінше түске боялған редуктор арқылы жүргізеді.</w:t>
      </w:r>
    </w:p>
    <w:bookmarkEnd w:id="573"/>
    <w:bookmarkStart w:name="z693" w:id="574"/>
    <w:p>
      <w:pPr>
        <w:spacing w:after="0"/>
        <w:ind w:left="0"/>
        <w:jc w:val="both"/>
      </w:pPr>
      <w:r>
        <w:rPr>
          <w:rFonts w:ascii="Times New Roman"/>
          <w:b w:val="false"/>
          <w:i w:val="false"/>
          <w:color w:val="000000"/>
          <w:sz w:val="28"/>
        </w:rPr>
        <w:t>
      376.Редуктордың төмен қысымдағы камерасында манометр және газды өткізетін ыдыстағы сәйкесінше рұқсат берілген қысымға реттелген серіппелі сақтандыру клапаны болады.</w:t>
      </w:r>
    </w:p>
    <w:bookmarkEnd w:id="574"/>
    <w:bookmarkStart w:name="z694" w:id="575"/>
    <w:p>
      <w:pPr>
        <w:spacing w:after="0"/>
        <w:ind w:left="0"/>
        <w:jc w:val="both"/>
      </w:pPr>
      <w:r>
        <w:rPr>
          <w:rFonts w:ascii="Times New Roman"/>
          <w:b w:val="false"/>
          <w:i w:val="false"/>
          <w:color w:val="000000"/>
          <w:sz w:val="28"/>
        </w:rPr>
        <w:t>
      377. Вентилдеріндегі ақауларына байланысты тұтыну орнындагазды баллондардан шығару мүмкін болмаған кезде олар толтыру станциясына қайтарылады. Бұндай баллондардан толтыру станциясында газды шығару технологиялық регламентке сәйкес жүргізіледі.</w:t>
      </w:r>
    </w:p>
    <w:bookmarkEnd w:id="575"/>
    <w:bookmarkStart w:name="z695" w:id="576"/>
    <w:p>
      <w:pPr>
        <w:spacing w:after="0"/>
        <w:ind w:left="0"/>
        <w:jc w:val="both"/>
      </w:pPr>
      <w:r>
        <w:rPr>
          <w:rFonts w:ascii="Times New Roman"/>
          <w:b w:val="false"/>
          <w:i w:val="false"/>
          <w:color w:val="000000"/>
          <w:sz w:val="28"/>
        </w:rPr>
        <w:t>
      378. Баллондарға сығылған, сұйытылған және ерітілген газ толтыруды жүзеге асыратын толтыру станциялары баллондарды толтыру журналын жүргізеді, онда көрсетілетіндер:</w:t>
      </w:r>
    </w:p>
    <w:bookmarkEnd w:id="576"/>
    <w:bookmarkStart w:name="z696" w:id="577"/>
    <w:p>
      <w:pPr>
        <w:spacing w:after="0"/>
        <w:ind w:left="0"/>
        <w:jc w:val="both"/>
      </w:pPr>
      <w:r>
        <w:rPr>
          <w:rFonts w:ascii="Times New Roman"/>
          <w:b w:val="false"/>
          <w:i w:val="false"/>
          <w:color w:val="000000"/>
          <w:sz w:val="28"/>
        </w:rPr>
        <w:t>
      1) толтырудың уақыты;</w:t>
      </w:r>
    </w:p>
    <w:bookmarkEnd w:id="577"/>
    <w:bookmarkStart w:name="z697" w:id="578"/>
    <w:p>
      <w:pPr>
        <w:spacing w:after="0"/>
        <w:ind w:left="0"/>
        <w:jc w:val="both"/>
      </w:pPr>
      <w:r>
        <w:rPr>
          <w:rFonts w:ascii="Times New Roman"/>
          <w:b w:val="false"/>
          <w:i w:val="false"/>
          <w:color w:val="000000"/>
          <w:sz w:val="28"/>
        </w:rPr>
        <w:t>
      2) баллонның номері;</w:t>
      </w:r>
    </w:p>
    <w:bookmarkEnd w:id="578"/>
    <w:bookmarkStart w:name="z698" w:id="579"/>
    <w:p>
      <w:pPr>
        <w:spacing w:after="0"/>
        <w:ind w:left="0"/>
        <w:jc w:val="both"/>
      </w:pPr>
      <w:r>
        <w:rPr>
          <w:rFonts w:ascii="Times New Roman"/>
          <w:b w:val="false"/>
          <w:i w:val="false"/>
          <w:color w:val="000000"/>
          <w:sz w:val="28"/>
        </w:rPr>
        <w:t>
      3) куәландырудың уақыты;</w:t>
      </w:r>
    </w:p>
    <w:bookmarkEnd w:id="579"/>
    <w:bookmarkStart w:name="z699" w:id="580"/>
    <w:p>
      <w:pPr>
        <w:spacing w:after="0"/>
        <w:ind w:left="0"/>
        <w:jc w:val="both"/>
      </w:pPr>
      <w:r>
        <w:rPr>
          <w:rFonts w:ascii="Times New Roman"/>
          <w:b w:val="false"/>
          <w:i w:val="false"/>
          <w:color w:val="000000"/>
          <w:sz w:val="28"/>
        </w:rPr>
        <w:t>
      4) газдың (сұйытылған) баллондағы салмағы;</w:t>
      </w:r>
    </w:p>
    <w:bookmarkEnd w:id="580"/>
    <w:bookmarkStart w:name="z700" w:id="581"/>
    <w:p>
      <w:pPr>
        <w:spacing w:after="0"/>
        <w:ind w:left="0"/>
        <w:jc w:val="both"/>
      </w:pPr>
      <w:r>
        <w:rPr>
          <w:rFonts w:ascii="Times New Roman"/>
          <w:b w:val="false"/>
          <w:i w:val="false"/>
          <w:color w:val="000000"/>
          <w:sz w:val="28"/>
        </w:rPr>
        <w:t>
      5) баллонды толтырған тұлғаның қолы.</w:t>
      </w:r>
    </w:p>
    <w:bookmarkEnd w:id="581"/>
    <w:bookmarkStart w:name="z701" w:id="582"/>
    <w:p>
      <w:pPr>
        <w:spacing w:after="0"/>
        <w:ind w:left="0"/>
        <w:jc w:val="both"/>
      </w:pPr>
      <w:r>
        <w:rPr>
          <w:rFonts w:ascii="Times New Roman"/>
          <w:b w:val="false"/>
          <w:i w:val="false"/>
          <w:color w:val="000000"/>
          <w:sz w:val="28"/>
        </w:rPr>
        <w:t>
      379. Егер станциялардың бірінде баллондарды әртүрлі газдармен толтыру жүзеге асырылса, онда әр газ бойынша жеке толтыру журналы жүргізіледі.</w:t>
      </w:r>
    </w:p>
    <w:bookmarkEnd w:id="582"/>
    <w:bookmarkStart w:name="z702" w:id="583"/>
    <w:p>
      <w:pPr>
        <w:spacing w:after="0"/>
        <w:ind w:left="0"/>
        <w:jc w:val="both"/>
      </w:pPr>
      <w:r>
        <w:rPr>
          <w:rFonts w:ascii="Times New Roman"/>
          <w:b w:val="false"/>
          <w:i w:val="false"/>
          <w:color w:val="000000"/>
          <w:sz w:val="28"/>
        </w:rPr>
        <w:t>
      380. Баллондарды газдармен толтыру технологиялық регламент бойынша, газдың қасиеттерін, жергілікті жағдайларды есепке ала отырып жүргізіледі.</w:t>
      </w:r>
    </w:p>
    <w:bookmarkEnd w:id="583"/>
    <w:bookmarkStart w:name="z703" w:id="584"/>
    <w:p>
      <w:pPr>
        <w:spacing w:after="0"/>
        <w:ind w:left="0"/>
        <w:jc w:val="both"/>
      </w:pPr>
      <w:r>
        <w:rPr>
          <w:rFonts w:ascii="Times New Roman"/>
          <w:b w:val="false"/>
          <w:i w:val="false"/>
          <w:color w:val="000000"/>
          <w:sz w:val="28"/>
        </w:rPr>
        <w:t xml:space="preserve">
      381. Баллондарды сұйытылған газдармен толтыру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көрсетілген стандарттарға сәйкес жүзеге асырылады.</w:t>
      </w:r>
    </w:p>
    <w:bookmarkEnd w:id="584"/>
    <w:p>
      <w:pPr>
        <w:spacing w:after="0"/>
        <w:ind w:left="0"/>
        <w:jc w:val="both"/>
      </w:pPr>
      <w:r>
        <w:rPr>
          <w:rFonts w:ascii="Times New Roman"/>
          <w:b w:val="false"/>
          <w:i w:val="false"/>
          <w:color w:val="000000"/>
          <w:sz w:val="28"/>
        </w:rPr>
        <w:t>
      Осы Қағидаларға 9-қосымшада газдар болмаған жағдайда баллондарды толтыру толтыру станциясының технологиялық регламентіне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04" w:id="585"/>
    <w:p>
      <w:pPr>
        <w:spacing w:after="0"/>
        <w:ind w:left="0"/>
        <w:jc w:val="both"/>
      </w:pPr>
      <w:r>
        <w:rPr>
          <w:rFonts w:ascii="Times New Roman"/>
          <w:b w:val="false"/>
          <w:i w:val="false"/>
          <w:color w:val="000000"/>
          <w:sz w:val="28"/>
        </w:rPr>
        <w:t>
      382. Газ толтырылатын баллондар толтыру рампасына берік бекітіледі және нығыз отырғызылады.</w:t>
      </w:r>
    </w:p>
    <w:bookmarkEnd w:id="585"/>
    <w:bookmarkStart w:name="z705" w:id="586"/>
    <w:p>
      <w:pPr>
        <w:spacing w:after="0"/>
        <w:ind w:left="0"/>
        <w:jc w:val="both"/>
      </w:pPr>
      <w:r>
        <w:rPr>
          <w:rFonts w:ascii="Times New Roman"/>
          <w:b w:val="false"/>
          <w:i w:val="false"/>
          <w:color w:val="000000"/>
          <w:sz w:val="28"/>
        </w:rPr>
        <w:t>
      383. Келесі жағдайлар орын алған баллондарды газбен толтыруға рұқсат берілмейді:</w:t>
      </w:r>
    </w:p>
    <w:bookmarkEnd w:id="586"/>
    <w:bookmarkStart w:name="z706" w:id="587"/>
    <w:p>
      <w:pPr>
        <w:spacing w:after="0"/>
        <w:ind w:left="0"/>
        <w:jc w:val="both"/>
      </w:pPr>
      <w:r>
        <w:rPr>
          <w:rFonts w:ascii="Times New Roman"/>
          <w:b w:val="false"/>
          <w:i w:val="false"/>
          <w:color w:val="000000"/>
          <w:sz w:val="28"/>
        </w:rPr>
        <w:t>
      1) белгіленген куәландырудың мерзімі аяқталғанда;</w:t>
      </w:r>
    </w:p>
    <w:bookmarkEnd w:id="587"/>
    <w:bookmarkStart w:name="z707" w:id="588"/>
    <w:p>
      <w:pPr>
        <w:spacing w:after="0"/>
        <w:ind w:left="0"/>
        <w:jc w:val="both"/>
      </w:pPr>
      <w:r>
        <w:rPr>
          <w:rFonts w:ascii="Times New Roman"/>
          <w:b w:val="false"/>
          <w:i w:val="false"/>
          <w:color w:val="000000"/>
          <w:sz w:val="28"/>
        </w:rPr>
        <w:t>
      2) ұсақ сақтаулы массаны тексерудің мерзімі аяқталғанда;</w:t>
      </w:r>
    </w:p>
    <w:bookmarkEnd w:id="588"/>
    <w:bookmarkStart w:name="z708" w:id="589"/>
    <w:p>
      <w:pPr>
        <w:spacing w:after="0"/>
        <w:ind w:left="0"/>
        <w:jc w:val="both"/>
      </w:pPr>
      <w:r>
        <w:rPr>
          <w:rFonts w:ascii="Times New Roman"/>
          <w:b w:val="false"/>
          <w:i w:val="false"/>
          <w:color w:val="000000"/>
          <w:sz w:val="28"/>
        </w:rPr>
        <w:t>
      3) баллонның корпусы зақымданғанда;</w:t>
      </w:r>
    </w:p>
    <w:bookmarkEnd w:id="589"/>
    <w:bookmarkStart w:name="z709" w:id="590"/>
    <w:p>
      <w:pPr>
        <w:spacing w:after="0"/>
        <w:ind w:left="0"/>
        <w:jc w:val="both"/>
      </w:pPr>
      <w:r>
        <w:rPr>
          <w:rFonts w:ascii="Times New Roman"/>
          <w:b w:val="false"/>
          <w:i w:val="false"/>
          <w:color w:val="000000"/>
          <w:sz w:val="28"/>
        </w:rPr>
        <w:t>
      4) вентилдер ақаулы болғанда;</w:t>
      </w:r>
    </w:p>
    <w:bookmarkEnd w:id="590"/>
    <w:bookmarkStart w:name="z710" w:id="591"/>
    <w:p>
      <w:pPr>
        <w:spacing w:after="0"/>
        <w:ind w:left="0"/>
        <w:jc w:val="both"/>
      </w:pPr>
      <w:r>
        <w:rPr>
          <w:rFonts w:ascii="Times New Roman"/>
          <w:b w:val="false"/>
          <w:i w:val="false"/>
          <w:color w:val="000000"/>
          <w:sz w:val="28"/>
        </w:rPr>
        <w:t>
      5) тиісті түрдегі бояуы немесе жазбалары болмағанда;</w:t>
      </w:r>
    </w:p>
    <w:bookmarkEnd w:id="591"/>
    <w:bookmarkStart w:name="z711" w:id="592"/>
    <w:p>
      <w:pPr>
        <w:spacing w:after="0"/>
        <w:ind w:left="0"/>
        <w:jc w:val="both"/>
      </w:pPr>
      <w:r>
        <w:rPr>
          <w:rFonts w:ascii="Times New Roman"/>
          <w:b w:val="false"/>
          <w:i w:val="false"/>
          <w:color w:val="000000"/>
          <w:sz w:val="28"/>
        </w:rPr>
        <w:t>
      6) газдың артық қысымының болмауы;</w:t>
      </w:r>
    </w:p>
    <w:bookmarkEnd w:id="592"/>
    <w:bookmarkStart w:name="z712" w:id="593"/>
    <w:p>
      <w:pPr>
        <w:spacing w:after="0"/>
        <w:ind w:left="0"/>
        <w:jc w:val="both"/>
      </w:pPr>
      <w:r>
        <w:rPr>
          <w:rFonts w:ascii="Times New Roman"/>
          <w:b w:val="false"/>
          <w:i w:val="false"/>
          <w:color w:val="000000"/>
          <w:sz w:val="28"/>
        </w:rPr>
        <w:t>
      7) белгіленген таңбаларыболмағанда.</w:t>
      </w:r>
    </w:p>
    <w:bookmarkEnd w:id="593"/>
    <w:bookmarkStart w:name="z713" w:id="594"/>
    <w:p>
      <w:pPr>
        <w:spacing w:after="0"/>
        <w:ind w:left="0"/>
        <w:jc w:val="both"/>
      </w:pPr>
      <w:r>
        <w:rPr>
          <w:rFonts w:ascii="Times New Roman"/>
          <w:b w:val="false"/>
          <w:i w:val="false"/>
          <w:color w:val="000000"/>
          <w:sz w:val="28"/>
        </w:rPr>
        <w:t>
      384. Баллондардытолтыру газдарда артық газдардың қысымы болмағанда оларды алдын ала тексергенне кейін технологиялық регламентке сәйкес жүргізіледі.</w:t>
      </w:r>
    </w:p>
    <w:bookmarkEnd w:id="594"/>
    <w:bookmarkStart w:name="z714" w:id="595"/>
    <w:p>
      <w:pPr>
        <w:spacing w:after="0"/>
        <w:ind w:left="0"/>
        <w:jc w:val="both"/>
      </w:pPr>
      <w:r>
        <w:rPr>
          <w:rFonts w:ascii="Times New Roman"/>
          <w:b w:val="false"/>
          <w:i w:val="false"/>
          <w:color w:val="000000"/>
          <w:sz w:val="28"/>
        </w:rPr>
        <w:t>
      385. Баллондарға байпақтарды отырғызуға газды шығарғаннан кейін, вентилдерді желдендіргеннен кейін және баллондарды газсыздандырғаннан кейін рұқсат беріледі.</w:t>
      </w:r>
    </w:p>
    <w:bookmarkEnd w:id="595"/>
    <w:bookmarkStart w:name="z715" w:id="596"/>
    <w:p>
      <w:pPr>
        <w:spacing w:after="0"/>
        <w:ind w:left="0"/>
        <w:jc w:val="both"/>
      </w:pPr>
      <w:r>
        <w:rPr>
          <w:rFonts w:ascii="Times New Roman"/>
          <w:b w:val="false"/>
          <w:i w:val="false"/>
          <w:color w:val="000000"/>
          <w:sz w:val="28"/>
        </w:rPr>
        <w:t>
      386. Вентиль оны бөлшектеумен байланысты жөндеуден кейін жұмыстық қысымда тығыздығына тексеріледі.</w:t>
      </w:r>
    </w:p>
    <w:bookmarkEnd w:id="596"/>
    <w:bookmarkStart w:name="z716" w:id="597"/>
    <w:p>
      <w:pPr>
        <w:spacing w:after="0"/>
        <w:ind w:left="0"/>
        <w:jc w:val="both"/>
      </w:pPr>
      <w:r>
        <w:rPr>
          <w:rFonts w:ascii="Times New Roman"/>
          <w:b w:val="false"/>
          <w:i w:val="false"/>
          <w:color w:val="000000"/>
          <w:sz w:val="28"/>
        </w:rPr>
        <w:t>
      387. Баллондарға байпақтарды отырғызуға, олардың мойындарында сақиналарды қысуға рұқсат етпейді</w:t>
      </w:r>
    </w:p>
    <w:bookmarkEnd w:id="597"/>
    <w:bookmarkStart w:name="z717" w:id="598"/>
    <w:p>
      <w:pPr>
        <w:spacing w:after="0"/>
        <w:ind w:left="0"/>
        <w:jc w:val="both"/>
      </w:pPr>
      <w:r>
        <w:rPr>
          <w:rFonts w:ascii="Times New Roman"/>
          <w:b w:val="false"/>
          <w:i w:val="false"/>
          <w:color w:val="000000"/>
          <w:sz w:val="28"/>
        </w:rPr>
        <w:t>
      388. Баллондарды тасымалдауды және сақтауды бұрап бекітілген қалпақтарымен жүргізеді.</w:t>
      </w:r>
    </w:p>
    <w:bookmarkEnd w:id="598"/>
    <w:bookmarkStart w:name="z718" w:id="599"/>
    <w:p>
      <w:pPr>
        <w:spacing w:after="0"/>
        <w:ind w:left="0"/>
        <w:jc w:val="both"/>
      </w:pPr>
      <w:r>
        <w:rPr>
          <w:rFonts w:ascii="Times New Roman"/>
          <w:b w:val="false"/>
          <w:i w:val="false"/>
          <w:color w:val="000000"/>
          <w:sz w:val="28"/>
        </w:rPr>
        <w:t>
      389. Толтырылған балондарды тазалауға және бояуға, олардың моиындарындағы сақиналарды қысуға болмайды.</w:t>
      </w:r>
    </w:p>
    <w:bookmarkEnd w:id="599"/>
    <w:bookmarkStart w:name="z719" w:id="600"/>
    <w:p>
      <w:pPr>
        <w:spacing w:after="0"/>
        <w:ind w:left="0"/>
        <w:jc w:val="both"/>
      </w:pPr>
      <w:r>
        <w:rPr>
          <w:rFonts w:ascii="Times New Roman"/>
          <w:b w:val="false"/>
          <w:i w:val="false"/>
          <w:color w:val="000000"/>
          <w:sz w:val="28"/>
        </w:rPr>
        <w:t>
      390. Толтырылған баллондарды оларды тұтынушыларға бергенге дейін сақтандыру қалпақтарынсыз сақтауға рұқсат беріледі.</w:t>
      </w:r>
    </w:p>
    <w:bookmarkEnd w:id="600"/>
    <w:bookmarkStart w:name="z720" w:id="601"/>
    <w:p>
      <w:pPr>
        <w:spacing w:after="0"/>
        <w:ind w:left="0"/>
        <w:jc w:val="both"/>
      </w:pPr>
      <w:r>
        <w:rPr>
          <w:rFonts w:ascii="Times New Roman"/>
          <w:b w:val="false"/>
          <w:i w:val="false"/>
          <w:color w:val="000000"/>
          <w:sz w:val="28"/>
        </w:rPr>
        <w:t>
      391. Газды толтыру және тұтыну пунктерінде баллондарды ауыстыру бұл үшін тағайындалған арбаларда немесе басқа құрылғылар көмегімен жүргізіледі.</w:t>
      </w:r>
    </w:p>
    <w:bookmarkEnd w:id="601"/>
    <w:bookmarkStart w:name="z721" w:id="602"/>
    <w:p>
      <w:pPr>
        <w:spacing w:after="0"/>
        <w:ind w:left="0"/>
        <w:jc w:val="left"/>
      </w:pPr>
      <w:r>
        <w:rPr>
          <w:rFonts w:ascii="Times New Roman"/>
          <w:b/>
          <w:i w:val="false"/>
          <w:color w:val="000000"/>
        </w:rPr>
        <w:t xml:space="preserve"> 10-тарау. Қазандар құрылысы</w:t>
      </w:r>
    </w:p>
    <w:bookmarkEnd w:id="602"/>
    <w:p>
      <w:pPr>
        <w:spacing w:after="0"/>
        <w:ind w:left="0"/>
        <w:jc w:val="both"/>
      </w:pPr>
      <w:r>
        <w:rPr>
          <w:rFonts w:ascii="Times New Roman"/>
          <w:b w:val="false"/>
          <w:i w:val="false"/>
          <w:color w:val="ff0000"/>
          <w:sz w:val="28"/>
        </w:rPr>
        <w:t xml:space="preserve">
      Ескерту. 10-тараудың тақырыбы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722" w:id="603"/>
    <w:p>
      <w:pPr>
        <w:spacing w:after="0"/>
        <w:ind w:left="0"/>
        <w:jc w:val="left"/>
      </w:pPr>
      <w:r>
        <w:rPr>
          <w:rFonts w:ascii="Times New Roman"/>
          <w:b/>
          <w:i w:val="false"/>
          <w:color w:val="000000"/>
        </w:rPr>
        <w:t xml:space="preserve"> 1-параграф. Жалпы ережелер</w:t>
      </w:r>
    </w:p>
    <w:bookmarkEnd w:id="603"/>
    <w:bookmarkStart w:name="z723" w:id="604"/>
    <w:p>
      <w:pPr>
        <w:spacing w:after="0"/>
        <w:ind w:left="0"/>
        <w:jc w:val="both"/>
      </w:pPr>
      <w:r>
        <w:rPr>
          <w:rFonts w:ascii="Times New Roman"/>
          <w:b w:val="false"/>
          <w:i w:val="false"/>
          <w:color w:val="000000"/>
          <w:sz w:val="28"/>
        </w:rPr>
        <w:t>
      392. Егер қазанды қарау кезінде блоктар монтаждау барысында соққыға ұшырағандығы туралы күман тудыратын айналдыра қалаудың бұзылуы анықталса, онда айналдыра қалау құбыр жағдайын тексеру пайдаланылмалы металлды бақылау жәнезақымдалуларды жою үшін бөліктеп ашылады.</w:t>
      </w:r>
    </w:p>
    <w:bookmarkEnd w:id="604"/>
    <w:bookmarkStart w:name="z724" w:id="605"/>
    <w:p>
      <w:pPr>
        <w:spacing w:after="0"/>
        <w:ind w:left="0"/>
        <w:jc w:val="both"/>
      </w:pPr>
      <w:r>
        <w:rPr>
          <w:rFonts w:ascii="Times New Roman"/>
          <w:b w:val="false"/>
          <w:i w:val="false"/>
          <w:color w:val="000000"/>
          <w:sz w:val="28"/>
        </w:rPr>
        <w:t>
      393. Қазандарды гидравликалық сынау сыртқы және ішкі қараудың қанағаттанарлық нәтижелері кезінде ғана жүргізіледі.</w:t>
      </w:r>
    </w:p>
    <w:bookmarkEnd w:id="605"/>
    <w:bookmarkStart w:name="z725" w:id="606"/>
    <w:p>
      <w:pPr>
        <w:spacing w:after="0"/>
        <w:ind w:left="0"/>
        <w:jc w:val="both"/>
      </w:pPr>
      <w:r>
        <w:rPr>
          <w:rFonts w:ascii="Times New Roman"/>
          <w:b w:val="false"/>
          <w:i w:val="false"/>
          <w:color w:val="000000"/>
          <w:sz w:val="28"/>
        </w:rPr>
        <w:t>
      394. Қазанның, буды қыздырғыштың және экономайзердің құрылысы мен гидравликалық сызбасы қысыммен болатын элементтердің қабырғаларына суытуды қамтамасыз ету қажет.</w:t>
      </w:r>
    </w:p>
    <w:bookmarkEnd w:id="606"/>
    <w:bookmarkStart w:name="z726" w:id="607"/>
    <w:p>
      <w:pPr>
        <w:spacing w:after="0"/>
        <w:ind w:left="0"/>
        <w:jc w:val="both"/>
      </w:pPr>
      <w:r>
        <w:rPr>
          <w:rFonts w:ascii="Times New Roman"/>
          <w:b w:val="false"/>
          <w:i w:val="false"/>
          <w:color w:val="000000"/>
          <w:sz w:val="28"/>
        </w:rPr>
        <w:t>
      395. Қазанның, буды қыздырғыштың және экономайзер элементтері қабырғаларының температурасы төзімділікке есептеулерде қабылданған өлшемнен жоғары болмауы қажет.</w:t>
      </w:r>
    </w:p>
    <w:bookmarkEnd w:id="607"/>
    <w:bookmarkStart w:name="z727" w:id="608"/>
    <w:p>
      <w:pPr>
        <w:spacing w:after="0"/>
        <w:ind w:left="0"/>
        <w:jc w:val="both"/>
      </w:pPr>
      <w:r>
        <w:rPr>
          <w:rFonts w:ascii="Times New Roman"/>
          <w:b w:val="false"/>
          <w:i w:val="false"/>
          <w:color w:val="000000"/>
          <w:sz w:val="28"/>
        </w:rPr>
        <w:t>
      396. Экономайзерден жұмыс ортасын бұрып әкететін газ жолдарында орналасқан құбырлардың сырт пішіні оларда бу қапшықтары мен тығындарының түзілу мүмкіндігін болдырмауы қажет.</w:t>
      </w:r>
    </w:p>
    <w:bookmarkEnd w:id="608"/>
    <w:bookmarkStart w:name="z728" w:id="609"/>
    <w:p>
      <w:pPr>
        <w:spacing w:after="0"/>
        <w:ind w:left="0"/>
        <w:jc w:val="both"/>
      </w:pPr>
      <w:r>
        <w:rPr>
          <w:rFonts w:ascii="Times New Roman"/>
          <w:b w:val="false"/>
          <w:i w:val="false"/>
          <w:color w:val="000000"/>
          <w:sz w:val="28"/>
        </w:rPr>
        <w:t>
      397. Қазанның құрылысы қыздыру кезінде және қалыпты жұмыс режимінде оның элементтерін бірқалыпты қыздыру мүмкіндігін, қазанның жекелеген элементтерінің еркін жылулық кеңейтілу мүмкіндігін қамтамасыз етеді.</w:t>
      </w:r>
    </w:p>
    <w:bookmarkEnd w:id="609"/>
    <w:bookmarkStart w:name="z729" w:id="610"/>
    <w:p>
      <w:pPr>
        <w:spacing w:after="0"/>
        <w:ind w:left="0"/>
        <w:jc w:val="both"/>
      </w:pPr>
      <w:r>
        <w:rPr>
          <w:rFonts w:ascii="Times New Roman"/>
          <w:b w:val="false"/>
          <w:i w:val="false"/>
          <w:color w:val="000000"/>
          <w:sz w:val="28"/>
        </w:rPr>
        <w:t>
      398. Жылулық кеңейтілу кезінде қазандар элементтерінің ауысуын бақылау үшін ауысу көрсеткіштері (қада белгілер) орнатылады. Қада белгілерді орнату орындары қазанның жобалау-қөұрылымдық құжаттамаларында көрсетіледі.</w:t>
      </w:r>
    </w:p>
    <w:bookmarkEnd w:id="610"/>
    <w:bookmarkStart w:name="z730" w:id="611"/>
    <w:p>
      <w:pPr>
        <w:spacing w:after="0"/>
        <w:ind w:left="0"/>
        <w:jc w:val="both"/>
      </w:pPr>
      <w:r>
        <w:rPr>
          <w:rFonts w:ascii="Times New Roman"/>
          <w:b w:val="false"/>
          <w:i w:val="false"/>
          <w:color w:val="000000"/>
          <w:sz w:val="28"/>
        </w:rPr>
        <w:t>
      399. Төзімділікке есептеу кезінде еркін жылулық кеңейтілуді қамтамасыз ету мүмкін болмаған кезде сәйкес қосымша кернеулер ескеріледі. Бұл жағдайда қада белгілерді орнату қажет етілмейді.</w:t>
      </w:r>
    </w:p>
    <w:bookmarkEnd w:id="611"/>
    <w:bookmarkStart w:name="z731" w:id="612"/>
    <w:p>
      <w:pPr>
        <w:spacing w:after="0"/>
        <w:ind w:left="0"/>
        <w:jc w:val="both"/>
      </w:pPr>
      <w:r>
        <w:rPr>
          <w:rFonts w:ascii="Times New Roman"/>
          <w:b w:val="false"/>
          <w:i w:val="false"/>
          <w:color w:val="000000"/>
          <w:sz w:val="28"/>
        </w:rPr>
        <w:t>
      400. Қазанның табиғи айналымына енгізілген бойлер (барабаннан тыс орналасқан) құбырлардың еркін жылулық кеңейтілу мүмкіндігін жіберетін, оны қазанмен жалғайтын және бойлердегі гидравликалық соққылар өтеміне есептелген аспаларда (тіреулерде) бекітіледі.</w:t>
      </w:r>
    </w:p>
    <w:bookmarkEnd w:id="612"/>
    <w:bookmarkStart w:name="z732" w:id="613"/>
    <w:p>
      <w:pPr>
        <w:spacing w:after="0"/>
        <w:ind w:left="0"/>
        <w:jc w:val="both"/>
      </w:pPr>
      <w:r>
        <w:rPr>
          <w:rFonts w:ascii="Times New Roman"/>
          <w:b w:val="false"/>
          <w:i w:val="false"/>
          <w:color w:val="000000"/>
          <w:sz w:val="28"/>
        </w:rPr>
        <w:t>
      401. Жоғары температурамен қазандықтардың және құбыр өткізгіш элементтерінің телімдері қызмет көрсететін персоналдардың жақындауы кезде жылу оқшаулағышпен оралады сыртқы қабаттың температурасы 45</w:t>
      </w:r>
      <w:r>
        <w:rPr>
          <w:rFonts w:ascii="Times New Roman"/>
          <w:b w:val="false"/>
          <w:i w:val="false"/>
          <w:color w:val="000000"/>
          <w:vertAlign w:val="superscript"/>
        </w:rPr>
        <w:t>0</w:t>
      </w:r>
      <w:r>
        <w:rPr>
          <w:rFonts w:ascii="Times New Roman"/>
          <w:b w:val="false"/>
          <w:i w:val="false"/>
          <w:color w:val="000000"/>
          <w:sz w:val="28"/>
        </w:rPr>
        <w:t>С кем емес температураны қамтамасыз етеді.</w:t>
      </w:r>
    </w:p>
    <w:bookmarkEnd w:id="613"/>
    <w:bookmarkStart w:name="z733" w:id="614"/>
    <w:p>
      <w:pPr>
        <w:spacing w:after="0"/>
        <w:ind w:left="0"/>
        <w:jc w:val="both"/>
      </w:pPr>
      <w:r>
        <w:rPr>
          <w:rFonts w:ascii="Times New Roman"/>
          <w:b w:val="false"/>
          <w:i w:val="false"/>
          <w:color w:val="000000"/>
          <w:sz w:val="28"/>
        </w:rPr>
        <w:t>
      402. Қазан құрылысы қазанды сумен толтырғанда және жібергенде кезде ауа тығындары түзілуі мүмкін қысымда болатын барлық элементтерден ауаны жою мүмкіндігін қамтамасыз етеді.</w:t>
      </w:r>
    </w:p>
    <w:bookmarkEnd w:id="614"/>
    <w:bookmarkStart w:name="z734" w:id="615"/>
    <w:p>
      <w:pPr>
        <w:spacing w:after="0"/>
        <w:ind w:left="0"/>
        <w:jc w:val="both"/>
      </w:pPr>
      <w:r>
        <w:rPr>
          <w:rFonts w:ascii="Times New Roman"/>
          <w:b w:val="false"/>
          <w:i w:val="false"/>
          <w:color w:val="000000"/>
          <w:sz w:val="28"/>
        </w:rPr>
        <w:t>
      403. Қоректік суді қосу, химикаттарды қазанға беру және рециркуляция құбырларын қосу, барабандағы қоректік суды үлестіру құрылғысы қазан элементтері қабырғасының жергілікті сууын болдырмайды, бұл үшін қорғаныс құрылғылары қарастырылады.</w:t>
      </w:r>
    </w:p>
    <w:bookmarkEnd w:id="615"/>
    <w:bookmarkStart w:name="z735" w:id="616"/>
    <w:p>
      <w:pPr>
        <w:spacing w:after="0"/>
        <w:ind w:left="0"/>
        <w:jc w:val="both"/>
      </w:pPr>
      <w:r>
        <w:rPr>
          <w:rFonts w:ascii="Times New Roman"/>
          <w:b w:val="false"/>
          <w:i w:val="false"/>
          <w:color w:val="000000"/>
          <w:sz w:val="28"/>
        </w:rPr>
        <w:t>
      404. Қорғаныс құрылғыларсыз қазан құрылысына жол беріледі, егер де бұл төзімділікке есептеулермен негізделсе.</w:t>
      </w:r>
    </w:p>
    <w:bookmarkEnd w:id="616"/>
    <w:bookmarkStart w:name="z736" w:id="617"/>
    <w:p>
      <w:pPr>
        <w:spacing w:after="0"/>
        <w:ind w:left="0"/>
        <w:jc w:val="both"/>
      </w:pPr>
      <w:r>
        <w:rPr>
          <w:rFonts w:ascii="Times New Roman"/>
          <w:b w:val="false"/>
          <w:i w:val="false"/>
          <w:color w:val="000000"/>
          <w:sz w:val="28"/>
        </w:rPr>
        <w:t>
      405. Газ жолдары құрылғысы газдың жарылыс қауіпті жиналу мүмкіндігін болдырмайды, газ жолдарын жану өнімдері шөгінділерінен тазалау үшін жағдайларды қамтамасыз етеді.</w:t>
      </w:r>
    </w:p>
    <w:bookmarkEnd w:id="617"/>
    <w:bookmarkStart w:name="z737" w:id="618"/>
    <w:p>
      <w:pPr>
        <w:spacing w:after="0"/>
        <w:ind w:left="0"/>
        <w:jc w:val="both"/>
      </w:pPr>
      <w:r>
        <w:rPr>
          <w:rFonts w:ascii="Times New Roman"/>
          <w:b w:val="false"/>
          <w:i w:val="false"/>
          <w:color w:val="000000"/>
          <w:sz w:val="28"/>
        </w:rPr>
        <w:t>
      406. Мембраналы қабырғалармен газ өткізбейтін қазандар құрылысы "тарсылдаудан" қысымның қысқа уақытқа жоғарылау, сонымен қатарқазан оттығында ажырау мүмкіндігін ескеруі тиіс.</w:t>
      </w:r>
    </w:p>
    <w:bookmarkEnd w:id="618"/>
    <w:bookmarkStart w:name="z738" w:id="619"/>
    <w:p>
      <w:pPr>
        <w:spacing w:after="0"/>
        <w:ind w:left="0"/>
        <w:jc w:val="left"/>
      </w:pPr>
      <w:r>
        <w:rPr>
          <w:rFonts w:ascii="Times New Roman"/>
          <w:b/>
          <w:i w:val="false"/>
          <w:color w:val="000000"/>
        </w:rPr>
        <w:t xml:space="preserve"> 2-параграф. Су деңгейінің жағдайы</w:t>
      </w:r>
    </w:p>
    <w:bookmarkEnd w:id="619"/>
    <w:bookmarkStart w:name="z739" w:id="620"/>
    <w:p>
      <w:pPr>
        <w:spacing w:after="0"/>
        <w:ind w:left="0"/>
        <w:jc w:val="both"/>
      </w:pPr>
      <w:r>
        <w:rPr>
          <w:rFonts w:ascii="Times New Roman"/>
          <w:b w:val="false"/>
          <w:i w:val="false"/>
          <w:color w:val="000000"/>
          <w:sz w:val="28"/>
        </w:rPr>
        <w:t>
      407. Газ құбырлы (ыстық құбырлы) қазандардағы төменгі рұқсат етілген су деңгейі қазанның қызу бетінің жоғарғы нүктесінен кемінде 100 мм жоғары болуы қажет.</w:t>
      </w:r>
    </w:p>
    <w:bookmarkEnd w:id="620"/>
    <w:bookmarkStart w:name="z740" w:id="621"/>
    <w:p>
      <w:pPr>
        <w:spacing w:after="0"/>
        <w:ind w:left="0"/>
        <w:jc w:val="both"/>
      </w:pPr>
      <w:r>
        <w:rPr>
          <w:rFonts w:ascii="Times New Roman"/>
          <w:b w:val="false"/>
          <w:i w:val="false"/>
          <w:color w:val="000000"/>
          <w:sz w:val="28"/>
        </w:rPr>
        <w:t>
      408. Төзімділікке есептеу кезінде еркін жылулық кеңейтілуді қамтамасыз ету мүмкін болмаған кезде сәйкес қосымша кернеулер ескеріледі. Бұл жағдайда қада белгілерді орнату қажет етілмейді.</w:t>
      </w:r>
    </w:p>
    <w:bookmarkEnd w:id="621"/>
    <w:bookmarkStart w:name="z741" w:id="622"/>
    <w:p>
      <w:pPr>
        <w:spacing w:after="0"/>
        <w:ind w:left="0"/>
        <w:jc w:val="both"/>
      </w:pPr>
      <w:r>
        <w:rPr>
          <w:rFonts w:ascii="Times New Roman"/>
          <w:b w:val="false"/>
          <w:i w:val="false"/>
          <w:color w:val="000000"/>
          <w:sz w:val="28"/>
        </w:rPr>
        <w:t>
      409. Су құбырлы қазандар барабандарындағы төменгі рұқсат етілген су деңгейі жіберілетін құбырларға судың келуі жағдайынан белгіленеді.</w:t>
      </w:r>
    </w:p>
    <w:bookmarkEnd w:id="622"/>
    <w:bookmarkStart w:name="z742" w:id="623"/>
    <w:p>
      <w:pPr>
        <w:spacing w:after="0"/>
        <w:ind w:left="0"/>
        <w:jc w:val="both"/>
      </w:pPr>
      <w:r>
        <w:rPr>
          <w:rFonts w:ascii="Times New Roman"/>
          <w:b w:val="false"/>
          <w:i w:val="false"/>
          <w:color w:val="000000"/>
          <w:sz w:val="28"/>
        </w:rPr>
        <w:t>
      410. Бу қазандарындағы жоғарғы рұқсат етілген су деңгейі судың бу қыздырғышқа немесе бу құбырына түсуін алдын алу жағдайынан қазан жобасын әзірлеушімен белгіленеді.</w:t>
      </w:r>
    </w:p>
    <w:bookmarkEnd w:id="623"/>
    <w:bookmarkStart w:name="z743" w:id="624"/>
    <w:p>
      <w:pPr>
        <w:spacing w:after="0"/>
        <w:ind w:left="0"/>
        <w:jc w:val="left"/>
      </w:pPr>
      <w:r>
        <w:rPr>
          <w:rFonts w:ascii="Times New Roman"/>
          <w:b/>
          <w:i w:val="false"/>
          <w:color w:val="000000"/>
        </w:rPr>
        <w:t xml:space="preserve"> 3-параграф. Тар жолдар, кішкене люктер, қақпақтар және от есіктері</w:t>
      </w:r>
    </w:p>
    <w:bookmarkEnd w:id="624"/>
    <w:bookmarkStart w:name="z744" w:id="625"/>
    <w:p>
      <w:pPr>
        <w:spacing w:after="0"/>
        <w:ind w:left="0"/>
        <w:jc w:val="both"/>
      </w:pPr>
      <w:r>
        <w:rPr>
          <w:rFonts w:ascii="Times New Roman"/>
          <w:b w:val="false"/>
          <w:i w:val="false"/>
          <w:color w:val="000000"/>
          <w:sz w:val="28"/>
        </w:rPr>
        <w:t>
      411. Барабандар мен коллекторларды қарау және тазалау үшін тар жолдар мен кішкене люктер қолданылады.</w:t>
      </w:r>
    </w:p>
    <w:bookmarkEnd w:id="625"/>
    <w:bookmarkStart w:name="z745" w:id="626"/>
    <w:p>
      <w:pPr>
        <w:spacing w:after="0"/>
        <w:ind w:left="0"/>
        <w:jc w:val="both"/>
      </w:pPr>
      <w:r>
        <w:rPr>
          <w:rFonts w:ascii="Times New Roman"/>
          <w:b w:val="false"/>
          <w:i w:val="false"/>
          <w:color w:val="000000"/>
          <w:sz w:val="28"/>
        </w:rPr>
        <w:t>
      412. Барабандарда тар жолдар дөңгелек, эллипстік немесе сопақша пішінде: дөңгелек тар жолдың диаметрі кемінде 400 мм, ал эллипстік немесе сопақша тар жол осьтерінің өлшемі кемінде 300 х 400 мм.</w:t>
      </w:r>
    </w:p>
    <w:bookmarkEnd w:id="626"/>
    <w:bookmarkStart w:name="z746" w:id="627"/>
    <w:p>
      <w:pPr>
        <w:spacing w:after="0"/>
        <w:ind w:left="0"/>
        <w:jc w:val="both"/>
      </w:pPr>
      <w:r>
        <w:rPr>
          <w:rFonts w:ascii="Times New Roman"/>
          <w:b w:val="false"/>
          <w:i w:val="false"/>
          <w:color w:val="000000"/>
          <w:sz w:val="28"/>
        </w:rPr>
        <w:t>
      413. Салмағы 30 кг астам тар жол қақпағы ашу және жабуды жеңілдету үшін құрылгымен жарақталады.</w:t>
      </w:r>
    </w:p>
    <w:bookmarkEnd w:id="627"/>
    <w:bookmarkStart w:name="z747" w:id="628"/>
    <w:p>
      <w:pPr>
        <w:spacing w:after="0"/>
        <w:ind w:left="0"/>
        <w:jc w:val="both"/>
      </w:pPr>
      <w:r>
        <w:rPr>
          <w:rFonts w:ascii="Times New Roman"/>
          <w:b w:val="false"/>
          <w:i w:val="false"/>
          <w:color w:val="000000"/>
          <w:sz w:val="28"/>
        </w:rPr>
        <w:t>
      414. Ішкі диаметрі 150 мм астам коллекторларда ішкі бетті қарау және тазалау үшін жарықта кемінде 80 мм ең кіші өлшеммен эллипстік немесе дөңгелек пішінді саңылаулар (кішкене люктер) қарастырылады. Аталған кішкене люктер орнына қарау (тазалау) кезінде кесіп алынатын дәнекерленген түбімен бекітілген дөңгелек қималы дәнекерленген штуцерлерді қолдануға болады. Штуңерлердің саны және орналасуы жобаны әзірлеу кезінде белгіленеді. Егер де коллекторларға оларды кескеннен кейін де коллектордың ішкі кеңістігін қарауға қол жетімді болатындай орналасқан сыртқы диаметрі кемінде 50 мм құбырлар жалғанған болса, кішкене люктер мен штуцерлер қарастырылмайды.Бұл жұмысты орындау бойынша нақты нұсқаулар қазанды монтаждау және пайдалану бойынша дайындаушы нұсқаулығында қамтылады.</w:t>
      </w:r>
    </w:p>
    <w:bookmarkEnd w:id="628"/>
    <w:bookmarkStart w:name="z748" w:id="629"/>
    <w:p>
      <w:pPr>
        <w:spacing w:after="0"/>
        <w:ind w:left="0"/>
        <w:jc w:val="both"/>
      </w:pPr>
      <w:r>
        <w:rPr>
          <w:rFonts w:ascii="Times New Roman"/>
          <w:b w:val="false"/>
          <w:i w:val="false"/>
          <w:color w:val="000000"/>
          <w:sz w:val="28"/>
        </w:rPr>
        <w:t>
      415. Оттықтар мен газ жолдары қабырғаларында жануды және қызу бетінің күйін, айнала қалауды, барабандар мен коллекторлардың жылытылатын бөліктерінің оқшаулауын бақылау мүмкіндігін қамтамасыз ететін тар тесіктер мен қарау тесіктері қарастырылады.</w:t>
      </w:r>
    </w:p>
    <w:bookmarkEnd w:id="629"/>
    <w:bookmarkStart w:name="z749" w:id="630"/>
    <w:p>
      <w:pPr>
        <w:spacing w:after="0"/>
        <w:ind w:left="0"/>
        <w:jc w:val="both"/>
      </w:pPr>
      <w:r>
        <w:rPr>
          <w:rFonts w:ascii="Times New Roman"/>
          <w:b w:val="false"/>
          <w:i w:val="false"/>
          <w:color w:val="000000"/>
          <w:sz w:val="28"/>
        </w:rPr>
        <w:t>
      416. Өлшемі кемінде 400 х 450 мм тік бұрышты тар тесіктер, диаметрі кемінде 450 мм дөңгелек тар тесіктер оның элементтерінің бетін қарау үшін қазан ішіне кіру мүмкіндігін қамтамасыз етеді (ыстық құбырлы және газ құбырлы қазандарды есепке алмағанда).</w:t>
      </w:r>
    </w:p>
    <w:bookmarkEnd w:id="630"/>
    <w:bookmarkStart w:name="z750" w:id="631"/>
    <w:p>
      <w:pPr>
        <w:spacing w:after="0"/>
        <w:ind w:left="0"/>
        <w:jc w:val="both"/>
      </w:pPr>
      <w:r>
        <w:rPr>
          <w:rFonts w:ascii="Times New Roman"/>
          <w:b w:val="false"/>
          <w:i w:val="false"/>
          <w:color w:val="000000"/>
          <w:sz w:val="28"/>
        </w:rPr>
        <w:t>
      417. Тар тесіктер ретінде от есіктерін және жану құрылғыларының амбразураларын, олардың өлшемі кемінде осы 416 тармақта көрсетілгендей болатын жағдайда, пайдалануға болады.</w:t>
      </w:r>
    </w:p>
    <w:bookmarkEnd w:id="631"/>
    <w:bookmarkStart w:name="z751" w:id="632"/>
    <w:p>
      <w:pPr>
        <w:spacing w:after="0"/>
        <w:ind w:left="0"/>
        <w:jc w:val="both"/>
      </w:pPr>
      <w:r>
        <w:rPr>
          <w:rFonts w:ascii="Times New Roman"/>
          <w:b w:val="false"/>
          <w:i w:val="false"/>
          <w:color w:val="000000"/>
          <w:sz w:val="28"/>
        </w:rPr>
        <w:t>
      418. Тар тесіктердің, кішкене люктердің және қарау тесіктерінің есіктері мен қақпақтары өздігінен ашылу мүмкіндігін болдырмайды.</w:t>
      </w:r>
    </w:p>
    <w:bookmarkEnd w:id="632"/>
    <w:bookmarkStart w:name="z752" w:id="633"/>
    <w:p>
      <w:pPr>
        <w:spacing w:after="0"/>
        <w:ind w:left="0"/>
        <w:jc w:val="both"/>
      </w:pPr>
      <w:r>
        <w:rPr>
          <w:rFonts w:ascii="Times New Roman"/>
          <w:b w:val="false"/>
          <w:i w:val="false"/>
          <w:color w:val="000000"/>
          <w:sz w:val="28"/>
        </w:rPr>
        <w:t>
      419. Оттықта артық газ қысымы бар қазандарда, газ жолдарында кішкене люктер оларды ашу кезінде газдың шығуының сыртқа атылуын болдырмайтын құрылғылармен жарақталады</w:t>
      </w:r>
    </w:p>
    <w:bookmarkEnd w:id="633"/>
    <w:bookmarkStart w:name="z753" w:id="634"/>
    <w:p>
      <w:pPr>
        <w:spacing w:after="0"/>
        <w:ind w:left="0"/>
        <w:jc w:val="left"/>
      </w:pPr>
      <w:r>
        <w:rPr>
          <w:rFonts w:ascii="Times New Roman"/>
          <w:b/>
          <w:i w:val="false"/>
          <w:color w:val="000000"/>
        </w:rPr>
        <w:t xml:space="preserve"> 4-параграф. Оттықтар мен газ жолдарының сақтандыру құрылғылары</w:t>
      </w:r>
    </w:p>
    <w:bookmarkEnd w:id="634"/>
    <w:bookmarkStart w:name="z754" w:id="635"/>
    <w:p>
      <w:pPr>
        <w:spacing w:after="0"/>
        <w:ind w:left="0"/>
        <w:jc w:val="both"/>
      </w:pPr>
      <w:r>
        <w:rPr>
          <w:rFonts w:ascii="Times New Roman"/>
          <w:b w:val="false"/>
          <w:i w:val="false"/>
          <w:color w:val="000000"/>
          <w:sz w:val="28"/>
        </w:rPr>
        <w:t>
      420. Отынды камералық жағу (шаң түріндегі, газ тәрізді, сұйық) немесе шымтезекті, үгіндіні, жоңқа немесе басқа да ұсақ өндірістік қалдықтарды қоса алғандағы өнімділікпен жағу үшін шахталық оттықпен қазандар жарылыстан сақтандыру құрылғыларымен жарақталуы қажет.</w:t>
      </w:r>
    </w:p>
    <w:bookmarkEnd w:id="635"/>
    <w:bookmarkStart w:name="z755" w:id="636"/>
    <w:p>
      <w:pPr>
        <w:spacing w:after="0"/>
        <w:ind w:left="0"/>
        <w:jc w:val="both"/>
      </w:pPr>
      <w:r>
        <w:rPr>
          <w:rFonts w:ascii="Times New Roman"/>
          <w:b w:val="false"/>
          <w:i w:val="false"/>
          <w:color w:val="000000"/>
          <w:sz w:val="28"/>
        </w:rPr>
        <w:t>
      421. Жарылыстан сақтандыру құрылғыларын адамдарды жарақаттамайтындай орналастырады және орнатады. Жарылыстан сақтандыру құрылғыларының өту қимасының құрылысы, саны, орналасуы және өлшемдері қазан жобалау-құрылымдық құжатымен анықталады.</w:t>
      </w:r>
    </w:p>
    <w:bookmarkEnd w:id="636"/>
    <w:bookmarkStart w:name="z756" w:id="637"/>
    <w:p>
      <w:pPr>
        <w:spacing w:after="0"/>
        <w:ind w:left="0"/>
        <w:jc w:val="both"/>
      </w:pPr>
      <w:r>
        <w:rPr>
          <w:rFonts w:ascii="Times New Roman"/>
          <w:b w:val="false"/>
          <w:i w:val="false"/>
          <w:color w:val="000000"/>
          <w:sz w:val="28"/>
        </w:rPr>
        <w:t>
      422. Жарылғыш сақтандыру құрылғыларын, егер де есептеумен негізделген болса, оттықтарда және қазандардың газ жолдарында орнатпауға болады. Есептеуді жүргізу жазбасы қазанның паспортына енгізіледі.</w:t>
      </w:r>
    </w:p>
    <w:bookmarkEnd w:id="637"/>
    <w:bookmarkStart w:name="z757" w:id="638"/>
    <w:p>
      <w:pPr>
        <w:spacing w:after="0"/>
        <w:ind w:left="0"/>
        <w:jc w:val="both"/>
      </w:pPr>
      <w:r>
        <w:rPr>
          <w:rFonts w:ascii="Times New Roman"/>
          <w:b w:val="false"/>
          <w:i w:val="false"/>
          <w:color w:val="000000"/>
          <w:sz w:val="28"/>
        </w:rPr>
        <w:t>
      423. Қазанға-кәдеге жаратушыға қорытындылаушы технологиялық сызықта қазан-кәдеге жаратусыз пайдалану мүмкіндігімен негізгі технологиялық сызықтан қазанды ажыратушы құрылғы қарастырылған.</w:t>
      </w:r>
    </w:p>
    <w:bookmarkEnd w:id="638"/>
    <w:bookmarkStart w:name="z758" w:id="639"/>
    <w:p>
      <w:pPr>
        <w:spacing w:after="0"/>
        <w:ind w:left="0"/>
        <w:jc w:val="both"/>
      </w:pPr>
      <w:r>
        <w:rPr>
          <w:rFonts w:ascii="Times New Roman"/>
          <w:b w:val="false"/>
          <w:i w:val="false"/>
          <w:color w:val="000000"/>
          <w:sz w:val="28"/>
        </w:rPr>
        <w:t>
      424. Егер де технологиялық агрегатты пайдалану режимі қазанды тоқтатуға және қазандарға техникалық куәландыру немесе жөндеу жүргізу бойынша осы Қағидалар талаптарын орындауға мүмкіндік берсе, бұл ажыратушы құрылғыны орнатпауға болады.</w:t>
      </w:r>
    </w:p>
    <w:bookmarkEnd w:id="639"/>
    <w:bookmarkStart w:name="z759" w:id="640"/>
    <w:p>
      <w:pPr>
        <w:spacing w:after="0"/>
        <w:ind w:left="0"/>
        <w:jc w:val="left"/>
      </w:pPr>
      <w:r>
        <w:rPr>
          <w:rFonts w:ascii="Times New Roman"/>
          <w:b/>
          <w:i w:val="false"/>
          <w:color w:val="000000"/>
        </w:rPr>
        <w:t xml:space="preserve"> 5-параграф. Шойын экономайзерлер</w:t>
      </w:r>
    </w:p>
    <w:bookmarkEnd w:id="640"/>
    <w:bookmarkStart w:name="z760" w:id="641"/>
    <w:p>
      <w:pPr>
        <w:spacing w:after="0"/>
        <w:ind w:left="0"/>
        <w:jc w:val="both"/>
      </w:pPr>
      <w:r>
        <w:rPr>
          <w:rFonts w:ascii="Times New Roman"/>
          <w:b w:val="false"/>
          <w:i w:val="false"/>
          <w:color w:val="000000"/>
          <w:sz w:val="28"/>
        </w:rPr>
        <w:t>
      425. Шойын экономайзерлерді қосу сызбалары монтаждау және пайдалану бойынша дайындаушы талаптарына сәйкес келеді.</w:t>
      </w:r>
    </w:p>
    <w:bookmarkEnd w:id="641"/>
    <w:bookmarkStart w:name="z761" w:id="642"/>
    <w:p>
      <w:pPr>
        <w:spacing w:after="0"/>
        <w:ind w:left="0"/>
        <w:jc w:val="both"/>
      </w:pPr>
      <w:r>
        <w:rPr>
          <w:rFonts w:ascii="Times New Roman"/>
          <w:b w:val="false"/>
          <w:i w:val="false"/>
          <w:color w:val="000000"/>
          <w:sz w:val="28"/>
        </w:rPr>
        <w:t>
      426. Шойын экономайзерден шыға берістегі су температурасы бу қазанындағы қаныққан бу температурасынан немесе су жылыту қазанында судың бар жұмыс қысымы кезінде бу түзілу температурасынан кемінде 20</w:t>
      </w:r>
      <w:r>
        <w:rPr>
          <w:rFonts w:ascii="Times New Roman"/>
          <w:b w:val="false"/>
          <w:i w:val="false"/>
          <w:color w:val="000000"/>
          <w:vertAlign w:val="superscript"/>
        </w:rPr>
        <w:t>о</w:t>
      </w:r>
      <w:r>
        <w:rPr>
          <w:rFonts w:ascii="Times New Roman"/>
          <w:b w:val="false"/>
          <w:i w:val="false"/>
          <w:color w:val="000000"/>
          <w:sz w:val="28"/>
        </w:rPr>
        <w:t>С төмен болады.</w:t>
      </w:r>
    </w:p>
    <w:bookmarkEnd w:id="642"/>
    <w:bookmarkStart w:name="z762" w:id="643"/>
    <w:p>
      <w:pPr>
        <w:spacing w:after="0"/>
        <w:ind w:left="0"/>
        <w:jc w:val="left"/>
      </w:pPr>
      <w:r>
        <w:rPr>
          <w:rFonts w:ascii="Times New Roman"/>
          <w:b/>
          <w:i w:val="false"/>
          <w:color w:val="000000"/>
        </w:rPr>
        <w:t xml:space="preserve"> 6-параграф. Түбі және құбырлық торлар</w:t>
      </w:r>
    </w:p>
    <w:bookmarkEnd w:id="643"/>
    <w:bookmarkStart w:name="z763" w:id="644"/>
    <w:p>
      <w:pPr>
        <w:spacing w:after="0"/>
        <w:ind w:left="0"/>
        <w:jc w:val="both"/>
      </w:pPr>
      <w:r>
        <w:rPr>
          <w:rFonts w:ascii="Times New Roman"/>
          <w:b w:val="false"/>
          <w:i w:val="false"/>
          <w:color w:val="000000"/>
          <w:sz w:val="28"/>
        </w:rPr>
        <w:t>
      427. Түптер шығыңқы жарты шар немесе эллипстік қолданылады. Су құбырлы қазан коллекторлары үшін ішкі диаметрі 600 мм аспайтын тегіс түптерді қолдануға болады Егер де коллектор ресурсы төзімділікке тексеру есебімен негізделген болса, бұл шектеу міндетті болып табылмайды.</w:t>
      </w:r>
    </w:p>
    <w:bookmarkEnd w:id="644"/>
    <w:bookmarkStart w:name="z764" w:id="645"/>
    <w:p>
      <w:pPr>
        <w:spacing w:after="0"/>
        <w:ind w:left="0"/>
        <w:jc w:val="both"/>
      </w:pPr>
      <w:r>
        <w:rPr>
          <w:rFonts w:ascii="Times New Roman"/>
          <w:b w:val="false"/>
          <w:i w:val="false"/>
          <w:color w:val="000000"/>
          <w:sz w:val="28"/>
        </w:rPr>
        <w:t>
      428. Түптер бір табақтан дайындалады.</w:t>
      </w:r>
    </w:p>
    <w:bookmarkEnd w:id="645"/>
    <w:bookmarkStart w:name="z765" w:id="646"/>
    <w:p>
      <w:pPr>
        <w:spacing w:after="0"/>
        <w:ind w:left="0"/>
        <w:jc w:val="both"/>
      </w:pPr>
      <w:r>
        <w:rPr>
          <w:rFonts w:ascii="Times New Roman"/>
          <w:b w:val="false"/>
          <w:i w:val="false"/>
          <w:color w:val="000000"/>
          <w:sz w:val="28"/>
        </w:rPr>
        <w:t>
      429. Екі табақтан түптер жасауға болады, алайда табақтар дайындауға дейін дәнекерленеді және дәнекерленген тігіс түпті дайындағаннан кейін барлық ұзындығы бойынша радиографиялық немесе ультрадыбыстық бақылаудан өтеді.</w:t>
      </w:r>
    </w:p>
    <w:bookmarkEnd w:id="646"/>
    <w:bookmarkStart w:name="z766" w:id="647"/>
    <w:p>
      <w:pPr>
        <w:spacing w:after="0"/>
        <w:ind w:left="0"/>
        <w:jc w:val="both"/>
      </w:pPr>
      <w:r>
        <w:rPr>
          <w:rFonts w:ascii="Times New Roman"/>
          <w:b w:val="false"/>
          <w:i w:val="false"/>
          <w:color w:val="000000"/>
          <w:sz w:val="28"/>
        </w:rPr>
        <w:t>
      430. Құбыр торларын іргелес дәнекерленген тігістер арасындағы ара қашықтық кемінде 5-еселік қабырға қалыңдығындай болатын және дәнекерленген тігістер барлық ұзындығы бойынша УДБ немесе радиографиядан өтетіндей жағдайларда екі және одан көп табақтардан дайындауға болады.</w:t>
      </w:r>
    </w:p>
    <w:bookmarkEnd w:id="647"/>
    <w:bookmarkStart w:name="z767" w:id="648"/>
    <w:p>
      <w:pPr>
        <w:spacing w:after="0"/>
        <w:ind w:left="0"/>
        <w:jc w:val="both"/>
      </w:pPr>
      <w:r>
        <w:rPr>
          <w:rFonts w:ascii="Times New Roman"/>
          <w:b w:val="false"/>
          <w:i w:val="false"/>
          <w:color w:val="000000"/>
          <w:sz w:val="28"/>
        </w:rPr>
        <w:t>
      431. Ішкі жағы бойынша жырашығы бар немесе механикалық жонып өңделген цилиндр бөлігі бар тегіс түптер тұтастығына тексерілген шыңдалғыдан дайындалады.</w:t>
      </w:r>
    </w:p>
    <w:bookmarkEnd w:id="648"/>
    <w:bookmarkStart w:name="z768" w:id="649"/>
    <w:p>
      <w:pPr>
        <w:spacing w:after="0"/>
        <w:ind w:left="0"/>
        <w:jc w:val="both"/>
      </w:pPr>
      <w:r>
        <w:rPr>
          <w:rFonts w:ascii="Times New Roman"/>
          <w:b w:val="false"/>
          <w:i w:val="false"/>
          <w:color w:val="000000"/>
          <w:sz w:val="28"/>
        </w:rPr>
        <w:t>
      432. 100-пайыздық дайындама бақылауы немесе ультрадыбыстық, болмаса басқа да бірдей әдіспен дайындалған түп жағдайында 4 МПа (40 кгс/см</w:t>
      </w:r>
      <w:r>
        <w:rPr>
          <w:rFonts w:ascii="Times New Roman"/>
          <w:b w:val="false"/>
          <w:i w:val="false"/>
          <w:color w:val="000000"/>
          <w:vertAlign w:val="superscript"/>
        </w:rPr>
        <w:t>2</w:t>
      </w:r>
      <w:r>
        <w:rPr>
          <w:rFonts w:ascii="Times New Roman"/>
          <w:b w:val="false"/>
          <w:i w:val="false"/>
          <w:color w:val="000000"/>
          <w:sz w:val="28"/>
        </w:rPr>
        <w:t>) дейін жұмыс қысымына және 450</w:t>
      </w:r>
      <w:r>
        <w:rPr>
          <w:rFonts w:ascii="Times New Roman"/>
          <w:b w:val="false"/>
          <w:i w:val="false"/>
          <w:color w:val="000000"/>
          <w:vertAlign w:val="superscript"/>
        </w:rPr>
        <w:t>о</w:t>
      </w:r>
      <w:r>
        <w:rPr>
          <w:rFonts w:ascii="Times New Roman"/>
          <w:b w:val="false"/>
          <w:i w:val="false"/>
          <w:color w:val="000000"/>
          <w:sz w:val="28"/>
        </w:rPr>
        <w:t>С дейін орта температурасына табақтық прокатты қолдануға болады.</w:t>
      </w:r>
    </w:p>
    <w:bookmarkEnd w:id="649"/>
    <w:bookmarkStart w:name="z769" w:id="650"/>
    <w:p>
      <w:pPr>
        <w:spacing w:after="0"/>
        <w:ind w:left="0"/>
        <w:jc w:val="both"/>
      </w:pPr>
      <w:r>
        <w:rPr>
          <w:rFonts w:ascii="Times New Roman"/>
          <w:b w:val="false"/>
          <w:i w:val="false"/>
          <w:color w:val="000000"/>
          <w:sz w:val="28"/>
        </w:rPr>
        <w:t>
      433. Көмкерілген эллипстік, торосфералық және тегіс түптердің цилиндрлік бүйірі болады.</w:t>
      </w:r>
    </w:p>
    <w:bookmarkEnd w:id="650"/>
    <w:bookmarkStart w:name="z770" w:id="651"/>
    <w:p>
      <w:pPr>
        <w:spacing w:after="0"/>
        <w:ind w:left="0"/>
        <w:jc w:val="both"/>
      </w:pPr>
      <w:r>
        <w:rPr>
          <w:rFonts w:ascii="Times New Roman"/>
          <w:b w:val="false"/>
          <w:i w:val="false"/>
          <w:color w:val="000000"/>
          <w:sz w:val="28"/>
        </w:rPr>
        <w:t>
      434. Сыртқы диаметрі 80 мм аспайтын тегіс және шығыңқы түптерді дөңгелек прокат дайындамасынан механикалық өңдеу арқылы дайындауға болады.</w:t>
      </w:r>
    </w:p>
    <w:bookmarkEnd w:id="651"/>
    <w:bookmarkStart w:name="z771" w:id="652"/>
    <w:p>
      <w:pPr>
        <w:spacing w:after="0"/>
        <w:ind w:left="0"/>
        <w:jc w:val="left"/>
      </w:pPr>
      <w:r>
        <w:rPr>
          <w:rFonts w:ascii="Times New Roman"/>
          <w:b/>
          <w:i w:val="false"/>
          <w:color w:val="000000"/>
        </w:rPr>
        <w:t xml:space="preserve"> 7-параграф. Дәнекерленген қосылыстар, дәнекерленген жапсарлардың және тігістердің орналасуы</w:t>
      </w:r>
    </w:p>
    <w:bookmarkEnd w:id="652"/>
    <w:bookmarkStart w:name="z772" w:id="653"/>
    <w:p>
      <w:pPr>
        <w:spacing w:after="0"/>
        <w:ind w:left="0"/>
        <w:jc w:val="both"/>
      </w:pPr>
      <w:r>
        <w:rPr>
          <w:rFonts w:ascii="Times New Roman"/>
          <w:b w:val="false"/>
          <w:i w:val="false"/>
          <w:color w:val="000000"/>
          <w:sz w:val="28"/>
        </w:rPr>
        <w:t>
      435. Жапсарласқан, толық балқытылған дәнекерленген тігістер.</w:t>
      </w:r>
    </w:p>
    <w:bookmarkEnd w:id="653"/>
    <w:bookmarkStart w:name="z773" w:id="654"/>
    <w:p>
      <w:pPr>
        <w:spacing w:after="0"/>
        <w:ind w:left="0"/>
        <w:jc w:val="both"/>
      </w:pPr>
      <w:r>
        <w:rPr>
          <w:rFonts w:ascii="Times New Roman"/>
          <w:b w:val="false"/>
          <w:i w:val="false"/>
          <w:color w:val="000000"/>
          <w:sz w:val="28"/>
        </w:rPr>
        <w:t>
      436. Бұрыштық дәнекерлеу қосылыстарын тұтастай ультрадыбыстық немесе радиографиялық бақылау жағдайында қолдануға болады.</w:t>
      </w:r>
    </w:p>
    <w:bookmarkEnd w:id="654"/>
    <w:bookmarkStart w:name="z774" w:id="655"/>
    <w:p>
      <w:pPr>
        <w:spacing w:after="0"/>
        <w:ind w:left="0"/>
        <w:jc w:val="both"/>
      </w:pPr>
      <w:r>
        <w:rPr>
          <w:rFonts w:ascii="Times New Roman"/>
          <w:b w:val="false"/>
          <w:i w:val="false"/>
          <w:color w:val="000000"/>
          <w:sz w:val="28"/>
        </w:rPr>
        <w:t xml:space="preserve">
      437. Құбырлардың, ішкі диаметрі 100 мм аспайтын штуңерлердің, тегіс ернемектердің (олардың диаметріне тәуелсіз) және саңылауларды бекіту элементтерінің газ құбырлы қазандары корпустарына және су құбырлы қазандар барабандарына, коллекторларға пісіру үшін радиография немесе ультрадыбыспен бақылаусыз құрылымдық саңылаумен бұрыштық тігістерді қолдануға болады. </w:t>
      </w:r>
    </w:p>
    <w:bookmarkEnd w:id="655"/>
    <w:bookmarkStart w:name="z775" w:id="656"/>
    <w:p>
      <w:pPr>
        <w:spacing w:after="0"/>
        <w:ind w:left="0"/>
        <w:jc w:val="both"/>
      </w:pPr>
      <w:r>
        <w:rPr>
          <w:rFonts w:ascii="Times New Roman"/>
          <w:b w:val="false"/>
          <w:i w:val="false"/>
          <w:color w:val="000000"/>
          <w:sz w:val="28"/>
        </w:rPr>
        <w:t>
      438. Шартты өтуі 16 мм кем құбырлар қосылыстарының сыртқы муфталарын пісіру үшін, қаптамаларды және қағанақтарды пісіру үшін соққы айқасқан қосылыстарды қолдануға болады.</w:t>
      </w:r>
    </w:p>
    <w:bookmarkEnd w:id="656"/>
    <w:bookmarkStart w:name="z776" w:id="657"/>
    <w:p>
      <w:pPr>
        <w:spacing w:after="0"/>
        <w:ind w:left="0"/>
        <w:jc w:val="both"/>
      </w:pPr>
      <w:r>
        <w:rPr>
          <w:rFonts w:ascii="Times New Roman"/>
          <w:b w:val="false"/>
          <w:i w:val="false"/>
          <w:color w:val="000000"/>
          <w:sz w:val="28"/>
        </w:rPr>
        <w:t>
      439. Түрлі номиналды қалыңдықты бөлшектердің жапсарлы дәнекерленген қосылыстарында әрбірінің еңіс бұрышы ауысу бетінен 15</w:t>
      </w:r>
      <w:r>
        <w:rPr>
          <w:rFonts w:ascii="Times New Roman"/>
          <w:b w:val="false"/>
          <w:i w:val="false"/>
          <w:color w:val="000000"/>
          <w:vertAlign w:val="superscript"/>
        </w:rPr>
        <w:t>0</w:t>
      </w:r>
      <w:r>
        <w:rPr>
          <w:rFonts w:ascii="Times New Roman"/>
          <w:b w:val="false"/>
          <w:i w:val="false"/>
          <w:color w:val="000000"/>
          <w:sz w:val="28"/>
        </w:rPr>
        <w:t xml:space="preserve"> аспайтын қабырғасы аса қалың бөлшектерді біртіндеп жұқарту жолымен бір бөлшектен екіншісіне бірқалыпты ауысу қамтамасыз етіледі.</w:t>
      </w:r>
    </w:p>
    <w:bookmarkEnd w:id="657"/>
    <w:bookmarkStart w:name="z777" w:id="658"/>
    <w:p>
      <w:pPr>
        <w:spacing w:after="0"/>
        <w:ind w:left="0"/>
        <w:jc w:val="both"/>
      </w:pPr>
      <w:r>
        <w:rPr>
          <w:rFonts w:ascii="Times New Roman"/>
          <w:b w:val="false"/>
          <w:i w:val="false"/>
          <w:color w:val="000000"/>
          <w:sz w:val="28"/>
        </w:rPr>
        <w:t>
      440. Егер де қосылыс сенімділігі есептелген ресурсты анықтаумен беріктікке негізделген болса, ауысу беті еңісі бұрышын 30 градусқа дейін ұлғайтуға болады.</w:t>
      </w:r>
    </w:p>
    <w:bookmarkEnd w:id="658"/>
    <w:bookmarkStart w:name="z778" w:id="659"/>
    <w:p>
      <w:pPr>
        <w:spacing w:after="0"/>
        <w:ind w:left="0"/>
        <w:jc w:val="both"/>
      </w:pPr>
      <w:r>
        <w:rPr>
          <w:rFonts w:ascii="Times New Roman"/>
          <w:b w:val="false"/>
          <w:i w:val="false"/>
          <w:color w:val="000000"/>
          <w:sz w:val="28"/>
        </w:rPr>
        <w:t>
      441. Дәнекерленген элементтердің номиналды қалыңдығында қабырғалар жұқа элемент қабырғасы қалыңдығынан 30% кем, алайда 5 мм астам айырмашылық кезінде аталған бірқалыпты ауысуды тігіс бетінің еңісті орналасуы есебінен жиектердің ашылу жағынан жүзеге асыруға болады.</w:t>
      </w:r>
    </w:p>
    <w:bookmarkEnd w:id="659"/>
    <w:bookmarkStart w:name="z779" w:id="660"/>
    <w:p>
      <w:pPr>
        <w:spacing w:after="0"/>
        <w:ind w:left="0"/>
        <w:jc w:val="both"/>
      </w:pPr>
      <w:r>
        <w:rPr>
          <w:rFonts w:ascii="Times New Roman"/>
          <w:b w:val="false"/>
          <w:i w:val="false"/>
          <w:color w:val="000000"/>
          <w:sz w:val="28"/>
        </w:rPr>
        <w:t>
      Түрлі беріктік қасиеттері бар қалыңдығы әр түрлі элементтердің жапсарлы қосылыстарына, мысалы, құйылған элементтердің құбырлармен қосылыстарына, табақтан немесе шыңдалғылардан дайындалған бөлшектерге, созу немесе отырумен иілу әдістерімен дайындалған қатты иілген иіндермен құбырлардың қосылыстарына анықталады.</w:t>
      </w:r>
    </w:p>
    <w:bookmarkEnd w:id="660"/>
    <w:bookmarkStart w:name="z780" w:id="661"/>
    <w:p>
      <w:pPr>
        <w:spacing w:after="0"/>
        <w:ind w:left="0"/>
        <w:jc w:val="both"/>
      </w:pPr>
      <w:r>
        <w:rPr>
          <w:rFonts w:ascii="Times New Roman"/>
          <w:b w:val="false"/>
          <w:i w:val="false"/>
          <w:color w:val="000000"/>
          <w:sz w:val="28"/>
        </w:rPr>
        <w:t>
      442. Дәнекерленген тігістер құрылымы және орналасуы мыналарды қамтамасыз етеді:</w:t>
      </w:r>
    </w:p>
    <w:bookmarkEnd w:id="661"/>
    <w:bookmarkStart w:name="z781" w:id="662"/>
    <w:p>
      <w:pPr>
        <w:spacing w:after="0"/>
        <w:ind w:left="0"/>
        <w:jc w:val="both"/>
      </w:pPr>
      <w:r>
        <w:rPr>
          <w:rFonts w:ascii="Times New Roman"/>
          <w:b w:val="false"/>
          <w:i w:val="false"/>
          <w:color w:val="000000"/>
          <w:sz w:val="28"/>
        </w:rPr>
        <w:t>
      1) жобалау-құрылымдық құжаттамада белгіленген дәнекерлеу бойынша барлық талаптарды сақтаумен дәнекерлеу қосылыстарын орындау мүмкіндігі;</w:t>
      </w:r>
    </w:p>
    <w:bookmarkEnd w:id="662"/>
    <w:bookmarkStart w:name="z782" w:id="663"/>
    <w:p>
      <w:pPr>
        <w:spacing w:after="0"/>
        <w:ind w:left="0"/>
        <w:jc w:val="both"/>
      </w:pPr>
      <w:r>
        <w:rPr>
          <w:rFonts w:ascii="Times New Roman"/>
          <w:b w:val="false"/>
          <w:i w:val="false"/>
          <w:color w:val="000000"/>
          <w:sz w:val="28"/>
        </w:rPr>
        <w:t>
      2) жергілікті термиялық өңдеу жағдайында жылыту құрылғыларын еркін орналастыру;</w:t>
      </w:r>
    </w:p>
    <w:bookmarkEnd w:id="663"/>
    <w:bookmarkStart w:name="z783" w:id="664"/>
    <w:p>
      <w:pPr>
        <w:spacing w:after="0"/>
        <w:ind w:left="0"/>
        <w:jc w:val="both"/>
      </w:pPr>
      <w:r>
        <w:rPr>
          <w:rFonts w:ascii="Times New Roman"/>
          <w:b w:val="false"/>
          <w:i w:val="false"/>
          <w:color w:val="000000"/>
          <w:sz w:val="28"/>
        </w:rPr>
        <w:t>
      3) бұлар үшін қарастырылған әдістермен дәнекерленген қосылыстар сапасын бақылау жүргізу қол жетімдігі;</w:t>
      </w:r>
    </w:p>
    <w:bookmarkEnd w:id="664"/>
    <w:bookmarkStart w:name="z784" w:id="665"/>
    <w:p>
      <w:pPr>
        <w:spacing w:after="0"/>
        <w:ind w:left="0"/>
        <w:jc w:val="both"/>
      </w:pPr>
      <w:r>
        <w:rPr>
          <w:rFonts w:ascii="Times New Roman"/>
          <w:b w:val="false"/>
          <w:i w:val="false"/>
          <w:color w:val="000000"/>
          <w:sz w:val="28"/>
        </w:rPr>
        <w:t>
      4) кейіннен термоөңдеумен және бақылаумен дәнекерленген қосылыстарды жөндеу жүргізу мүмкіндігі, егер де олар жобалау-құрылымдық құжаттамада қарастырылған болса.</w:t>
      </w:r>
    </w:p>
    <w:bookmarkEnd w:id="665"/>
    <w:bookmarkStart w:name="z785" w:id="666"/>
    <w:p>
      <w:pPr>
        <w:spacing w:after="0"/>
        <w:ind w:left="0"/>
        <w:jc w:val="both"/>
      </w:pPr>
      <w:r>
        <w:rPr>
          <w:rFonts w:ascii="Times New Roman"/>
          <w:b w:val="false"/>
          <w:i w:val="false"/>
          <w:color w:val="000000"/>
          <w:sz w:val="28"/>
        </w:rPr>
        <w:t>
      443. Жапсарлы дәнекерленген қосылыстардың қиылысуына жол берілмейді. Дәнекерленген тігіс шегінен параллель немесе бұрышымен шығатын дәнкерленген тігістер осьтерінің жылжуы ең қалың табақтың кемінде 3-еселік қалыңдығындай, алайда кемінде 100 мм.</w:t>
      </w:r>
    </w:p>
    <w:bookmarkEnd w:id="666"/>
    <w:bookmarkStart w:name="z786" w:id="667"/>
    <w:p>
      <w:pPr>
        <w:spacing w:after="0"/>
        <w:ind w:left="0"/>
        <w:jc w:val="both"/>
      </w:pPr>
      <w:r>
        <w:rPr>
          <w:rFonts w:ascii="Times New Roman"/>
          <w:b w:val="false"/>
          <w:i w:val="false"/>
          <w:color w:val="000000"/>
          <w:sz w:val="28"/>
        </w:rPr>
        <w:t>
      Осы тармақ талабы қабырғасының номиналды қалыңдығы 30 мм дейін қоса алғанда бөлшектің жапсарлы дәнекерленген қосылыстары үшін, мынадай шарттарды бір уақытта сақтау кезінде түрлі номиналды қалыңдықты бөлшектерден алдын ала пісірілген жинау бөлшектері үшін міндетті болып табылмайды:</w:t>
      </w:r>
    </w:p>
    <w:bookmarkEnd w:id="667"/>
    <w:bookmarkStart w:name="z787" w:id="668"/>
    <w:p>
      <w:pPr>
        <w:spacing w:after="0"/>
        <w:ind w:left="0"/>
        <w:jc w:val="both"/>
      </w:pPr>
      <w:r>
        <w:rPr>
          <w:rFonts w:ascii="Times New Roman"/>
          <w:b w:val="false"/>
          <w:i w:val="false"/>
          <w:color w:val="000000"/>
          <w:sz w:val="28"/>
        </w:rPr>
        <w:t>
      1) дәнекерлеу қосылыстары автоматты дәнекерлеумен орындалған;</w:t>
      </w:r>
    </w:p>
    <w:bookmarkEnd w:id="668"/>
    <w:bookmarkStart w:name="z788" w:id="669"/>
    <w:p>
      <w:pPr>
        <w:spacing w:after="0"/>
        <w:ind w:left="0"/>
        <w:jc w:val="both"/>
      </w:pPr>
      <w:r>
        <w:rPr>
          <w:rFonts w:ascii="Times New Roman"/>
          <w:b w:val="false"/>
          <w:i w:val="false"/>
          <w:color w:val="000000"/>
          <w:sz w:val="28"/>
        </w:rPr>
        <w:t>
      2) дәнекерлеу тігістерінің қиылысу орындары ультрадыбыстық және радиографиялық бақылаудан өтеді.</w:t>
      </w:r>
    </w:p>
    <w:bookmarkEnd w:id="669"/>
    <w:bookmarkStart w:name="z789" w:id="670"/>
    <w:p>
      <w:pPr>
        <w:spacing w:after="0"/>
        <w:ind w:left="0"/>
        <w:jc w:val="both"/>
      </w:pPr>
      <w:r>
        <w:rPr>
          <w:rFonts w:ascii="Times New Roman"/>
          <w:b w:val="false"/>
          <w:i w:val="false"/>
          <w:color w:val="000000"/>
          <w:sz w:val="28"/>
        </w:rPr>
        <w:t xml:space="preserve">
      444. Егер дәнекерленген қосылыста саңылау болса, онда дәнекерленген тігістер осьтерінің қиылысу нүктесінен саңылаудың ең жақын шеті кемінде кв. түбір </w:t>
      </w:r>
    </w:p>
    <w:bookmarkEnd w:id="670"/>
    <w:p>
      <w:pPr>
        <w:spacing w:after="0"/>
        <w:ind w:left="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6900" cy="317500"/>
                    </a:xfrm>
                    <a:prstGeom prst="rect">
                      <a:avLst/>
                    </a:prstGeom>
                  </pic:spPr>
                </pic:pic>
              </a:graphicData>
            </a:graphic>
          </wp:inline>
        </w:drawing>
      </w:r>
    </w:p>
    <w:p>
      <w:pPr>
        <w:spacing w:after="0"/>
        <w:ind w:left="0"/>
        <w:jc w:val="left"/>
      </w:pPr>
      <w:r>
        <w:rPr>
          <w:rFonts w:ascii="Times New Roman"/>
          <w:b w:val="false"/>
          <w:i w:val="false"/>
          <w:color w:val="000000"/>
          <w:sz w:val="28"/>
        </w:rPr>
        <w:t>ара қышықтықта болады, мұнда D_m және s сәйкесінше саңылау орналасқан орташа диаметр және элемент қалыңдығы, Өлшеу барабандар үшін іші бойынша, ал қалған элементтер үшін сыртқы беті бойынша жүргізіледі.</w:t>
      </w:r>
      <w:r>
        <w:br/>
      </w:r>
      <w:r>
        <w:rPr>
          <w:rFonts w:ascii="Times New Roman"/>
          <w:b w:val="false"/>
          <w:i w:val="false"/>
          <w:color w:val="000000"/>
          <w:sz w:val="28"/>
        </w:rPr>
        <w:t>
</w:t>
      </w:r>
    </w:p>
    <w:bookmarkStart w:name="z790" w:id="671"/>
    <w:p>
      <w:pPr>
        <w:spacing w:after="0"/>
        <w:ind w:left="0"/>
        <w:jc w:val="both"/>
      </w:pPr>
      <w:r>
        <w:rPr>
          <w:rFonts w:ascii="Times New Roman"/>
          <w:b w:val="false"/>
          <w:i w:val="false"/>
          <w:color w:val="000000"/>
          <w:sz w:val="28"/>
        </w:rPr>
        <w:t>
      445. Іргелес түйіндеспейтін жапсарлы дәнекерленген қосылыстардың (көлденең, бойлай, меридиональды, хордалылар, дөңгелек және басқалары) тігістері осьтері арасындағы минималды ара қашықтық дәнекерленетін бөлшектердің номиналды қалыңдығынан кем емес, алайда қабырға қалыңдығы 8 мм астам болған кезде кемінде 100 мм және қабырға қалыңдығы 8 мм кезінде кемінде 50 мм және кем болмауы керек.</w:t>
      </w:r>
    </w:p>
    <w:bookmarkEnd w:id="671"/>
    <w:bookmarkStart w:name="z791" w:id="672"/>
    <w:p>
      <w:pPr>
        <w:spacing w:after="0"/>
        <w:ind w:left="0"/>
        <w:jc w:val="both"/>
      </w:pPr>
      <w:r>
        <w:rPr>
          <w:rFonts w:ascii="Times New Roman"/>
          <w:b w:val="false"/>
          <w:i w:val="false"/>
          <w:color w:val="000000"/>
          <w:sz w:val="28"/>
        </w:rPr>
        <w:t>
      446. Жапсарлы дәнекерленген тігіс осінен шығыңқы түптің дөңгелену басына дейін немесе басқа сұрыпталған элементке дейін цилиндрлік борт ұзындығы түп жағынан түпті пісірудің дәнекерленген тігісін ультрадыбыстық бақылау мүмкіндігін қамтамасыз етеді.</w:t>
      </w:r>
    </w:p>
    <w:bookmarkEnd w:id="672"/>
    <w:bookmarkStart w:name="z792" w:id="673"/>
    <w:p>
      <w:pPr>
        <w:spacing w:after="0"/>
        <w:ind w:left="0"/>
        <w:jc w:val="both"/>
      </w:pPr>
      <w:r>
        <w:rPr>
          <w:rFonts w:ascii="Times New Roman"/>
          <w:b w:val="false"/>
          <w:i w:val="false"/>
          <w:color w:val="000000"/>
          <w:sz w:val="28"/>
        </w:rPr>
        <w:t>
      447. Қазандардың дәнекерленген қосылыстары тіреулермен түйіспейді. Тіреулер дәнекерленген қосылыстар үстінен (астынан) орналасқан кезде тіреуден тігіске дейінгі ара қашықтық пайдалану барысында дәнекерленген қосылыс күйін бақылау үшін жеткілікті.</w:t>
      </w:r>
    </w:p>
    <w:bookmarkEnd w:id="673"/>
    <w:bookmarkStart w:name="z793" w:id="674"/>
    <w:p>
      <w:pPr>
        <w:spacing w:after="0"/>
        <w:ind w:left="0"/>
        <w:jc w:val="both"/>
      </w:pPr>
      <w:r>
        <w:rPr>
          <w:rFonts w:ascii="Times New Roman"/>
          <w:b w:val="false"/>
          <w:i w:val="false"/>
          <w:color w:val="000000"/>
          <w:sz w:val="28"/>
        </w:rPr>
        <w:t xml:space="preserve">
      448. Егер кемінде кв. түбір </w:t>
      </w:r>
    </w:p>
    <w:bookmarkEnd w:id="674"/>
    <w:p>
      <w:pPr>
        <w:spacing w:after="0"/>
        <w:ind w:left="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96900" cy="317500"/>
                    </a:xfrm>
                    <a:prstGeom prst="rect">
                      <a:avLst/>
                    </a:prstGeom>
                  </pic:spPr>
                </pic:pic>
              </a:graphicData>
            </a:graphic>
          </wp:inline>
        </w:drawing>
      </w:r>
    </w:p>
    <w:p>
      <w:pPr>
        <w:spacing w:after="0"/>
        <w:ind w:left="0"/>
        <w:jc w:val="left"/>
      </w:pPr>
      <w:r>
        <w:rPr>
          <w:rFonts w:ascii="Times New Roman"/>
          <w:b w:val="false"/>
          <w:i w:val="false"/>
          <w:color w:val="000000"/>
          <w:sz w:val="28"/>
        </w:rPr>
        <w:t>жағына, алайда 100 мм кем емес, әдіппен дәнекерленген қосылыстардың жабылатын бөліктері тұтастай радиографиялық немесе ультрадыбыстық бақылаудан өткен болса, көлденең күйде пайдаланылатын қазандардың цилиндр корпустарының көлденең дәнекерленген қосылыстары тіреулерімен жабуға болады.</w:t>
      </w:r>
      <w:r>
        <w:br/>
      </w:r>
      <w:r>
        <w:rPr>
          <w:rFonts w:ascii="Times New Roman"/>
          <w:b w:val="false"/>
          <w:i w:val="false"/>
          <w:color w:val="000000"/>
          <w:sz w:val="28"/>
        </w:rPr>
        <w:t>
</w:t>
      </w:r>
    </w:p>
    <w:bookmarkStart w:name="z794" w:id="675"/>
    <w:p>
      <w:pPr>
        <w:spacing w:after="0"/>
        <w:ind w:left="0"/>
        <w:jc w:val="both"/>
      </w:pPr>
      <w:r>
        <w:rPr>
          <w:rFonts w:ascii="Times New Roman"/>
          <w:b w:val="false"/>
          <w:i w:val="false"/>
          <w:color w:val="000000"/>
          <w:sz w:val="28"/>
        </w:rPr>
        <w:t>
      449. Тіреулермен дәнекерленген қосылыстардың қиылысу және түйісу орындарын жабуға болмайды.</w:t>
      </w:r>
    </w:p>
    <w:bookmarkEnd w:id="675"/>
    <w:bookmarkStart w:name="z795" w:id="676"/>
    <w:p>
      <w:pPr>
        <w:spacing w:after="0"/>
        <w:ind w:left="0"/>
        <w:jc w:val="both"/>
      </w:pPr>
      <w:r>
        <w:rPr>
          <w:rFonts w:ascii="Times New Roman"/>
          <w:b w:val="false"/>
          <w:i w:val="false"/>
          <w:color w:val="000000"/>
          <w:sz w:val="28"/>
        </w:rPr>
        <w:t>
      450. Жапсарлы дәнекерленген қосылыс тігісі шетінен жаншып қақтау астынан немесе құбырларды пісіруге саңылау осіне дейінгі ара қашықтық саңылау диаметрінің кемінде 0,9 болуы тиіс. Жапсарлы дәнекерленген қосылыстарда және олардан саңылау диаметрінен 0,9 кем ара қашықтықта құбырларды немесе штуцерлерді пісіру үшін саңылауларды орналастыруды мынадай жағдайларда орындау кезінде жол беріледі:</w:t>
      </w:r>
    </w:p>
    <w:bookmarkEnd w:id="676"/>
    <w:bookmarkStart w:name="z796" w:id="677"/>
    <w:p>
      <w:pPr>
        <w:spacing w:after="0"/>
        <w:ind w:left="0"/>
        <w:jc w:val="both"/>
      </w:pPr>
      <w:r>
        <w:rPr>
          <w:rFonts w:ascii="Times New Roman"/>
          <w:b w:val="false"/>
          <w:i w:val="false"/>
          <w:color w:val="000000"/>
          <w:sz w:val="28"/>
        </w:rPr>
        <w:t xml:space="preserve">
      1) саңылауларды жонып тегістегенге дейін дәнекерленген қосылыстар кемінде кв.түбірмен </w:t>
      </w:r>
    </w:p>
    <w:bookmarkEnd w:id="677"/>
    <w:p>
      <w:pPr>
        <w:spacing w:after="0"/>
        <w:ind w:left="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96900" cy="317500"/>
                    </a:xfrm>
                    <a:prstGeom prst="rect">
                      <a:avLst/>
                    </a:prstGeom>
                  </pic:spPr>
                </pic:pic>
              </a:graphicData>
            </a:graphic>
          </wp:inline>
        </w:drawing>
      </w:r>
    </w:p>
    <w:p>
      <w:pPr>
        <w:spacing w:after="0"/>
        <w:ind w:left="0"/>
        <w:jc w:val="left"/>
      </w:pPr>
      <w:r>
        <w:rPr>
          <w:rFonts w:ascii="Times New Roman"/>
          <w:b w:val="false"/>
          <w:i w:val="false"/>
          <w:color w:val="000000"/>
          <w:sz w:val="28"/>
        </w:rPr>
        <w:t>, алайда дәнекерленген тігістің әр жағына 100 кем емес әдіппен саңылау бөлігінде радиографиялық немесе ультрабыдыстық бақылаудан өтеді;</w:t>
      </w:r>
      <w:r>
        <w:br/>
      </w:r>
      <w:r>
        <w:rPr>
          <w:rFonts w:ascii="Times New Roman"/>
          <w:b w:val="false"/>
          <w:i w:val="false"/>
          <w:color w:val="000000"/>
          <w:sz w:val="28"/>
        </w:rPr>
        <w:t>
</w:t>
      </w:r>
    </w:p>
    <w:bookmarkStart w:name="z797" w:id="678"/>
    <w:p>
      <w:pPr>
        <w:spacing w:after="0"/>
        <w:ind w:left="0"/>
        <w:jc w:val="both"/>
      </w:pPr>
      <w:r>
        <w:rPr>
          <w:rFonts w:ascii="Times New Roman"/>
          <w:b w:val="false"/>
          <w:i w:val="false"/>
          <w:color w:val="000000"/>
          <w:sz w:val="28"/>
        </w:rPr>
        <w:t>
      2) пайдаланудың есептелген ресурсы беріктікке тексеру есептеумен негізделген.</w:t>
      </w:r>
    </w:p>
    <w:bookmarkEnd w:id="678"/>
    <w:bookmarkStart w:name="z798" w:id="679"/>
    <w:p>
      <w:pPr>
        <w:spacing w:after="0"/>
        <w:ind w:left="0"/>
        <w:jc w:val="both"/>
      </w:pPr>
      <w:r>
        <w:rPr>
          <w:rFonts w:ascii="Times New Roman"/>
          <w:b w:val="false"/>
          <w:i w:val="false"/>
          <w:color w:val="000000"/>
          <w:sz w:val="28"/>
        </w:rPr>
        <w:t xml:space="preserve">
      451. Бойлай тігісте орналасқан саңылаулар жиектері арасындағы ара қышықтық кемінде 2 кв. түбір </w:t>
      </w:r>
    </w:p>
    <w:bookmarkEnd w:id="679"/>
    <w:p>
      <w:pPr>
        <w:spacing w:after="0"/>
        <w:ind w:left="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96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ал айналмалы (көлденең) тігістегі саңылау үшін кемінде кв.түбір </w:t>
      </w:r>
    </w:p>
    <w:p>
      <w:pPr>
        <w:spacing w:after="0"/>
        <w:ind w:left="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96900" cy="317500"/>
                    </a:xfrm>
                    <a:prstGeom prst="rect">
                      <a:avLst/>
                    </a:prstGeom>
                  </pic:spPr>
                </pic:pic>
              </a:graphicData>
            </a:graphic>
          </wp:inline>
        </w:drawing>
      </w:r>
    </w:p>
    <w:p>
      <w:pPr>
        <w:spacing w:after="0"/>
        <w:ind w:left="0"/>
        <w:jc w:val="left"/>
      </w:pPr>
      <w:r>
        <w:rPr>
          <w:rFonts w:ascii="Times New Roman"/>
          <w:b w:val="false"/>
          <w:i w:val="false"/>
          <w:color w:val="000000"/>
          <w:sz w:val="28"/>
        </w:rPr>
        <w:t>болса, есептеулерді жүргізбегуге болады.</w:t>
      </w:r>
      <w:r>
        <w:br/>
      </w:r>
      <w:r>
        <w:rPr>
          <w:rFonts w:ascii="Times New Roman"/>
          <w:b w:val="false"/>
          <w:i w:val="false"/>
          <w:color w:val="000000"/>
          <w:sz w:val="28"/>
        </w:rPr>
        <w:t>
</w:t>
      </w:r>
    </w:p>
    <w:bookmarkStart w:name="z799" w:id="680"/>
    <w:p>
      <w:pPr>
        <w:spacing w:after="0"/>
        <w:ind w:left="0"/>
        <w:jc w:val="both"/>
      </w:pPr>
      <w:r>
        <w:rPr>
          <w:rFonts w:ascii="Times New Roman"/>
          <w:b w:val="false"/>
          <w:i w:val="false"/>
          <w:color w:val="000000"/>
          <w:sz w:val="28"/>
        </w:rPr>
        <w:t>
      452. Құбырларды жаншып қақтауға саңылауларды ЖҚҚ сәйкес жапсарлы дәнекерленген қосылыстарда орналастыруға болады.</w:t>
      </w:r>
    </w:p>
    <w:bookmarkEnd w:id="680"/>
    <w:bookmarkStart w:name="z800" w:id="681"/>
    <w:p>
      <w:pPr>
        <w:spacing w:after="0"/>
        <w:ind w:left="0"/>
        <w:jc w:val="both"/>
      </w:pPr>
      <w:r>
        <w:rPr>
          <w:rFonts w:ascii="Times New Roman"/>
          <w:b w:val="false"/>
          <w:i w:val="false"/>
          <w:color w:val="000000"/>
          <w:sz w:val="28"/>
        </w:rPr>
        <w:t>
      453. Шентемірлер мен шығыңқы түптердегі екі іргелес саңылау орталықтары арасындағы ара қышықтық сыртқы беті бойынша саңылау диаметрінің кемінде 1,4 немесе саңылау диаметрлерінің жарты сомасы 1,4, егер диаметрлер әр түрлі болса.</w:t>
      </w:r>
    </w:p>
    <w:bookmarkEnd w:id="681"/>
    <w:bookmarkStart w:name="z801" w:id="682"/>
    <w:p>
      <w:pPr>
        <w:spacing w:after="0"/>
        <w:ind w:left="0"/>
        <w:jc w:val="both"/>
      </w:pPr>
      <w:r>
        <w:rPr>
          <w:rFonts w:ascii="Times New Roman"/>
          <w:b w:val="false"/>
          <w:i w:val="false"/>
          <w:color w:val="000000"/>
          <w:sz w:val="28"/>
        </w:rPr>
        <w:t>
      454. Саңылаулар бір бойлай немесе көлденең қатарға орналасқан кезде аталған ара қашықтықты 1,3 диаметрге дейін азайтуға болады. Бұл қатарда құбыр коллекторы бетін пісірумен және олардың арасына барлық ұзындығы бойынша панель коллекторымен түйісетін қондырма (плавниктерді) пісірумен қою газ мембраналы панельді орнату кезінде саңылаулар арасындағы ара қашықтықты 1,2 саңылау диаметріне дейін азайтуға болады.</w:t>
      </w:r>
    </w:p>
    <w:bookmarkEnd w:id="682"/>
    <w:bookmarkStart w:name="z802" w:id="683"/>
    <w:p>
      <w:pPr>
        <w:spacing w:after="0"/>
        <w:ind w:left="0"/>
        <w:jc w:val="left"/>
      </w:pPr>
      <w:r>
        <w:rPr>
          <w:rFonts w:ascii="Times New Roman"/>
          <w:b/>
          <w:i w:val="false"/>
          <w:color w:val="000000"/>
        </w:rPr>
        <w:t xml:space="preserve"> 8-параграф. Қисық сызықты элементтер</w:t>
      </w:r>
    </w:p>
    <w:bookmarkEnd w:id="683"/>
    <w:bookmarkStart w:name="z803" w:id="684"/>
    <w:p>
      <w:pPr>
        <w:spacing w:after="0"/>
        <w:ind w:left="0"/>
        <w:jc w:val="both"/>
      </w:pPr>
      <w:r>
        <w:rPr>
          <w:rFonts w:ascii="Times New Roman"/>
          <w:b w:val="false"/>
          <w:i w:val="false"/>
          <w:color w:val="000000"/>
          <w:sz w:val="28"/>
        </w:rPr>
        <w:t>
      455. Таңбаланған дәнекерленген иіндерді бір көлденең дәнекерленген тігіспен немесе бір, болмаса екі диаметрлік орналасқан бойлай дәнекерленген тігістермен тігістің барлық ұзындығы бойынша радиографиялық немесе ультрадыбыстық бақылау жүргізу жағдайында пайдалануға болады.</w:t>
      </w:r>
    </w:p>
    <w:bookmarkEnd w:id="684"/>
    <w:bookmarkStart w:name="z804" w:id="685"/>
    <w:p>
      <w:pPr>
        <w:spacing w:after="0"/>
        <w:ind w:left="0"/>
        <w:jc w:val="both"/>
      </w:pPr>
      <w:r>
        <w:rPr>
          <w:rFonts w:ascii="Times New Roman"/>
          <w:b w:val="false"/>
          <w:i w:val="false"/>
          <w:color w:val="000000"/>
          <w:sz w:val="28"/>
        </w:rPr>
        <w:t>
      456. Сыртқы және ішкі жақтарындағы қабырға қалыңдығы, иіннің көлденең қимасының сопақтығы өнімге нормативтік-техникалық құжаттамада белгіленген рұқсат етілген мәндерден шықпайды.</w:t>
      </w:r>
    </w:p>
    <w:bookmarkEnd w:id="685"/>
    <w:bookmarkStart w:name="z805" w:id="686"/>
    <w:p>
      <w:pPr>
        <w:spacing w:after="0"/>
        <w:ind w:left="0"/>
        <w:jc w:val="both"/>
      </w:pPr>
      <w:r>
        <w:rPr>
          <w:rFonts w:ascii="Times New Roman"/>
          <w:b w:val="false"/>
          <w:i w:val="false"/>
          <w:color w:val="000000"/>
          <w:sz w:val="28"/>
        </w:rPr>
        <w:t>
      457. Қисықтығы иіннің ішкі жағы бойынша қатпарлар (гофр) есебінен түзілетін иіндерді қолдануға болмайды.</w:t>
      </w:r>
    </w:p>
    <w:bookmarkEnd w:id="686"/>
    <w:bookmarkStart w:name="z806" w:id="687"/>
    <w:p>
      <w:pPr>
        <w:spacing w:after="0"/>
        <w:ind w:left="0"/>
        <w:jc w:val="both"/>
      </w:pPr>
      <w:r>
        <w:rPr>
          <w:rFonts w:ascii="Times New Roman"/>
          <w:b w:val="false"/>
          <w:i w:val="false"/>
          <w:color w:val="000000"/>
          <w:sz w:val="28"/>
        </w:rPr>
        <w:t>
      458. Дәнекерленген секторлық иіндерді құбырлар үшін қолдануға 4МПа(40 кгс /см</w:t>
      </w:r>
      <w:r>
        <w:rPr>
          <w:rFonts w:ascii="Times New Roman"/>
          <w:b w:val="false"/>
          <w:i w:val="false"/>
          <w:color w:val="000000"/>
          <w:vertAlign w:val="superscript"/>
        </w:rPr>
        <w:t>2</w:t>
      </w:r>
      <w:r>
        <w:rPr>
          <w:rFonts w:ascii="Times New Roman"/>
          <w:b w:val="false"/>
          <w:i w:val="false"/>
          <w:color w:val="000000"/>
          <w:sz w:val="28"/>
        </w:rPr>
        <w:t>); болады. Сектор бұрышы 22,5</w:t>
      </w:r>
      <w:r>
        <w:rPr>
          <w:rFonts w:ascii="Times New Roman"/>
          <w:b w:val="false"/>
          <w:i w:val="false"/>
          <w:color w:val="000000"/>
          <w:vertAlign w:val="superscript"/>
        </w:rPr>
        <w:t>0</w:t>
      </w:r>
      <w:r>
        <w:rPr>
          <w:rFonts w:ascii="Times New Roman"/>
          <w:b w:val="false"/>
          <w:i w:val="false"/>
          <w:color w:val="000000"/>
          <w:sz w:val="28"/>
        </w:rPr>
        <w:t xml:space="preserve"> аспайды. Иіннің ішкі жағы бойынша іргелес дәнекерленген тігістер арасындағы ара қашықтық бұл тігістерді сыртқы беті бойынша екі жағынан бақылау мүмкіндігін қамтамасыз етеді. Жылу желілерінің секторлық иіндерін дайындау үшін бұрмалы тігісті құбырлар қолданылмайды.</w:t>
      </w:r>
    </w:p>
    <w:bookmarkEnd w:id="687"/>
    <w:bookmarkStart w:name="z807" w:id="688"/>
    <w:p>
      <w:pPr>
        <w:spacing w:after="0"/>
        <w:ind w:left="0"/>
        <w:jc w:val="left"/>
      </w:pPr>
      <w:r>
        <w:rPr>
          <w:rFonts w:ascii="Times New Roman"/>
          <w:b/>
          <w:i w:val="false"/>
          <w:color w:val="000000"/>
        </w:rPr>
        <w:t xml:space="preserve"> 9-параграф. Жаншып қақталған қосылыстар</w:t>
      </w:r>
    </w:p>
    <w:bookmarkEnd w:id="688"/>
    <w:bookmarkStart w:name="z808" w:id="689"/>
    <w:p>
      <w:pPr>
        <w:spacing w:after="0"/>
        <w:ind w:left="0"/>
        <w:jc w:val="both"/>
      </w:pPr>
      <w:r>
        <w:rPr>
          <w:rFonts w:ascii="Times New Roman"/>
          <w:b w:val="false"/>
          <w:i w:val="false"/>
          <w:color w:val="000000"/>
          <w:sz w:val="28"/>
        </w:rPr>
        <w:t>
      459. Қол немесе механикаландырылған жаншып қақтауды қолданумен, жаншып қақталатын құбыр ішінде жарылысты қолданумен орындалған жаншып қақталған қосылыстар пайдалану жағдайларында жаншып қақтау орнында 400</w:t>
      </w:r>
      <w:r>
        <w:rPr>
          <w:rFonts w:ascii="Times New Roman"/>
          <w:b w:val="false"/>
          <w:i w:val="false"/>
          <w:color w:val="000000"/>
          <w:vertAlign w:val="superscript"/>
        </w:rPr>
        <w:t>0</w:t>
      </w:r>
      <w:r>
        <w:rPr>
          <w:rFonts w:ascii="Times New Roman"/>
          <w:b w:val="false"/>
          <w:i w:val="false"/>
          <w:color w:val="000000"/>
          <w:sz w:val="28"/>
        </w:rPr>
        <w:t>С аспайтын құбыр қабырғасының температурасы кезінде сыртқы диаметрі 102 мм аспайтын құбырлар үшін қолданылады.</w:t>
      </w:r>
    </w:p>
    <w:bookmarkEnd w:id="689"/>
    <w:bookmarkStart w:name="z809" w:id="690"/>
    <w:p>
      <w:pPr>
        <w:spacing w:after="0"/>
        <w:ind w:left="0"/>
        <w:jc w:val="both"/>
      </w:pPr>
      <w:r>
        <w:rPr>
          <w:rFonts w:ascii="Times New Roman"/>
          <w:b w:val="false"/>
          <w:i w:val="false"/>
          <w:color w:val="000000"/>
          <w:sz w:val="28"/>
        </w:rPr>
        <w:t>
      460. Бұл шектеулер кезінде жаншып қақталған қосылыстарды жаншып қақтауға дейін немесе кейін құбырды күйдірумен пайдалануға болады.</w:t>
      </w:r>
    </w:p>
    <w:bookmarkEnd w:id="690"/>
    <w:bookmarkStart w:name="z810" w:id="691"/>
    <w:p>
      <w:pPr>
        <w:spacing w:after="0"/>
        <w:ind w:left="0"/>
        <w:jc w:val="both"/>
      </w:pPr>
      <w:r>
        <w:rPr>
          <w:rFonts w:ascii="Times New Roman"/>
          <w:b w:val="false"/>
          <w:i w:val="false"/>
          <w:color w:val="000000"/>
          <w:sz w:val="28"/>
        </w:rPr>
        <w:t>
      461. Жаншып қақталған қосылыстарды пайдалану кезінде шентемір немесе құбыр торы қабырғасының номиналды қалыңдығы кемінде 13 мм болуы керек.</w:t>
      </w:r>
    </w:p>
    <w:bookmarkEnd w:id="691"/>
    <w:bookmarkStart w:name="z811" w:id="692"/>
    <w:p>
      <w:pPr>
        <w:spacing w:after="0"/>
        <w:ind w:left="0"/>
        <w:jc w:val="both"/>
      </w:pPr>
      <w:r>
        <w:rPr>
          <w:rFonts w:ascii="Times New Roman"/>
          <w:b w:val="false"/>
          <w:i w:val="false"/>
          <w:color w:val="000000"/>
          <w:sz w:val="28"/>
        </w:rPr>
        <w:t>
      462. Жаншып қақталған қосылыстар құрылымы (жонып өңдеу және домалатумен алынған бір немесе бірнеше жырашықтармен, жырашықтарсыз, қоңырауды жиектеумен және жиектеусіз) өнімге нормативтік-техникалық құжаттамаға сәйкес келеді.</w:t>
      </w:r>
    </w:p>
    <w:bookmarkEnd w:id="692"/>
    <w:bookmarkStart w:name="z812" w:id="693"/>
    <w:p>
      <w:pPr>
        <w:spacing w:after="0"/>
        <w:ind w:left="0"/>
        <w:jc w:val="both"/>
      </w:pPr>
      <w:r>
        <w:rPr>
          <w:rFonts w:ascii="Times New Roman"/>
          <w:b w:val="false"/>
          <w:i w:val="false"/>
          <w:color w:val="000000"/>
          <w:sz w:val="28"/>
        </w:rPr>
        <w:t>
      463. Саңылаудың рұқсат етілген сопақтығы, құбырдың шығыңқы бөлігінің биіктігі немесе тереңдеу өлшемі, қоңырауды жиектеу бұрышы өнімге құжаттамаға сәйкес келеді.</w:t>
      </w:r>
    </w:p>
    <w:bookmarkEnd w:id="693"/>
    <w:bookmarkStart w:name="z813" w:id="694"/>
    <w:p>
      <w:pPr>
        <w:spacing w:after="0"/>
        <w:ind w:left="0"/>
        <w:jc w:val="both"/>
      </w:pPr>
      <w:r>
        <w:rPr>
          <w:rFonts w:ascii="Times New Roman"/>
          <w:b w:val="false"/>
          <w:i w:val="false"/>
          <w:color w:val="000000"/>
          <w:sz w:val="28"/>
        </w:rPr>
        <w:t>
      464. Қоңырау жиегіндегі жарықшақтар мен тесіктерге 10</w:t>
      </w:r>
      <w:r>
        <w:rPr>
          <w:rFonts w:ascii="Times New Roman"/>
          <w:b w:val="false"/>
          <w:i w:val="false"/>
          <w:color w:val="000000"/>
          <w:vertAlign w:val="superscript"/>
        </w:rPr>
        <w:t>0</w:t>
      </w:r>
      <w:r>
        <w:rPr>
          <w:rFonts w:ascii="Times New Roman"/>
          <w:b w:val="false"/>
          <w:i w:val="false"/>
          <w:color w:val="000000"/>
          <w:sz w:val="28"/>
        </w:rPr>
        <w:t>жол берілмейді.</w:t>
      </w:r>
    </w:p>
    <w:bookmarkEnd w:id="694"/>
    <w:bookmarkStart w:name="z814" w:id="695"/>
    <w:p>
      <w:pPr>
        <w:spacing w:after="0"/>
        <w:ind w:left="0"/>
        <w:jc w:val="left"/>
      </w:pPr>
      <w:r>
        <w:rPr>
          <w:rFonts w:ascii="Times New Roman"/>
          <w:b/>
          <w:i w:val="false"/>
          <w:color w:val="000000"/>
        </w:rPr>
        <w:t xml:space="preserve"> 10-параграф. Үрлеу, босату және дренаждау жүйелері</w:t>
      </w:r>
    </w:p>
    <w:bookmarkEnd w:id="695"/>
    <w:bookmarkStart w:name="z815" w:id="696"/>
    <w:p>
      <w:pPr>
        <w:spacing w:after="0"/>
        <w:ind w:left="0"/>
        <w:jc w:val="both"/>
      </w:pPr>
      <w:r>
        <w:rPr>
          <w:rFonts w:ascii="Times New Roman"/>
          <w:b w:val="false"/>
          <w:i w:val="false"/>
          <w:color w:val="000000"/>
          <w:sz w:val="28"/>
        </w:rPr>
        <w:t>
      465. Әр қазанның құбыр өткізгіштері болады:</w:t>
      </w:r>
    </w:p>
    <w:bookmarkEnd w:id="696"/>
    <w:bookmarkStart w:name="z816" w:id="697"/>
    <w:p>
      <w:pPr>
        <w:spacing w:after="0"/>
        <w:ind w:left="0"/>
        <w:jc w:val="both"/>
      </w:pPr>
      <w:r>
        <w:rPr>
          <w:rFonts w:ascii="Times New Roman"/>
          <w:b w:val="false"/>
          <w:i w:val="false"/>
          <w:color w:val="000000"/>
          <w:sz w:val="28"/>
        </w:rPr>
        <w:t>
      1) қоректік және желілік суды жеткізу;</w:t>
      </w:r>
    </w:p>
    <w:bookmarkEnd w:id="697"/>
    <w:bookmarkStart w:name="z817" w:id="698"/>
    <w:p>
      <w:pPr>
        <w:spacing w:after="0"/>
        <w:ind w:left="0"/>
        <w:jc w:val="both"/>
      </w:pPr>
      <w:r>
        <w:rPr>
          <w:rFonts w:ascii="Times New Roman"/>
          <w:b w:val="false"/>
          <w:i w:val="false"/>
          <w:color w:val="000000"/>
          <w:sz w:val="28"/>
        </w:rPr>
        <w:t>
      2) қазанды үрлеу және қазан тоқтаған кезде суды ағызу;</w:t>
      </w:r>
    </w:p>
    <w:bookmarkEnd w:id="698"/>
    <w:bookmarkStart w:name="z818" w:id="699"/>
    <w:p>
      <w:pPr>
        <w:spacing w:after="0"/>
        <w:ind w:left="0"/>
        <w:jc w:val="both"/>
      </w:pPr>
      <w:r>
        <w:rPr>
          <w:rFonts w:ascii="Times New Roman"/>
          <w:b w:val="false"/>
          <w:i w:val="false"/>
          <w:color w:val="000000"/>
          <w:sz w:val="28"/>
        </w:rPr>
        <w:t>
      3) сумен толтыру және жағу кезінде қазаннан ауаны жою;</w:t>
      </w:r>
    </w:p>
    <w:bookmarkEnd w:id="699"/>
    <w:bookmarkStart w:name="z819" w:id="700"/>
    <w:p>
      <w:pPr>
        <w:spacing w:after="0"/>
        <w:ind w:left="0"/>
        <w:jc w:val="both"/>
      </w:pPr>
      <w:r>
        <w:rPr>
          <w:rFonts w:ascii="Times New Roman"/>
          <w:b w:val="false"/>
          <w:i w:val="false"/>
          <w:color w:val="000000"/>
          <w:sz w:val="28"/>
        </w:rPr>
        <w:t>
      4) буды қыздырғышты және бу құбырын үрлеу;</w:t>
      </w:r>
    </w:p>
    <w:bookmarkEnd w:id="700"/>
    <w:bookmarkStart w:name="z820" w:id="701"/>
    <w:p>
      <w:pPr>
        <w:spacing w:after="0"/>
        <w:ind w:left="0"/>
        <w:jc w:val="both"/>
      </w:pPr>
      <w:r>
        <w:rPr>
          <w:rFonts w:ascii="Times New Roman"/>
          <w:b w:val="false"/>
          <w:i w:val="false"/>
          <w:color w:val="000000"/>
          <w:sz w:val="28"/>
        </w:rPr>
        <w:t>
      5) су және бу сынамаларын сұрыптау;</w:t>
      </w:r>
    </w:p>
    <w:bookmarkEnd w:id="701"/>
    <w:bookmarkStart w:name="z821" w:id="702"/>
    <w:p>
      <w:pPr>
        <w:spacing w:after="0"/>
        <w:ind w:left="0"/>
        <w:jc w:val="both"/>
      </w:pPr>
      <w:r>
        <w:rPr>
          <w:rFonts w:ascii="Times New Roman"/>
          <w:b w:val="false"/>
          <w:i w:val="false"/>
          <w:color w:val="000000"/>
          <w:sz w:val="28"/>
        </w:rPr>
        <w:t>
      6) қазан суына пайдалану барысында түзету реагенттерін және қазанды химиялық тазалау кезінде жуу реагенттерін енгізу;</w:t>
      </w:r>
    </w:p>
    <w:bookmarkEnd w:id="702"/>
    <w:bookmarkStart w:name="z822" w:id="703"/>
    <w:p>
      <w:pPr>
        <w:spacing w:after="0"/>
        <w:ind w:left="0"/>
        <w:jc w:val="both"/>
      </w:pPr>
      <w:r>
        <w:rPr>
          <w:rFonts w:ascii="Times New Roman"/>
          <w:b w:val="false"/>
          <w:i w:val="false"/>
          <w:color w:val="000000"/>
          <w:sz w:val="28"/>
        </w:rPr>
        <w:t>
      7) қыздыру және тоқтату кезінде су немесе буды бұрып әкету;</w:t>
      </w:r>
    </w:p>
    <w:bookmarkEnd w:id="703"/>
    <w:bookmarkStart w:name="z823" w:id="704"/>
    <w:p>
      <w:pPr>
        <w:spacing w:after="0"/>
        <w:ind w:left="0"/>
        <w:jc w:val="both"/>
      </w:pPr>
      <w:r>
        <w:rPr>
          <w:rFonts w:ascii="Times New Roman"/>
          <w:b w:val="false"/>
          <w:i w:val="false"/>
          <w:color w:val="000000"/>
          <w:sz w:val="28"/>
        </w:rPr>
        <w:t>
      8) қыздыру кезінде барабандарды қыздыру.</w:t>
      </w:r>
    </w:p>
    <w:bookmarkEnd w:id="704"/>
    <w:bookmarkStart w:name="z824" w:id="705"/>
    <w:p>
      <w:pPr>
        <w:spacing w:after="0"/>
        <w:ind w:left="0"/>
        <w:jc w:val="both"/>
      </w:pPr>
      <w:r>
        <w:rPr>
          <w:rFonts w:ascii="Times New Roman"/>
          <w:b w:val="false"/>
          <w:i w:val="false"/>
          <w:color w:val="000000"/>
          <w:sz w:val="28"/>
        </w:rPr>
        <w:t>
      466. Аталған құбыр өткізгіштерді қатар қолдану немесе олардың болмауы жобада көрсетіледі.</w:t>
      </w:r>
    </w:p>
    <w:bookmarkEnd w:id="705"/>
    <w:bookmarkStart w:name="z825" w:id="706"/>
    <w:p>
      <w:pPr>
        <w:spacing w:after="0"/>
        <w:ind w:left="0"/>
        <w:jc w:val="both"/>
      </w:pPr>
      <w:r>
        <w:rPr>
          <w:rFonts w:ascii="Times New Roman"/>
          <w:b w:val="false"/>
          <w:i w:val="false"/>
          <w:color w:val="000000"/>
          <w:sz w:val="28"/>
        </w:rPr>
        <w:t>
      467. Қазан элементтеріне үрлеу, ағызу, дренажды және ауа құбырларының санын және жалғану нүктелерін қазанның жоғарғы бөліктерінен ауаны және ең төменгі бөліктерінен суды, конденсатты және қалдықтарды жоюды қамтамасыз ететіндей қазанды жобалайтын ұйым таңдайды. Жұмыс ортасын жою өздігінен ағу есебінен жол берілмесе, оны бумен, сығылғын ауамен, азотпен үрлеумен немесе басқа да тәсілдермен ықтиярсыз жою қарастырылады.</w:t>
      </w:r>
    </w:p>
    <w:bookmarkEnd w:id="706"/>
    <w:bookmarkStart w:name="z826" w:id="707"/>
    <w:p>
      <w:pPr>
        <w:spacing w:after="0"/>
        <w:ind w:left="0"/>
        <w:jc w:val="both"/>
      </w:pPr>
      <w:r>
        <w:rPr>
          <w:rFonts w:ascii="Times New Roman"/>
          <w:b w:val="false"/>
          <w:i w:val="false"/>
          <w:color w:val="000000"/>
          <w:sz w:val="28"/>
        </w:rPr>
        <w:t>
      468. Үрлеу құбыр өткізгіші суды қысымсыз жұмыс істейтін ыдысқа жібереді. Сәйкес есептеулермен үрлеу сенімділігі және тиімділігі дәлелденген жағдайда 10-еселенген қысыммен жұмыс істейтін ыдыстарды қолдануға болады.</w:t>
      </w:r>
    </w:p>
    <w:bookmarkEnd w:id="707"/>
    <w:bookmarkStart w:name="z827" w:id="708"/>
    <w:p>
      <w:pPr>
        <w:spacing w:after="0"/>
        <w:ind w:left="0"/>
        <w:jc w:val="both"/>
      </w:pPr>
      <w:r>
        <w:rPr>
          <w:rFonts w:ascii="Times New Roman"/>
          <w:b w:val="false"/>
          <w:i w:val="false"/>
          <w:color w:val="000000"/>
          <w:sz w:val="28"/>
        </w:rPr>
        <w:t>
      469. Бу құбырының бітеу органдарымен ажыратылуы тиіс барлық бөліктерінде конденсатты бұрып әкетуді қамтамасыз ететін дренаждар орнатылады.</w:t>
      </w:r>
    </w:p>
    <w:bookmarkEnd w:id="708"/>
    <w:bookmarkStart w:name="z828" w:id="709"/>
    <w:p>
      <w:pPr>
        <w:spacing w:after="0"/>
        <w:ind w:left="0"/>
        <w:jc w:val="both"/>
      </w:pPr>
      <w:r>
        <w:rPr>
          <w:rFonts w:ascii="Times New Roman"/>
          <w:b w:val="false"/>
          <w:i w:val="false"/>
          <w:color w:val="000000"/>
          <w:sz w:val="28"/>
        </w:rPr>
        <w:t>
      470. Нақты жабдық бойынша құрылымдық және жобалық ұйымдар қабылдайтын үрлеу, босату, дренаждау, реагентті енгізу және т.б. жүйелердің құрылымдық және тұтастық шешімдері барлық режимдерде, авариялықты қоса алғанда, қазанды пайдалану сенімділігін, бос тұрып қалған кезде оны сенімді консервациялауды қамтамасыз етеді.</w:t>
      </w:r>
    </w:p>
    <w:bookmarkEnd w:id="709"/>
    <w:bookmarkStart w:name="z829" w:id="710"/>
    <w:p>
      <w:pPr>
        <w:spacing w:after="0"/>
        <w:ind w:left="0"/>
        <w:jc w:val="left"/>
      </w:pPr>
      <w:r>
        <w:rPr>
          <w:rFonts w:ascii="Times New Roman"/>
          <w:b/>
          <w:i w:val="false"/>
          <w:color w:val="000000"/>
        </w:rPr>
        <w:t xml:space="preserve"> 11-параграф. Материалдар және жартылай өнімдер</w:t>
      </w:r>
    </w:p>
    <w:bookmarkEnd w:id="710"/>
    <w:bookmarkStart w:name="z830" w:id="711"/>
    <w:p>
      <w:pPr>
        <w:spacing w:after="0"/>
        <w:ind w:left="0"/>
        <w:jc w:val="both"/>
      </w:pPr>
      <w:r>
        <w:rPr>
          <w:rFonts w:ascii="Times New Roman"/>
          <w:b w:val="false"/>
          <w:i w:val="false"/>
          <w:color w:val="000000"/>
          <w:sz w:val="28"/>
        </w:rPr>
        <w:t xml:space="preserve">
      471. Қысыммен жұмыс істейтін қазандықтар мен олардың бөлшектерін монтаждау және жөндеу үшін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материалдар мен жартылай фабрикаттар қолданылады.</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471-тармақ жаңа редакцияда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31" w:id="712"/>
    <w:p>
      <w:pPr>
        <w:spacing w:after="0"/>
        <w:ind w:left="0"/>
        <w:jc w:val="both"/>
      </w:pPr>
      <w:r>
        <w:rPr>
          <w:rFonts w:ascii="Times New Roman"/>
          <w:b w:val="false"/>
          <w:i w:val="false"/>
          <w:color w:val="000000"/>
          <w:sz w:val="28"/>
        </w:rPr>
        <w:t>
      472. Кестелерде көрсетілмеген материалдарды аттестатталған ұйымымен берілген зерттеу актісінің оң қорытынысы жағдайында қолдануға рұқсат етіледі.</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472-тармақ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32" w:id="713"/>
    <w:p>
      <w:pPr>
        <w:spacing w:after="0"/>
        <w:ind w:left="0"/>
        <w:jc w:val="both"/>
      </w:pPr>
      <w:r>
        <w:rPr>
          <w:rFonts w:ascii="Times New Roman"/>
          <w:b w:val="false"/>
          <w:i w:val="false"/>
          <w:color w:val="000000"/>
          <w:sz w:val="28"/>
        </w:rPr>
        <w:t>
      473. Материалдарды және жартылай өнімдерді қолдану, оларды қолдану шегін кеңейту немесе сынау және бақылау көлемін қысқарту кіру бақылауының оң қорытындысы кезінде рұқсат етіледі.</w:t>
      </w:r>
    </w:p>
    <w:bookmarkEnd w:id="713"/>
    <w:bookmarkStart w:name="z833" w:id="714"/>
    <w:p>
      <w:pPr>
        <w:spacing w:after="0"/>
        <w:ind w:left="0"/>
        <w:jc w:val="both"/>
      </w:pPr>
      <w:r>
        <w:rPr>
          <w:rFonts w:ascii="Times New Roman"/>
          <w:b w:val="false"/>
          <w:i w:val="false"/>
          <w:color w:val="000000"/>
          <w:sz w:val="28"/>
        </w:rPr>
        <w:t>
      474. Жартылай өнім материалының сапасы және қасиеттері туралы деректер жартылай өнімді дайындаушымен және сәйкесінше таңбаланумен расталады. Сертификаттар (таңбалану) болмаған немесе толық емес кезінде жабдықты монтаждауды және жөндеуді орындайтын дайындаушы, ұйым, нәтижелерді хаттамамен ресімдей отырып сынақ жүргізеді.</w:t>
      </w:r>
    </w:p>
    <w:bookmarkEnd w:id="714"/>
    <w:bookmarkStart w:name="z834" w:id="715"/>
    <w:p>
      <w:pPr>
        <w:spacing w:after="0"/>
        <w:ind w:left="0"/>
        <w:jc w:val="both"/>
      </w:pPr>
      <w:r>
        <w:rPr>
          <w:rFonts w:ascii="Times New Roman"/>
          <w:b w:val="false"/>
          <w:i w:val="false"/>
          <w:color w:val="000000"/>
          <w:sz w:val="28"/>
        </w:rPr>
        <w:t>
      475. Монтаждау және жөндеу алдында негізгі, дәнекерлеу материалдары мен жартылай фабрикаттарға кіріс бақылау жүргізіледі.</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475-тармақ жаңа редакцияда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35" w:id="716"/>
    <w:p>
      <w:pPr>
        <w:spacing w:after="0"/>
        <w:ind w:left="0"/>
        <w:jc w:val="both"/>
      </w:pPr>
      <w:r>
        <w:rPr>
          <w:rFonts w:ascii="Times New Roman"/>
          <w:b w:val="false"/>
          <w:i w:val="false"/>
          <w:color w:val="000000"/>
          <w:sz w:val="28"/>
        </w:rPr>
        <w:t>
      476. Салқын климаты бар аудандарға жеткізілетін жабдықтар үшін материалдарды таңдау кезінде жұмыс параметрлерінен басқа пайдалану, монтаждау, тиеу-түсіру жұмыстары және сақтау кезінде төмен температуралар әсері де ескеріледі.</w:t>
      </w:r>
    </w:p>
    <w:bookmarkEnd w:id="716"/>
    <w:bookmarkStart w:name="z836" w:id="717"/>
    <w:p>
      <w:pPr>
        <w:spacing w:after="0"/>
        <w:ind w:left="0"/>
        <w:jc w:val="both"/>
      </w:pPr>
      <w:r>
        <w:rPr>
          <w:rFonts w:ascii="Times New Roman"/>
          <w:b w:val="false"/>
          <w:i w:val="false"/>
          <w:color w:val="000000"/>
          <w:sz w:val="28"/>
        </w:rPr>
        <w:t>
      477. Ұйымдастыру-техникалық іс-шаралар және төмен температуралардың әсер етуін есепке алу әдістемесі нормативтік-техникалық құжаттамада көрсетіледі.</w:t>
      </w:r>
    </w:p>
    <w:bookmarkEnd w:id="717"/>
    <w:bookmarkStart w:name="z837" w:id="718"/>
    <w:p>
      <w:pPr>
        <w:spacing w:after="0"/>
        <w:ind w:left="0"/>
        <w:jc w:val="left"/>
      </w:pPr>
      <w:r>
        <w:rPr>
          <w:rFonts w:ascii="Times New Roman"/>
          <w:b/>
          <w:i w:val="false"/>
          <w:color w:val="000000"/>
        </w:rPr>
        <w:t xml:space="preserve"> 12-параграф. Болат жартылай өнімдер</w:t>
      </w:r>
    </w:p>
    <w:bookmarkEnd w:id="718"/>
    <w:bookmarkStart w:name="z838" w:id="719"/>
    <w:p>
      <w:pPr>
        <w:spacing w:after="0"/>
        <w:ind w:left="0"/>
        <w:jc w:val="both"/>
      </w:pPr>
      <w:r>
        <w:rPr>
          <w:rFonts w:ascii="Times New Roman"/>
          <w:b w:val="false"/>
          <w:i w:val="false"/>
          <w:color w:val="000000"/>
          <w:sz w:val="28"/>
        </w:rPr>
        <w:t>
      478. Жартылай өнімдерді дайындаушы материалдың химиялық құрамын бақылайды. Жартылай өнімге сертификатта (паспортта) тікелей жартылай өнім үшін алынған химиялық талдау нәтижелері немесе оны дайындау үшін пайдаланылған дайындамаға (құймалардан басқа) ұқсас деректер енгізіледі.</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479.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40" w:id="720"/>
    <w:p>
      <w:pPr>
        <w:spacing w:after="0"/>
        <w:ind w:left="0"/>
        <w:jc w:val="both"/>
      </w:pPr>
      <w:r>
        <w:rPr>
          <w:rFonts w:ascii="Times New Roman"/>
          <w:b w:val="false"/>
          <w:i w:val="false"/>
          <w:color w:val="000000"/>
          <w:sz w:val="28"/>
        </w:rPr>
        <w:t>
      480. Жартылай өнімдер термиялық өңделген күйде жеткізіледі. Термиялық өңдеу режимі жартылай өнімді дайындаушы сертификатында көрсетіледі.</w:t>
      </w:r>
    </w:p>
    <w:bookmarkEnd w:id="720"/>
    <w:bookmarkStart w:name="z841" w:id="721"/>
    <w:p>
      <w:pPr>
        <w:spacing w:after="0"/>
        <w:ind w:left="0"/>
        <w:jc w:val="both"/>
      </w:pPr>
      <w:r>
        <w:rPr>
          <w:rFonts w:ascii="Times New Roman"/>
          <w:b w:val="false"/>
          <w:i w:val="false"/>
          <w:color w:val="000000"/>
          <w:sz w:val="28"/>
        </w:rPr>
        <w:t>
      481. Термиялық өңделмеген жартылай өнімдерді мынадай жағдайларда жеткізуге болады:</w:t>
      </w:r>
    </w:p>
    <w:bookmarkEnd w:id="721"/>
    <w:bookmarkStart w:name="z842" w:id="722"/>
    <w:p>
      <w:pPr>
        <w:spacing w:after="0"/>
        <w:ind w:left="0"/>
        <w:jc w:val="both"/>
      </w:pPr>
      <w:r>
        <w:rPr>
          <w:rFonts w:ascii="Times New Roman"/>
          <w:b w:val="false"/>
          <w:i w:val="false"/>
          <w:color w:val="000000"/>
          <w:sz w:val="28"/>
        </w:rPr>
        <w:t>
      1) егер нормативтік-техникалық құжаттамада белгіленген металдың механикалық және технологиялық сипаттамалары жартылай өнімді дайындау технологиясымен қамтамасыз етілсе;</w:t>
      </w:r>
    </w:p>
    <w:bookmarkEnd w:id="722"/>
    <w:bookmarkStart w:name="z843" w:id="723"/>
    <w:p>
      <w:pPr>
        <w:spacing w:after="0"/>
        <w:ind w:left="0"/>
        <w:jc w:val="both"/>
      </w:pPr>
      <w:r>
        <w:rPr>
          <w:rFonts w:ascii="Times New Roman"/>
          <w:b w:val="false"/>
          <w:i w:val="false"/>
          <w:color w:val="000000"/>
          <w:sz w:val="28"/>
        </w:rPr>
        <w:t>
      2) егер жабдықтарды дайындаушыларда жартылай өнім термиялық өңдеумен немесе кезекті термиялық өңдеумен қатар қолданылатын ыстық пішін түзілуден өтсе.</w:t>
      </w:r>
    </w:p>
    <w:bookmarkEnd w:id="723"/>
    <w:bookmarkStart w:name="z844" w:id="724"/>
    <w:p>
      <w:pPr>
        <w:spacing w:after="0"/>
        <w:ind w:left="0"/>
        <w:jc w:val="both"/>
      </w:pPr>
      <w:r>
        <w:rPr>
          <w:rFonts w:ascii="Times New Roman"/>
          <w:b w:val="false"/>
          <w:i w:val="false"/>
          <w:color w:val="000000"/>
          <w:sz w:val="28"/>
        </w:rPr>
        <w:t>
      482. Бұл жағдайларда жартылай өнімдерді жеткізуші термиялық өңделген үлгілерде қасиеттерін бақылайды.Басқа жағдайларда термиялық өңдеусіз жартылай өнімдерді пайдалану мүмкіндігі аттестатталған ұйыммен дәлелденеді.</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483.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484.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485.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48" w:id="725"/>
    <w:p>
      <w:pPr>
        <w:spacing w:after="0"/>
        <w:ind w:left="0"/>
        <w:jc w:val="both"/>
      </w:pPr>
      <w:r>
        <w:rPr>
          <w:rFonts w:ascii="Times New Roman"/>
          <w:b w:val="false"/>
          <w:i w:val="false"/>
          <w:color w:val="000000"/>
          <w:sz w:val="28"/>
        </w:rPr>
        <w:t>
      486. 0</w:t>
      </w:r>
      <w:r>
        <w:rPr>
          <w:rFonts w:ascii="Times New Roman"/>
          <w:b w:val="false"/>
          <w:i w:val="false"/>
          <w:color w:val="000000"/>
          <w:vertAlign w:val="superscript"/>
        </w:rPr>
        <w:t>0</w:t>
      </w:r>
      <w:r>
        <w:rPr>
          <w:rFonts w:ascii="Times New Roman"/>
          <w:b w:val="false"/>
          <w:i w:val="false"/>
          <w:color w:val="000000"/>
          <w:sz w:val="28"/>
        </w:rPr>
        <w:t>С төмен температура кезінде соғу тұтқырлығына сынақтардан ашық ауада, жерде, каналдарда немесе металл температурасы 0ҮС төмен рұқсат етілетін жылытылмайтын жайларда тартылған құбыр өткізгіштердің ернемекті қосылыстары бөлшектерінің, жобалық-құрылымдық құжаттамада көрсетілетін құрылымдық ұйым талабы бойынша басқа бөлшектредің металы өтеді.</w:t>
      </w:r>
    </w:p>
    <w:bookmarkEnd w:id="725"/>
    <w:bookmarkStart w:name="z849" w:id="726"/>
    <w:p>
      <w:pPr>
        <w:spacing w:after="0"/>
        <w:ind w:left="0"/>
        <w:jc w:val="both"/>
      </w:pPr>
      <w:r>
        <w:rPr>
          <w:rFonts w:ascii="Times New Roman"/>
          <w:b w:val="false"/>
          <w:i w:val="false"/>
          <w:color w:val="000000"/>
          <w:sz w:val="28"/>
        </w:rPr>
        <w:t>
      487. U (KCU) типті концентраторы бар үлгілерде соққы тұтқырлығына сынақтар 20</w:t>
      </w:r>
      <w:r>
        <w:rPr>
          <w:rFonts w:ascii="Times New Roman"/>
          <w:b w:val="false"/>
          <w:i w:val="false"/>
          <w:color w:val="000000"/>
          <w:vertAlign w:val="superscript"/>
        </w:rPr>
        <w:t>0</w:t>
      </w:r>
      <w:r>
        <w:rPr>
          <w:rFonts w:ascii="Times New Roman"/>
          <w:b w:val="false"/>
          <w:i w:val="false"/>
          <w:color w:val="000000"/>
          <w:sz w:val="28"/>
        </w:rPr>
        <w:t xml:space="preserve">С кезінде, ал 486-тармақта көзделген жағдайларда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температуралардың бірінде жүргізіледі.</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487-тармақ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50" w:id="727"/>
    <w:p>
      <w:pPr>
        <w:spacing w:after="0"/>
        <w:ind w:left="0"/>
        <w:jc w:val="both"/>
      </w:pPr>
      <w:r>
        <w:rPr>
          <w:rFonts w:ascii="Times New Roman"/>
          <w:b w:val="false"/>
          <w:i w:val="false"/>
          <w:color w:val="000000"/>
          <w:sz w:val="28"/>
        </w:rPr>
        <w:t>
      488. V (KCV) типіндегі концентратормен үлгілерде соғу тұтқырлығына сынақтар жартылай өнімдерге НТҚ сәйкес 20</w:t>
      </w:r>
      <w:r>
        <w:rPr>
          <w:rFonts w:ascii="Times New Roman"/>
          <w:b w:val="false"/>
          <w:i w:val="false"/>
          <w:color w:val="000000"/>
          <w:vertAlign w:val="superscript"/>
        </w:rPr>
        <w:t>о</w:t>
      </w:r>
      <w:r>
        <w:rPr>
          <w:rFonts w:ascii="Times New Roman"/>
          <w:b w:val="false"/>
          <w:i w:val="false"/>
          <w:color w:val="000000"/>
          <w:sz w:val="28"/>
        </w:rPr>
        <w:t>С, және -0</w:t>
      </w:r>
      <w:r>
        <w:rPr>
          <w:rFonts w:ascii="Times New Roman"/>
          <w:b w:val="false"/>
          <w:i w:val="false"/>
          <w:color w:val="000000"/>
          <w:vertAlign w:val="superscript"/>
        </w:rPr>
        <w:t>о</w:t>
      </w:r>
      <w:r>
        <w:rPr>
          <w:rFonts w:ascii="Times New Roman"/>
          <w:b w:val="false"/>
          <w:i w:val="false"/>
          <w:color w:val="000000"/>
          <w:sz w:val="28"/>
        </w:rPr>
        <w:t>С кезінде жүргізіледі.</w:t>
      </w:r>
    </w:p>
    <w:bookmarkEnd w:id="727"/>
    <w:bookmarkStart w:name="z851" w:id="728"/>
    <w:p>
      <w:pPr>
        <w:spacing w:after="0"/>
        <w:ind w:left="0"/>
        <w:jc w:val="both"/>
      </w:pPr>
      <w:r>
        <w:rPr>
          <w:rFonts w:ascii="Times New Roman"/>
          <w:b w:val="false"/>
          <w:i w:val="false"/>
          <w:color w:val="000000"/>
          <w:sz w:val="28"/>
        </w:rPr>
        <w:t>
      Сынақ температуралары кезінде соғу тұтқырлығының мәндері KCU = 30 Дж/см</w:t>
      </w:r>
      <w:r>
        <w:rPr>
          <w:rFonts w:ascii="Times New Roman"/>
          <w:b w:val="false"/>
          <w:i w:val="false"/>
          <w:color w:val="000000"/>
          <w:vertAlign w:val="superscript"/>
        </w:rPr>
        <w:t>2</w:t>
      </w:r>
      <w:r>
        <w:rPr>
          <w:rFonts w:ascii="Times New Roman"/>
          <w:b w:val="false"/>
          <w:i w:val="false"/>
          <w:color w:val="000000"/>
          <w:sz w:val="28"/>
        </w:rPr>
        <w:t xml:space="preserve"> (3,0 кғс х м/см</w:t>
      </w:r>
      <w:r>
        <w:rPr>
          <w:rFonts w:ascii="Times New Roman"/>
          <w:b w:val="false"/>
          <w:i w:val="false"/>
          <w:color w:val="000000"/>
          <w:vertAlign w:val="superscript"/>
        </w:rPr>
        <w:t>2</w:t>
      </w:r>
      <w:r>
        <w:rPr>
          <w:rFonts w:ascii="Times New Roman"/>
          <w:b w:val="false"/>
          <w:i w:val="false"/>
          <w:color w:val="000000"/>
          <w:sz w:val="28"/>
        </w:rPr>
        <w:t>); KCV = 25 Дж/см</w:t>
      </w:r>
      <w:r>
        <w:rPr>
          <w:rFonts w:ascii="Times New Roman"/>
          <w:b w:val="false"/>
          <w:i w:val="false"/>
          <w:color w:val="000000"/>
          <w:vertAlign w:val="superscript"/>
        </w:rPr>
        <w:t>2</w:t>
      </w:r>
      <w:r>
        <w:rPr>
          <w:rFonts w:ascii="Times New Roman"/>
          <w:b w:val="false"/>
          <w:i w:val="false"/>
          <w:color w:val="000000"/>
          <w:sz w:val="28"/>
        </w:rPr>
        <w:t xml:space="preserve"> (2,5 кғс х м/см</w:t>
      </w:r>
      <w:r>
        <w:rPr>
          <w:rFonts w:ascii="Times New Roman"/>
          <w:b w:val="false"/>
          <w:i w:val="false"/>
          <w:color w:val="000000"/>
          <w:vertAlign w:val="superscript"/>
        </w:rPr>
        <w:t>2</w:t>
      </w:r>
      <w:r>
        <w:rPr>
          <w:rFonts w:ascii="Times New Roman"/>
          <w:b w:val="false"/>
          <w:i w:val="false"/>
          <w:color w:val="000000"/>
          <w:sz w:val="28"/>
        </w:rPr>
        <w:t>) төмен емес.</w:t>
      </w:r>
    </w:p>
    <w:bookmarkEnd w:id="728"/>
    <w:bookmarkStart w:name="z852" w:id="729"/>
    <w:p>
      <w:pPr>
        <w:spacing w:after="0"/>
        <w:ind w:left="0"/>
        <w:jc w:val="both"/>
      </w:pPr>
      <w:r>
        <w:rPr>
          <w:rFonts w:ascii="Times New Roman"/>
          <w:b w:val="false"/>
          <w:i w:val="false"/>
          <w:color w:val="000000"/>
          <w:sz w:val="28"/>
        </w:rPr>
        <w:t>
      489. Соғу тұтқырлығын бағалау кезінде нормадан 10 Дж/см</w:t>
      </w:r>
      <w:r>
        <w:rPr>
          <w:rFonts w:ascii="Times New Roman"/>
          <w:b w:val="false"/>
          <w:i w:val="false"/>
          <w:color w:val="000000"/>
          <w:vertAlign w:val="superscript"/>
        </w:rPr>
        <w:t>2</w:t>
      </w:r>
      <w:r>
        <w:rPr>
          <w:rFonts w:ascii="Times New Roman"/>
          <w:b w:val="false"/>
          <w:i w:val="false"/>
          <w:color w:val="000000"/>
          <w:sz w:val="28"/>
        </w:rPr>
        <w:t xml:space="preserve"> (1,0 кгс х м/см</w:t>
      </w:r>
      <w:r>
        <w:rPr>
          <w:rFonts w:ascii="Times New Roman"/>
          <w:b w:val="false"/>
          <w:i w:val="false"/>
          <w:color w:val="000000"/>
          <w:vertAlign w:val="superscript"/>
        </w:rPr>
        <w:t>2</w:t>
      </w:r>
      <w:r>
        <w:rPr>
          <w:rFonts w:ascii="Times New Roman"/>
          <w:b w:val="false"/>
          <w:i w:val="false"/>
          <w:color w:val="000000"/>
          <w:sz w:val="28"/>
        </w:rPr>
        <w:t>) жоғары болмайтын, алайда жоғарыда көрсетілген мәндерден төмен болмайтын жекелеген үлгілер үшін минималды мәннің ауытқуымен сынақтың орташа арифметикалық үш нәтижесі анықталады. KCU немесе KCV соғу тұтқырлығының өлшемдері құрылымдық ұйыммен таңдалады және жобалық-құрылымдық құжаттамада көрсетіледі.</w:t>
      </w:r>
    </w:p>
    <w:bookmarkEnd w:id="729"/>
    <w:bookmarkStart w:name="z853" w:id="730"/>
    <w:p>
      <w:pPr>
        <w:spacing w:after="0"/>
        <w:ind w:left="0"/>
        <w:jc w:val="both"/>
      </w:pPr>
      <w:r>
        <w:rPr>
          <w:rFonts w:ascii="Times New Roman"/>
          <w:b w:val="false"/>
          <w:i w:val="false"/>
          <w:color w:val="000000"/>
          <w:sz w:val="28"/>
        </w:rPr>
        <w:t>
      490. Механикалық тозудан кейін соғу тұтқырлығы сынақтарынан кейіннен бөлшектерді дайындау барысында жұмсартусыз салқын пішінін өзгертуге жататын және 200 - 350</w:t>
      </w:r>
      <w:r>
        <w:rPr>
          <w:rFonts w:ascii="Times New Roman"/>
          <w:b w:val="false"/>
          <w:i w:val="false"/>
          <w:color w:val="000000"/>
          <w:vertAlign w:val="superscript"/>
        </w:rPr>
        <w:t>0</w:t>
      </w:r>
      <w:r>
        <w:rPr>
          <w:rFonts w:ascii="Times New Roman"/>
          <w:b w:val="false"/>
          <w:i w:val="false"/>
          <w:color w:val="000000"/>
          <w:sz w:val="28"/>
        </w:rPr>
        <w:t xml:space="preserve">С температура кезінде жұмыс істеу үшін арналған көміртекті, төмен қосындыланған марганецті және кремний марганецті болаттардан, тіреу үшін табақтар мен прокат материалы өтеді. Механикалық тозудан кейін соғу тұтқырлығы мәндері бойынша нормалар Қағидалардың </w:t>
      </w:r>
      <w:r>
        <w:rPr>
          <w:rFonts w:ascii="Times New Roman"/>
          <w:b w:val="false"/>
          <w:i w:val="false"/>
          <w:color w:val="000000"/>
          <w:sz w:val="28"/>
        </w:rPr>
        <w:t>487-тармағындағы</w:t>
      </w:r>
      <w:r>
        <w:rPr>
          <w:rFonts w:ascii="Times New Roman"/>
          <w:b w:val="false"/>
          <w:i w:val="false"/>
          <w:color w:val="000000"/>
          <w:sz w:val="28"/>
        </w:rPr>
        <w:t xml:space="preserve"> талаптарына сәйкес келеді.</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491.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855" w:id="731"/>
    <w:p>
      <w:pPr>
        <w:spacing w:after="0"/>
        <w:ind w:left="0"/>
        <w:jc w:val="both"/>
      </w:pPr>
      <w:r>
        <w:rPr>
          <w:rFonts w:ascii="Times New Roman"/>
          <w:b w:val="false"/>
          <w:i w:val="false"/>
          <w:color w:val="000000"/>
          <w:sz w:val="28"/>
        </w:rPr>
        <w:t>
      492. Жаңа материалдарды игеру барысында орындалатын өнімге ЖҚҚ қарастырылатын жоғарылатылған температуралар кезінде созуға бақылау сынақтары 10 еселік көрсетілген диапазоннан жоғары немесе 25</w:t>
      </w:r>
      <w:r>
        <w:rPr>
          <w:rFonts w:ascii="Times New Roman"/>
          <w:b w:val="false"/>
          <w:i w:val="false"/>
          <w:color w:val="000000"/>
          <w:vertAlign w:val="superscript"/>
        </w:rPr>
        <w:t>о</w:t>
      </w:r>
      <w:r>
        <w:rPr>
          <w:rFonts w:ascii="Times New Roman"/>
          <w:b w:val="false"/>
          <w:i w:val="false"/>
          <w:color w:val="000000"/>
          <w:sz w:val="28"/>
        </w:rPr>
        <w:t>С температураларының біреуінде жүргізіледі. Сонымен қатар тұрақсыздықтың шартты шегі 0,2 немесе 1% қалдық деформация кезінде өткізім сипаттама ретінде нормаланады, ал уақытша кедергі, салыстырмалы тартылу немесе созылу анықтамалық деректер ретінде анықталады.</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493.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57" w:id="732"/>
    <w:p>
      <w:pPr>
        <w:spacing w:after="0"/>
        <w:ind w:left="0"/>
        <w:jc w:val="both"/>
      </w:pPr>
      <w:r>
        <w:rPr>
          <w:rFonts w:ascii="Times New Roman"/>
          <w:b w:val="false"/>
          <w:i w:val="false"/>
          <w:color w:val="000000"/>
          <w:sz w:val="28"/>
        </w:rPr>
        <w:t>
      494. 10</w:t>
      </w:r>
      <w:r>
        <w:rPr>
          <w:rFonts w:ascii="Times New Roman"/>
          <w:b w:val="false"/>
          <w:i w:val="false"/>
          <w:color w:val="000000"/>
          <w:vertAlign w:val="superscript"/>
        </w:rPr>
        <w:t>4</w:t>
      </w:r>
      <w:r>
        <w:rPr>
          <w:rFonts w:ascii="Times New Roman"/>
          <w:b w:val="false"/>
          <w:i w:val="false"/>
          <w:color w:val="000000"/>
          <w:sz w:val="28"/>
        </w:rPr>
        <w:t>, 10</w:t>
      </w:r>
      <w:r>
        <w:rPr>
          <w:rFonts w:ascii="Times New Roman"/>
          <w:b w:val="false"/>
          <w:i w:val="false"/>
          <w:color w:val="000000"/>
          <w:vertAlign w:val="superscript"/>
        </w:rPr>
        <w:t>5</w:t>
      </w:r>
      <w:r>
        <w:rPr>
          <w:rFonts w:ascii="Times New Roman"/>
          <w:b w:val="false"/>
          <w:i w:val="false"/>
          <w:color w:val="000000"/>
          <w:sz w:val="28"/>
        </w:rPr>
        <w:t xml:space="preserve"> және 2 х 10</w:t>
      </w:r>
      <w:r>
        <w:rPr>
          <w:rFonts w:ascii="Times New Roman"/>
          <w:b w:val="false"/>
          <w:i w:val="false"/>
          <w:color w:val="000000"/>
          <w:vertAlign w:val="superscript"/>
        </w:rPr>
        <w:t>5</w:t>
      </w:r>
      <w:r>
        <w:rPr>
          <w:rFonts w:ascii="Times New Roman"/>
          <w:b w:val="false"/>
          <w:i w:val="false"/>
          <w:color w:val="000000"/>
          <w:sz w:val="28"/>
        </w:rPr>
        <w:t>с ресурсқа ұзақ уақыт төзімділік шектерінің кепілді мәндері сынақ мәліметтерін статистикалық өңдеумен және өнімді үздіксіз бақылаумен негізделеді және аттестатталған сараптамалық ұйымның оң қорытындысымен расталады.</w:t>
      </w:r>
    </w:p>
    <w:bookmarkEnd w:id="732"/>
    <w:bookmarkStart w:name="z858" w:id="733"/>
    <w:p>
      <w:pPr>
        <w:spacing w:after="0"/>
        <w:ind w:left="0"/>
        <w:jc w:val="both"/>
      </w:pPr>
      <w:r>
        <w:rPr>
          <w:rFonts w:ascii="Times New Roman"/>
          <w:b w:val="false"/>
          <w:i w:val="false"/>
          <w:color w:val="000000"/>
          <w:sz w:val="28"/>
        </w:rPr>
        <w:t xml:space="preserve">
      495. Механикалық сипаттамаларды бақылау түрлерінің тізбесін жартылай фабрикатты дайындаушы сипаттамалардың нормаланған мәндеріне кепілдік берген жағдайда осы Қағидаларға </w:t>
      </w:r>
      <w:r>
        <w:rPr>
          <w:rFonts w:ascii="Times New Roman"/>
          <w:b w:val="false"/>
          <w:i w:val="false"/>
          <w:color w:val="000000"/>
          <w:sz w:val="28"/>
        </w:rPr>
        <w:t>16-қосымшада</w:t>
      </w:r>
      <w:r>
        <w:rPr>
          <w:rFonts w:ascii="Times New Roman"/>
          <w:b w:val="false"/>
          <w:i w:val="false"/>
          <w:color w:val="000000"/>
          <w:sz w:val="28"/>
        </w:rPr>
        <w:t xml:space="preserve"> көрсетілгенмен салыстырғанда қысқартуға жол беріледі.</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495-тармақ жаңа редакцияда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59" w:id="734"/>
    <w:p>
      <w:pPr>
        <w:spacing w:after="0"/>
        <w:ind w:left="0"/>
        <w:jc w:val="left"/>
      </w:pPr>
      <w:r>
        <w:rPr>
          <w:rFonts w:ascii="Times New Roman"/>
          <w:b/>
          <w:i w:val="false"/>
          <w:color w:val="000000"/>
        </w:rPr>
        <w:t xml:space="preserve"> 13-параграф. Табақ болат</w:t>
      </w:r>
    </w:p>
    <w:bookmarkEnd w:id="734"/>
    <w:bookmarkStart w:name="z860" w:id="735"/>
    <w:p>
      <w:pPr>
        <w:spacing w:after="0"/>
        <w:ind w:left="0"/>
        <w:jc w:val="both"/>
      </w:pPr>
      <w:r>
        <w:rPr>
          <w:rFonts w:ascii="Times New Roman"/>
          <w:b w:val="false"/>
          <w:i w:val="false"/>
          <w:color w:val="000000"/>
          <w:sz w:val="28"/>
        </w:rPr>
        <w:t xml:space="preserve">
      496. Қазандықтарды жөндеу және монтаждау кезінде әртүрлі маркалы табақты болатты қолдану шегі, табаққа нормативтік-техникалық құжаттама, міндетті сынау және бақылау түрлері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келеді.</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496-тармақ жаңа редакцияда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61" w:id="736"/>
    <w:p>
      <w:pPr>
        <w:spacing w:after="0"/>
        <w:ind w:left="0"/>
        <w:jc w:val="both"/>
      </w:pPr>
      <w:r>
        <w:rPr>
          <w:rFonts w:ascii="Times New Roman"/>
          <w:b w:val="false"/>
          <w:i w:val="false"/>
          <w:color w:val="000000"/>
          <w:sz w:val="28"/>
        </w:rPr>
        <w:t xml:space="preserve">
      497. Осы Қағидаларға </w:t>
      </w:r>
      <w:r>
        <w:rPr>
          <w:rFonts w:ascii="Times New Roman"/>
          <w:b w:val="false"/>
          <w:i w:val="false"/>
          <w:color w:val="000000"/>
          <w:sz w:val="28"/>
        </w:rPr>
        <w:t>16-қосымшада</w:t>
      </w:r>
      <w:r>
        <w:rPr>
          <w:rFonts w:ascii="Times New Roman"/>
          <w:b w:val="false"/>
          <w:i w:val="false"/>
          <w:color w:val="000000"/>
          <w:sz w:val="28"/>
        </w:rPr>
        <w:t xml:space="preserve"> келтірілген сол маркалы болат жолақтар жолаққа қойылатын талаптар табақ болат үшін белгіленген стандарттардан төмен болмаған жағдайда қолданылады.</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497-тармақ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62" w:id="737"/>
    <w:p>
      <w:pPr>
        <w:spacing w:after="0"/>
        <w:ind w:left="0"/>
        <w:jc w:val="left"/>
      </w:pPr>
      <w:r>
        <w:rPr>
          <w:rFonts w:ascii="Times New Roman"/>
          <w:b/>
          <w:i w:val="false"/>
          <w:color w:val="000000"/>
        </w:rPr>
        <w:t xml:space="preserve"> 14-параграф. Болат құбырлар</w:t>
      </w:r>
    </w:p>
    <w:bookmarkEnd w:id="737"/>
    <w:bookmarkStart w:name="z863" w:id="738"/>
    <w:p>
      <w:pPr>
        <w:spacing w:after="0"/>
        <w:ind w:left="0"/>
        <w:jc w:val="both"/>
      </w:pPr>
      <w:r>
        <w:rPr>
          <w:rFonts w:ascii="Times New Roman"/>
          <w:b w:val="false"/>
          <w:i w:val="false"/>
          <w:color w:val="000000"/>
          <w:sz w:val="28"/>
        </w:rPr>
        <w:t>
      498. Әртүрлі маркалы болаттан жасалған құбырларды қолдану шектері, құбырларға арналған нормативтік-техникалық құжаттама, сынау және бақылау түрлері осы Қағидаларға 16-қосымшада келтірілген.</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498-тармақ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499.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65" w:id="739"/>
    <w:p>
      <w:pPr>
        <w:spacing w:after="0"/>
        <w:ind w:left="0"/>
        <w:jc w:val="both"/>
      </w:pPr>
      <w:r>
        <w:rPr>
          <w:rFonts w:ascii="Times New Roman"/>
          <w:b w:val="false"/>
          <w:i w:val="false"/>
          <w:color w:val="000000"/>
          <w:sz w:val="28"/>
        </w:rPr>
        <w:t>
      500. Дәнекерленген тігісті барлық ұзындығы бойынша радиографиялық немесе ультрадыбыстық бақылау орындау жағдайында бойлай немесе бұрамалы тігіспен электр дәнекерленген құбырларды қолдануға болады.</w:t>
      </w:r>
    </w:p>
    <w:bookmarkEnd w:id="739"/>
    <w:bookmarkStart w:name="z866" w:id="740"/>
    <w:p>
      <w:pPr>
        <w:spacing w:after="0"/>
        <w:ind w:left="0"/>
        <w:jc w:val="both"/>
      </w:pPr>
      <w:r>
        <w:rPr>
          <w:rFonts w:ascii="Times New Roman"/>
          <w:b w:val="false"/>
          <w:i w:val="false"/>
          <w:color w:val="000000"/>
          <w:sz w:val="28"/>
        </w:rPr>
        <w:t>
      501. Әрбір тігіссіз немесе дәнекерленген құбыр құбырға нормативтік-техникалық құжаттамада көрсетілген сыналатын қысыммен гидравликалық сынақтан өтеді.</w:t>
      </w:r>
    </w:p>
    <w:bookmarkEnd w:id="740"/>
    <w:bookmarkStart w:name="z867" w:id="741"/>
    <w:p>
      <w:pPr>
        <w:spacing w:after="0"/>
        <w:ind w:left="0"/>
        <w:jc w:val="both"/>
      </w:pPr>
      <w:r>
        <w:rPr>
          <w:rFonts w:ascii="Times New Roman"/>
          <w:b w:val="false"/>
          <w:i w:val="false"/>
          <w:color w:val="000000"/>
          <w:sz w:val="28"/>
        </w:rPr>
        <w:t>
      502. Тігіссіз құбырларды мынадай жағдайларда гидравликалық сынақтан өткізбесе болады:</w:t>
      </w:r>
    </w:p>
    <w:bookmarkEnd w:id="741"/>
    <w:bookmarkStart w:name="z868" w:id="742"/>
    <w:p>
      <w:pPr>
        <w:spacing w:after="0"/>
        <w:ind w:left="0"/>
        <w:jc w:val="both"/>
      </w:pPr>
      <w:r>
        <w:rPr>
          <w:rFonts w:ascii="Times New Roman"/>
          <w:b w:val="false"/>
          <w:i w:val="false"/>
          <w:color w:val="000000"/>
          <w:sz w:val="28"/>
        </w:rPr>
        <w:t>
      егер де құбыр барлық беті бойынша физикалық әдістермен бақылаудан өтсе (радиографиялық, ультрадыбыстық немесе оларға ұқсас);</w:t>
      </w:r>
    </w:p>
    <w:bookmarkEnd w:id="742"/>
    <w:bookmarkStart w:name="z869" w:id="743"/>
    <w:p>
      <w:pPr>
        <w:spacing w:after="0"/>
        <w:ind w:left="0"/>
        <w:jc w:val="both"/>
      </w:pPr>
      <w:r>
        <w:rPr>
          <w:rFonts w:ascii="Times New Roman"/>
          <w:b w:val="false"/>
          <w:i w:val="false"/>
          <w:color w:val="000000"/>
          <w:sz w:val="28"/>
        </w:rPr>
        <w:t>
      5 МПа (50 кгс/см2) және төмен жұмыс қысымы кезінде құбырлар үшін, егер де құбырларды дайындаушы гидравликалық сынақтардың оң нәтижесіне кепілдік берсе.</w:t>
      </w:r>
    </w:p>
    <w:bookmarkEnd w:id="743"/>
    <w:bookmarkStart w:name="z870" w:id="744"/>
    <w:p>
      <w:pPr>
        <w:spacing w:after="0"/>
        <w:ind w:left="0"/>
        <w:jc w:val="both"/>
      </w:pPr>
      <w:r>
        <w:rPr>
          <w:rFonts w:ascii="Times New Roman"/>
          <w:b w:val="false"/>
          <w:i w:val="false"/>
          <w:color w:val="000000"/>
          <w:sz w:val="28"/>
        </w:rPr>
        <w:t>
      503. Механикалық тозудан кейін соғу тұтқырлығына бақылаудан өтпеген материалдан 150</w:t>
      </w:r>
      <w:r>
        <w:rPr>
          <w:rFonts w:ascii="Times New Roman"/>
          <w:b w:val="false"/>
          <w:i w:val="false"/>
          <w:color w:val="000000"/>
          <w:vertAlign w:val="superscript"/>
        </w:rPr>
        <w:t>о</w:t>
      </w:r>
      <w:r>
        <w:rPr>
          <w:rFonts w:ascii="Times New Roman"/>
          <w:b w:val="false"/>
          <w:i w:val="false"/>
          <w:color w:val="000000"/>
          <w:sz w:val="28"/>
        </w:rPr>
        <w:t>С жоғары температура үшін кейіннен термиялық өңдеусіз экспандирленген құбырларды экспандирлеу кезінде пластикалық деформация 3% жоғары болмайтын жағдайда тік бөліктер үшін қолдануға болады</w:t>
      </w:r>
    </w:p>
    <w:bookmarkEnd w:id="744"/>
    <w:bookmarkStart w:name="z871" w:id="745"/>
    <w:p>
      <w:pPr>
        <w:spacing w:after="0"/>
        <w:ind w:left="0"/>
        <w:jc w:val="left"/>
      </w:pPr>
      <w:r>
        <w:rPr>
          <w:rFonts w:ascii="Times New Roman"/>
          <w:b/>
          <w:i w:val="false"/>
          <w:color w:val="000000"/>
        </w:rPr>
        <w:t xml:space="preserve"> 15-параграф. Болат шыңдалғылар, прокат</w:t>
      </w:r>
    </w:p>
    <w:bookmarkEnd w:id="745"/>
    <w:p>
      <w:pPr>
        <w:spacing w:after="0"/>
        <w:ind w:left="0"/>
        <w:jc w:val="both"/>
      </w:pPr>
      <w:r>
        <w:rPr>
          <w:rFonts w:ascii="Times New Roman"/>
          <w:b w:val="false"/>
          <w:i w:val="false"/>
          <w:color w:val="ff0000"/>
          <w:sz w:val="28"/>
        </w:rPr>
        <w:t xml:space="preserve">
      Ескерту. 15-параграф алып тасталды - ҚР Төтенше жағдайлар министрінің 19.01.2023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875" w:id="746"/>
    <w:p>
      <w:pPr>
        <w:spacing w:after="0"/>
        <w:ind w:left="0"/>
        <w:jc w:val="left"/>
      </w:pPr>
      <w:r>
        <w:rPr>
          <w:rFonts w:ascii="Times New Roman"/>
          <w:b/>
          <w:i w:val="false"/>
          <w:color w:val="000000"/>
        </w:rPr>
        <w:t xml:space="preserve"> 16-параграф. Болат құймалар</w:t>
      </w:r>
    </w:p>
    <w:bookmarkEnd w:id="746"/>
    <w:p>
      <w:pPr>
        <w:spacing w:after="0"/>
        <w:ind w:left="0"/>
        <w:jc w:val="both"/>
      </w:pPr>
      <w:r>
        <w:rPr>
          <w:rFonts w:ascii="Times New Roman"/>
          <w:b w:val="false"/>
          <w:i w:val="false"/>
          <w:color w:val="ff0000"/>
          <w:sz w:val="28"/>
        </w:rPr>
        <w:t xml:space="preserve">
      Ескерту. 16-параграф алып тасталды - ҚР Төтенше жағдайлар министрінің 19.01.2023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881" w:id="747"/>
    <w:p>
      <w:pPr>
        <w:spacing w:after="0"/>
        <w:ind w:left="0"/>
        <w:jc w:val="left"/>
      </w:pPr>
      <w:r>
        <w:rPr>
          <w:rFonts w:ascii="Times New Roman"/>
          <w:b/>
          <w:i w:val="false"/>
          <w:color w:val="000000"/>
        </w:rPr>
        <w:t xml:space="preserve"> 17-параграф. Тіреу</w:t>
      </w:r>
    </w:p>
    <w:bookmarkEnd w:id="747"/>
    <w:p>
      <w:pPr>
        <w:spacing w:after="0"/>
        <w:ind w:left="0"/>
        <w:jc w:val="both"/>
      </w:pPr>
      <w:r>
        <w:rPr>
          <w:rFonts w:ascii="Times New Roman"/>
          <w:b w:val="false"/>
          <w:i w:val="false"/>
          <w:color w:val="ff0000"/>
          <w:sz w:val="28"/>
        </w:rPr>
        <w:t xml:space="preserve">
      Ескерту. 17-параграф алып тасталды - ҚР Төтенше жағдайлар министрінің 19.01.2023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886" w:id="748"/>
    <w:p>
      <w:pPr>
        <w:spacing w:after="0"/>
        <w:ind w:left="0"/>
        <w:jc w:val="left"/>
      </w:pPr>
      <w:r>
        <w:rPr>
          <w:rFonts w:ascii="Times New Roman"/>
          <w:b/>
          <w:i w:val="false"/>
          <w:color w:val="000000"/>
        </w:rPr>
        <w:t xml:space="preserve"> 18-параграф. Шойын құймалар</w:t>
      </w:r>
    </w:p>
    <w:bookmarkEnd w:id="748"/>
    <w:p>
      <w:pPr>
        <w:spacing w:after="0"/>
        <w:ind w:left="0"/>
        <w:jc w:val="both"/>
      </w:pPr>
      <w:r>
        <w:rPr>
          <w:rFonts w:ascii="Times New Roman"/>
          <w:b w:val="false"/>
          <w:i w:val="false"/>
          <w:color w:val="ff0000"/>
          <w:sz w:val="28"/>
        </w:rPr>
        <w:t xml:space="preserve">
      Ескерту. 18-параграф алып тасталды - ҚР Төтенше жағдайлар министрінің 19.01.2023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893" w:id="749"/>
    <w:p>
      <w:pPr>
        <w:spacing w:after="0"/>
        <w:ind w:left="0"/>
        <w:jc w:val="left"/>
      </w:pPr>
      <w:r>
        <w:rPr>
          <w:rFonts w:ascii="Times New Roman"/>
          <w:b/>
          <w:i w:val="false"/>
          <w:color w:val="000000"/>
        </w:rPr>
        <w:t xml:space="preserve"> 19-параграф. Түсті металдар және құймалар</w:t>
      </w:r>
    </w:p>
    <w:bookmarkEnd w:id="749"/>
    <w:p>
      <w:pPr>
        <w:spacing w:after="0"/>
        <w:ind w:left="0"/>
        <w:jc w:val="both"/>
      </w:pPr>
      <w:r>
        <w:rPr>
          <w:rFonts w:ascii="Times New Roman"/>
          <w:b w:val="false"/>
          <w:i w:val="false"/>
          <w:color w:val="ff0000"/>
          <w:sz w:val="28"/>
        </w:rPr>
        <w:t xml:space="preserve">
      Ескерту. 19-параграф алып тасталды - ҚР Төтенше жағдайлар министрінің 19.01.2023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896" w:id="750"/>
    <w:p>
      <w:pPr>
        <w:spacing w:after="0"/>
        <w:ind w:left="0"/>
        <w:jc w:val="left"/>
      </w:pPr>
      <w:r>
        <w:rPr>
          <w:rFonts w:ascii="Times New Roman"/>
          <w:b/>
          <w:i w:val="false"/>
          <w:color w:val="000000"/>
        </w:rPr>
        <w:t xml:space="preserve"> 20-параграф. Жаңа таңбалы болаттар</w:t>
      </w:r>
    </w:p>
    <w:bookmarkEnd w:id="750"/>
    <w:bookmarkStart w:name="z897" w:id="751"/>
    <w:p>
      <w:pPr>
        <w:spacing w:after="0"/>
        <w:ind w:left="0"/>
        <w:jc w:val="both"/>
      </w:pPr>
      <w:r>
        <w:rPr>
          <w:rFonts w:ascii="Times New Roman"/>
          <w:b w:val="false"/>
          <w:i w:val="false"/>
          <w:color w:val="000000"/>
          <w:sz w:val="28"/>
        </w:rPr>
        <w:t>
      524. Осы Қағидалардың 16-қосымшасында көрсетілмеген жаңа маркалардан дайындалған материалдар мен жартылай фабрикаттарды қолдануға негізгі және қосымша термиялық өңдеуден кейін материалдардың механикалық, физикалық, технологиялық қасиеттері және олардың жай-күйі туралы оң сараптамалық қорытындылар негізінде рұқсат етіледі.</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524-тармақ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525.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526.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527.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528.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529.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530.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531.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532.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533.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534.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08" w:id="752"/>
    <w:p>
      <w:pPr>
        <w:spacing w:after="0"/>
        <w:ind w:left="0"/>
        <w:jc w:val="both"/>
      </w:pPr>
      <w:r>
        <w:rPr>
          <w:rFonts w:ascii="Times New Roman"/>
          <w:b w:val="false"/>
          <w:i w:val="false"/>
          <w:color w:val="000000"/>
          <w:sz w:val="28"/>
        </w:rPr>
        <w:t>
      535. Жаңа материалдарды қолдану кезінде болаттың да, оның дәнекерленген қосылыстарының да тиісті қасиеттерін бағалау талаптарын кеңейту қажеттілігін тудыратын олардың жұмысының ерекше шарттары ескеріледі:</w:t>
      </w:r>
    </w:p>
    <w:bookmarkEnd w:id="752"/>
    <w:p>
      <w:pPr>
        <w:spacing w:after="0"/>
        <w:ind w:left="0"/>
        <w:jc w:val="both"/>
      </w:pPr>
      <w:r>
        <w:rPr>
          <w:rFonts w:ascii="Times New Roman"/>
          <w:b w:val="false"/>
          <w:i w:val="false"/>
          <w:color w:val="000000"/>
          <w:sz w:val="28"/>
        </w:rPr>
        <w:t>
      1) теріс температурада жұмыс істеген жағдайда-суыққа төзімділікті бағалау;</w:t>
      </w:r>
    </w:p>
    <w:p>
      <w:pPr>
        <w:spacing w:after="0"/>
        <w:ind w:left="0"/>
        <w:jc w:val="both"/>
      </w:pPr>
      <w:r>
        <w:rPr>
          <w:rFonts w:ascii="Times New Roman"/>
          <w:b w:val="false"/>
          <w:i w:val="false"/>
          <w:color w:val="000000"/>
          <w:sz w:val="28"/>
        </w:rPr>
        <w:t>
      2) циклдік жүктемелер кезінде-циклдік беріктікті бағалау;</w:t>
      </w:r>
    </w:p>
    <w:p>
      <w:pPr>
        <w:spacing w:after="0"/>
        <w:ind w:left="0"/>
        <w:jc w:val="both"/>
      </w:pPr>
      <w:r>
        <w:rPr>
          <w:rFonts w:ascii="Times New Roman"/>
          <w:b w:val="false"/>
          <w:i w:val="false"/>
          <w:color w:val="000000"/>
          <w:sz w:val="28"/>
        </w:rPr>
        <w:t>
      3) ортаның белсенді әсері кезінде-коррозиялық-механикалық беріктігін бағалау және басқалар.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535-тармақ жаңа редакцияда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12" w:id="753"/>
    <w:p>
      <w:pPr>
        <w:spacing w:after="0"/>
        <w:ind w:left="0"/>
        <w:jc w:val="both"/>
      </w:pPr>
      <w:r>
        <w:rPr>
          <w:rFonts w:ascii="Times New Roman"/>
          <w:b w:val="false"/>
          <w:i w:val="false"/>
          <w:color w:val="000000"/>
          <w:sz w:val="28"/>
        </w:rPr>
        <w:t>
      536. Жаңа таңбалы болат үшін сарапттамаға оның физикалық қасиеттері бойынша деректер ұсынылады:</w:t>
      </w:r>
    </w:p>
    <w:bookmarkEnd w:id="753"/>
    <w:bookmarkStart w:name="z913" w:id="754"/>
    <w:p>
      <w:pPr>
        <w:spacing w:after="0"/>
        <w:ind w:left="0"/>
        <w:jc w:val="both"/>
      </w:pPr>
      <w:r>
        <w:rPr>
          <w:rFonts w:ascii="Times New Roman"/>
          <w:b w:val="false"/>
          <w:i w:val="false"/>
          <w:color w:val="000000"/>
          <w:sz w:val="28"/>
        </w:rPr>
        <w:t>
      1) түрлі температуралар кезінде иілгіштік модулінің мәндері;</w:t>
      </w:r>
    </w:p>
    <w:bookmarkEnd w:id="754"/>
    <w:bookmarkStart w:name="z914" w:id="755"/>
    <w:p>
      <w:pPr>
        <w:spacing w:after="0"/>
        <w:ind w:left="0"/>
        <w:jc w:val="both"/>
      </w:pPr>
      <w:r>
        <w:rPr>
          <w:rFonts w:ascii="Times New Roman"/>
          <w:b w:val="false"/>
          <w:i w:val="false"/>
          <w:color w:val="000000"/>
          <w:sz w:val="28"/>
        </w:rPr>
        <w:t>
      2) сәйкес температуралық интервалда сызықтық кеңею коэффициентінің мәндері;</w:t>
      </w:r>
    </w:p>
    <w:bookmarkEnd w:id="755"/>
    <w:bookmarkStart w:name="z915" w:id="756"/>
    <w:p>
      <w:pPr>
        <w:spacing w:after="0"/>
        <w:ind w:left="0"/>
        <w:jc w:val="both"/>
      </w:pPr>
      <w:r>
        <w:rPr>
          <w:rFonts w:ascii="Times New Roman"/>
          <w:b w:val="false"/>
          <w:i w:val="false"/>
          <w:color w:val="000000"/>
          <w:sz w:val="28"/>
        </w:rPr>
        <w:t>
      3) сәйкес температуралар кезінде жылу өткізгіштік коэффициентінің мәндері.</w:t>
      </w:r>
    </w:p>
    <w:bookmarkEnd w:id="756"/>
    <w:bookmarkStart w:name="z916" w:id="757"/>
    <w:p>
      <w:pPr>
        <w:spacing w:after="0"/>
        <w:ind w:left="0"/>
        <w:jc w:val="both"/>
      </w:pPr>
      <w:r>
        <w:rPr>
          <w:rFonts w:ascii="Times New Roman"/>
          <w:b w:val="false"/>
          <w:i w:val="false"/>
          <w:color w:val="000000"/>
          <w:sz w:val="28"/>
        </w:rPr>
        <w:t>
      537. Аттестатталған ұйым болат қасиеттерінің белгіленген деңгейін сақтай отырып, сұрыптамада ұсынылған маркалы болаттан жасалған жартылай фабрикаттарды қолдану мүмкіндігін растайды.</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537-тармақ жаңа редакцияда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17" w:id="758"/>
    <w:p>
      <w:pPr>
        <w:spacing w:after="0"/>
        <w:ind w:left="0"/>
        <w:jc w:val="left"/>
      </w:pPr>
      <w:r>
        <w:rPr>
          <w:rFonts w:ascii="Times New Roman"/>
          <w:b/>
          <w:i w:val="false"/>
          <w:color w:val="000000"/>
        </w:rPr>
        <w:t xml:space="preserve"> 11-тарау. Дайындау, қондыру және жөндеу</w:t>
      </w:r>
    </w:p>
    <w:bookmarkEnd w:id="758"/>
    <w:p>
      <w:pPr>
        <w:spacing w:after="0"/>
        <w:ind w:left="0"/>
        <w:jc w:val="both"/>
      </w:pPr>
      <w:r>
        <w:rPr>
          <w:rFonts w:ascii="Times New Roman"/>
          <w:b w:val="false"/>
          <w:i w:val="false"/>
          <w:color w:val="ff0000"/>
          <w:sz w:val="28"/>
        </w:rPr>
        <w:t xml:space="preserve">
      Ескерту. 11-тараудың тақырыбы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918" w:id="759"/>
    <w:p>
      <w:pPr>
        <w:spacing w:after="0"/>
        <w:ind w:left="0"/>
        <w:jc w:val="left"/>
      </w:pPr>
      <w:r>
        <w:rPr>
          <w:rFonts w:ascii="Times New Roman"/>
          <w:b/>
          <w:i w:val="false"/>
          <w:color w:val="000000"/>
        </w:rPr>
        <w:t xml:space="preserve"> 1-параграф. Жалпы ережелер</w:t>
      </w:r>
    </w:p>
    <w:bookmarkEnd w:id="759"/>
    <w:bookmarkStart w:name="z919" w:id="760"/>
    <w:p>
      <w:pPr>
        <w:spacing w:after="0"/>
        <w:ind w:left="0"/>
        <w:jc w:val="both"/>
      </w:pPr>
      <w:r>
        <w:rPr>
          <w:rFonts w:ascii="Times New Roman"/>
          <w:b w:val="false"/>
          <w:i w:val="false"/>
          <w:color w:val="000000"/>
          <w:sz w:val="28"/>
        </w:rPr>
        <w:t>
      538. Қазандықтар мен олардың элементтерін монтаждау және жөндеу жұмыстарды сапалы орындау үшін қажетті техникалық құралдары бар оларды орындайтын ұйым (жөндеу немесе монтаждау ұйымы, ұйымның жөндеу қызметтері және басқа ұйымдар) жұмыс басталғанға дейін әзірлеген технология бойынша жүргізіледі.</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538-тармақ жаңа редакцияда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20" w:id="761"/>
    <w:p>
      <w:pPr>
        <w:spacing w:after="0"/>
        <w:ind w:left="0"/>
        <w:jc w:val="both"/>
      </w:pPr>
      <w:r>
        <w:rPr>
          <w:rFonts w:ascii="Times New Roman"/>
          <w:b w:val="false"/>
          <w:i w:val="false"/>
          <w:color w:val="000000"/>
          <w:sz w:val="28"/>
        </w:rPr>
        <w:t>
      539. Монтаждау және жөндеу алдында негізгі және пісіру материалдарына және жартылай фабрикаттардың "Сатып алынатын өнімді тексеру. Бақылауды жүргізуді ұйымдастыру және әдістері" МЕМСТ 24297-2013 сәйкес келуіне кірме бақылау жүргізіледі.</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539-тармақ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21" w:id="762"/>
    <w:p>
      <w:pPr>
        <w:spacing w:after="0"/>
        <w:ind w:left="0"/>
        <w:jc w:val="left"/>
      </w:pPr>
      <w:r>
        <w:rPr>
          <w:rFonts w:ascii="Times New Roman"/>
          <w:b/>
          <w:i w:val="false"/>
          <w:color w:val="000000"/>
        </w:rPr>
        <w:t xml:space="preserve"> 2-параграф. Жартылай өнімдерді кесу және формасын өзгерту</w:t>
      </w:r>
    </w:p>
    <w:bookmarkEnd w:id="762"/>
    <w:bookmarkStart w:name="z922" w:id="763"/>
    <w:p>
      <w:pPr>
        <w:spacing w:after="0"/>
        <w:ind w:left="0"/>
        <w:jc w:val="both"/>
      </w:pPr>
      <w:r>
        <w:rPr>
          <w:rFonts w:ascii="Times New Roman"/>
          <w:b w:val="false"/>
          <w:i w:val="false"/>
          <w:color w:val="000000"/>
          <w:sz w:val="28"/>
        </w:rPr>
        <w:t>
      540. Табақтарды, құбырларды және басқа да жартылай өнімдерді кесуді, саңылауларды ойып алуды кез келген тәсілмен жүргізуге болады (механикалық,газ жалынды,электр доғалы, плазмалық және т.б.). Жергілікті жылуға және суыққа сезгіш материалдарды термиялық кесу технологиясы жиектерінде жарықшақтардың пайда болуын және термиялық әсер ету аймағында қасиеттерінің нашарлауын болдырмайды; қажет болған жағдайларда кесу барысында нашарлаған қасиеттерімен металл қабатын жою үшін жиектерді кейіннен механикалық өңдеу және алдын ала жылыту қарастырылады.</w:t>
      </w:r>
    </w:p>
    <w:bookmarkEnd w:id="763"/>
    <w:bookmarkStart w:name="z923" w:id="764"/>
    <w:p>
      <w:pPr>
        <w:spacing w:after="0"/>
        <w:ind w:left="0"/>
        <w:jc w:val="both"/>
      </w:pPr>
      <w:r>
        <w:rPr>
          <w:rFonts w:ascii="Times New Roman"/>
          <w:b w:val="false"/>
          <w:i w:val="false"/>
          <w:color w:val="000000"/>
          <w:sz w:val="28"/>
        </w:rPr>
        <w:t>
      541. Нақты тәсілдер және кесу технологиясы болат тобына байланысты белгіленеді.</w:t>
      </w:r>
    </w:p>
    <w:bookmarkEnd w:id="764"/>
    <w:bookmarkStart w:name="z924" w:id="765"/>
    <w:p>
      <w:pPr>
        <w:spacing w:after="0"/>
        <w:ind w:left="0"/>
        <w:jc w:val="both"/>
      </w:pPr>
      <w:r>
        <w:rPr>
          <w:rFonts w:ascii="Times New Roman"/>
          <w:b w:val="false"/>
          <w:i w:val="false"/>
          <w:color w:val="000000"/>
          <w:sz w:val="28"/>
        </w:rPr>
        <w:t>
      542. Шентемірлерді және түптерді жаншып қақтау және қалыптау, жағаларын шағару және тегіс түптерді өңдеу машина тәсілімен жүргізіледі. Түптердді кейіннен механикалық өңдеу арқылы машиналық соғумен дайындауға болады. Табақтарды жергілікті жылытылған немесе жылытылмаған балғамен түзетуге жол берілмейді.</w:t>
      </w:r>
    </w:p>
    <w:bookmarkEnd w:id="765"/>
    <w:bookmarkStart w:name="z925" w:id="766"/>
    <w:p>
      <w:pPr>
        <w:spacing w:after="0"/>
        <w:ind w:left="0"/>
        <w:jc w:val="both"/>
      </w:pPr>
      <w:r>
        <w:rPr>
          <w:rFonts w:ascii="Times New Roman"/>
          <w:b w:val="false"/>
          <w:i w:val="false"/>
          <w:color w:val="000000"/>
          <w:sz w:val="28"/>
        </w:rPr>
        <w:t>
      543. Құбырды июді кез келген игерген дайындаушымен, нормативтік-техникалық құжаттамадабелгіленген нормалар шегінде қабырға қалыңдығы қиманың дұрыс пішінінен ауытқулармен және жол берілмейтін ақауларсыз иінді алуды қамтамасыз ететін құбырды жылытумен немесе жылытусыз тәсілмен монтаждау немесе жөндеу ұйымымен жүргізуге болады.</w:t>
      </w:r>
    </w:p>
    <w:bookmarkEnd w:id="766"/>
    <w:bookmarkStart w:name="z926" w:id="767"/>
    <w:p>
      <w:pPr>
        <w:spacing w:after="0"/>
        <w:ind w:left="0"/>
        <w:jc w:val="both"/>
      </w:pPr>
      <w:r>
        <w:rPr>
          <w:rFonts w:ascii="Times New Roman"/>
          <w:b w:val="false"/>
          <w:i w:val="false"/>
          <w:color w:val="000000"/>
          <w:sz w:val="28"/>
        </w:rPr>
        <w:t>
      544. Құбырлардың көлденең жапсарларының дұрыс қиылысуын қамтамасыз ету үшін құбыр шеттерін жонып өңдеу, бөлу немесе сығуға жол беріледі. Жонып өңдеудің рұқсат етілген мәні, бөлу немесе сығу деформациясы қабылданады.</w:t>
      </w:r>
    </w:p>
    <w:bookmarkEnd w:id="767"/>
    <w:bookmarkStart w:name="z927" w:id="768"/>
    <w:p>
      <w:pPr>
        <w:spacing w:after="0"/>
        <w:ind w:left="0"/>
        <w:jc w:val="both"/>
      </w:pPr>
      <w:r>
        <w:rPr>
          <w:rFonts w:ascii="Times New Roman"/>
          <w:b w:val="false"/>
          <w:i w:val="false"/>
          <w:color w:val="000000"/>
          <w:sz w:val="28"/>
        </w:rPr>
        <w:t>
      545. Қысыммен жұмыс істейтін бөлшектерді дайындауға арналған табақтарда, прокатта және шыңдалғыларда, сыртқы диаметрі 76 мм астам құбырларда дайындаушы таңбасы сақталады.</w:t>
      </w:r>
    </w:p>
    <w:bookmarkEnd w:id="768"/>
    <w:bookmarkStart w:name="z928" w:id="769"/>
    <w:p>
      <w:pPr>
        <w:spacing w:after="0"/>
        <w:ind w:left="0"/>
        <w:jc w:val="both"/>
      </w:pPr>
      <w:r>
        <w:rPr>
          <w:rFonts w:ascii="Times New Roman"/>
          <w:b w:val="false"/>
          <w:i w:val="false"/>
          <w:color w:val="000000"/>
          <w:sz w:val="28"/>
        </w:rPr>
        <w:t>
      546. Аталған жартылай өнімдер бөліктерге бөлінген жағдайда маңбалау бөлінетін бөліктерге ауыстырылады.</w:t>
      </w:r>
    </w:p>
    <w:bookmarkEnd w:id="769"/>
    <w:bookmarkStart w:name="z929" w:id="770"/>
    <w:p>
      <w:pPr>
        <w:spacing w:after="0"/>
        <w:ind w:left="0"/>
        <w:jc w:val="both"/>
      </w:pPr>
      <w:r>
        <w:rPr>
          <w:rFonts w:ascii="Times New Roman"/>
          <w:b w:val="false"/>
          <w:i w:val="false"/>
          <w:color w:val="000000"/>
          <w:sz w:val="28"/>
        </w:rPr>
        <w:t>
      547. Дәнекерленген дөңес түптерді дайындау кезінде қалыптауды табақтарды дәнекерлеуден кейін және тігістер қаттылығын механикалық тәсілмен шешкеннен кейін жүргізу қажет.Бұл талап қалыпталған элементтерден дәнекерленетін сфералық түптерге таралмайды.</w:t>
      </w:r>
    </w:p>
    <w:bookmarkEnd w:id="770"/>
    <w:bookmarkStart w:name="z930" w:id="771"/>
    <w:p>
      <w:pPr>
        <w:spacing w:after="0"/>
        <w:ind w:left="0"/>
        <w:jc w:val="left"/>
      </w:pPr>
      <w:r>
        <w:rPr>
          <w:rFonts w:ascii="Times New Roman"/>
          <w:b/>
          <w:i w:val="false"/>
          <w:color w:val="000000"/>
        </w:rPr>
        <w:t xml:space="preserve"> 3-параграф. Дәнекерлеу</w:t>
      </w:r>
    </w:p>
    <w:bookmarkEnd w:id="771"/>
    <w:bookmarkStart w:name="z931" w:id="772"/>
    <w:p>
      <w:pPr>
        <w:spacing w:after="0"/>
        <w:ind w:left="0"/>
        <w:jc w:val="both"/>
      </w:pPr>
      <w:r>
        <w:rPr>
          <w:rFonts w:ascii="Times New Roman"/>
          <w:b w:val="false"/>
          <w:i w:val="false"/>
          <w:color w:val="000000"/>
          <w:sz w:val="28"/>
        </w:rPr>
        <w:t>
      548. Құбырөткізгіштерді,экономаизерлі буысытқыштарды сонымен қатар олардың элементтерін дәнекерлеу, бөлшектерді, дәнекерлеу материалдарын және аспаптарды дәнекерлеуге дайындау сызба және өндірістік-технологиялық құжаттама бойынша жүргізілуі тиіс.</w:t>
      </w:r>
    </w:p>
    <w:bookmarkEnd w:id="772"/>
    <w:bookmarkStart w:name="z932" w:id="773"/>
    <w:p>
      <w:pPr>
        <w:spacing w:after="0"/>
        <w:ind w:left="0"/>
        <w:jc w:val="both"/>
      </w:pPr>
      <w:r>
        <w:rPr>
          <w:rFonts w:ascii="Times New Roman"/>
          <w:b w:val="false"/>
          <w:i w:val="false"/>
          <w:color w:val="000000"/>
          <w:sz w:val="28"/>
        </w:rPr>
        <w:t>
      549. Дәнекерлеуге және балқытуға талаптар таратылады</w:t>
      </w:r>
    </w:p>
    <w:bookmarkEnd w:id="773"/>
    <w:bookmarkStart w:name="z933" w:id="774"/>
    <w:p>
      <w:pPr>
        <w:spacing w:after="0"/>
        <w:ind w:left="0"/>
        <w:jc w:val="both"/>
      </w:pPr>
      <w:r>
        <w:rPr>
          <w:rFonts w:ascii="Times New Roman"/>
          <w:b w:val="false"/>
          <w:i w:val="false"/>
          <w:color w:val="000000"/>
          <w:sz w:val="28"/>
        </w:rPr>
        <w:t>
      550. Дәнекерлеу элементі, қысыммен жұмыс жаса ауа температурасы 0</w:t>
      </w:r>
      <w:r>
        <w:rPr>
          <w:rFonts w:ascii="Times New Roman"/>
          <w:b w:val="false"/>
          <w:i w:val="false"/>
          <w:color w:val="000000"/>
          <w:vertAlign w:val="superscript"/>
        </w:rPr>
        <w:t>о</w:t>
      </w:r>
      <w:r>
        <w:rPr>
          <w:rFonts w:ascii="Times New Roman"/>
          <w:b w:val="false"/>
          <w:i w:val="false"/>
          <w:color w:val="000000"/>
          <w:sz w:val="28"/>
        </w:rPr>
        <w:t>С төмен кезде жүргізіледі. Егер қоршаған ортану ауа температурасы 0</w:t>
      </w:r>
      <w:r>
        <w:rPr>
          <w:rFonts w:ascii="Times New Roman"/>
          <w:b w:val="false"/>
          <w:i w:val="false"/>
          <w:color w:val="000000"/>
          <w:vertAlign w:val="superscript"/>
        </w:rPr>
        <w:t>о</w:t>
      </w:r>
      <w:r>
        <w:rPr>
          <w:rFonts w:ascii="Times New Roman"/>
          <w:b w:val="false"/>
          <w:i w:val="false"/>
          <w:color w:val="000000"/>
          <w:sz w:val="28"/>
        </w:rPr>
        <w:t>С болған жағдайда, құрылымдық құжаттамаға сәйкес монтаждау және жөндеу жұмыстарындағы құбыр өткізгіштікке дәнекерлеу жұмыстарын жүргізуге болады. Дәнекерлешунің жұмыс орнын жаңбырдан, желден, қардан оқшаулау.</w:t>
      </w:r>
    </w:p>
    <w:bookmarkEnd w:id="774"/>
    <w:bookmarkStart w:name="z934" w:id="775"/>
    <w:p>
      <w:pPr>
        <w:spacing w:after="0"/>
        <w:ind w:left="0"/>
        <w:jc w:val="both"/>
      </w:pPr>
      <w:r>
        <w:rPr>
          <w:rFonts w:ascii="Times New Roman"/>
          <w:b w:val="false"/>
          <w:i w:val="false"/>
          <w:color w:val="000000"/>
          <w:sz w:val="28"/>
        </w:rPr>
        <w:t>
      551. Қысыммен жұмыс істейтін дәнекерлеумен жалғанатын қосылатын элементтер дәнекерлеушімен орындалады.</w:t>
      </w:r>
    </w:p>
    <w:bookmarkEnd w:id="775"/>
    <w:bookmarkStart w:name="z935" w:id="776"/>
    <w:p>
      <w:pPr>
        <w:spacing w:after="0"/>
        <w:ind w:left="0"/>
        <w:jc w:val="both"/>
      </w:pPr>
      <w:r>
        <w:rPr>
          <w:rFonts w:ascii="Times New Roman"/>
          <w:b w:val="false"/>
          <w:i w:val="false"/>
          <w:color w:val="000000"/>
          <w:sz w:val="28"/>
        </w:rPr>
        <w:t>
      552. Уақытша тіреуді пісіру және оларды пісіруден кейін алып тастау технология бойынша негізгі жабдық өндіріледі метал жбдығындағы жарықтың пайда болуын жою қабылданады.</w:t>
      </w:r>
    </w:p>
    <w:bookmarkEnd w:id="776"/>
    <w:bookmarkStart w:name="z936" w:id="777"/>
    <w:p>
      <w:pPr>
        <w:spacing w:after="0"/>
        <w:ind w:left="0"/>
        <w:jc w:val="both"/>
      </w:pPr>
      <w:r>
        <w:rPr>
          <w:rFonts w:ascii="Times New Roman"/>
          <w:b w:val="false"/>
          <w:i w:val="false"/>
          <w:color w:val="000000"/>
          <w:sz w:val="28"/>
        </w:rPr>
        <w:t xml:space="preserve">
      553. Дәнекерлеуді бастар алдында жалғанатын элементтерді жинау сапасы, жапсарланатын жиектердің және оларға іргелес беттердің күйі тексеріледі. </w:t>
      </w:r>
    </w:p>
    <w:bookmarkEnd w:id="777"/>
    <w:bookmarkStart w:name="z937" w:id="778"/>
    <w:p>
      <w:pPr>
        <w:spacing w:after="0"/>
        <w:ind w:left="0"/>
        <w:jc w:val="both"/>
      </w:pPr>
      <w:r>
        <w:rPr>
          <w:rFonts w:ascii="Times New Roman"/>
          <w:b w:val="false"/>
          <w:i w:val="false"/>
          <w:color w:val="000000"/>
          <w:sz w:val="28"/>
        </w:rPr>
        <w:t>
      554. Жиектерді біржақты бөлумен және астына салатын сақиналарсыз және тігіс түбінен дәнкерлеп жалғанусыз дәнекерленген құбырдың жапсарласқан қосылыстарын жинау кезінде ішкі жиектердің жылжуы белгіленген мәндерден жоғары болмайды.</w:t>
      </w:r>
    </w:p>
    <w:bookmarkEnd w:id="778"/>
    <w:bookmarkStart w:name="z938" w:id="779"/>
    <w:p>
      <w:pPr>
        <w:spacing w:after="0"/>
        <w:ind w:left="0"/>
        <w:jc w:val="both"/>
      </w:pPr>
      <w:r>
        <w:rPr>
          <w:rFonts w:ascii="Times New Roman"/>
          <w:b w:val="false"/>
          <w:i w:val="false"/>
          <w:color w:val="000000"/>
          <w:sz w:val="28"/>
        </w:rPr>
        <w:t>
      555. Дәнекерлеу соңында шашыраған металдан және басқада ластанулардан үстіңгі қабаттағы жапсырмаларды және оған жақын орналасқан бөлімдер тазаланады.</w:t>
      </w:r>
    </w:p>
    <w:bookmarkEnd w:id="779"/>
    <w:bookmarkStart w:name="z939" w:id="780"/>
    <w:p>
      <w:pPr>
        <w:spacing w:after="0"/>
        <w:ind w:left="0"/>
        <w:jc w:val="both"/>
      </w:pPr>
      <w:r>
        <w:rPr>
          <w:rFonts w:ascii="Times New Roman"/>
          <w:b w:val="false"/>
          <w:i w:val="false"/>
          <w:color w:val="000000"/>
          <w:sz w:val="28"/>
        </w:rPr>
        <w:t>
      556. Ішкі дәнекерленген жалғау артқы қию арқылы алынып тасталады.</w:t>
      </w:r>
    </w:p>
    <w:bookmarkEnd w:id="780"/>
    <w:bookmarkStart w:name="z940" w:id="781"/>
    <w:p>
      <w:pPr>
        <w:spacing w:after="0"/>
        <w:ind w:left="0"/>
        <w:jc w:val="both"/>
      </w:pPr>
      <w:r>
        <w:rPr>
          <w:rFonts w:ascii="Times New Roman"/>
          <w:b w:val="false"/>
          <w:i w:val="false"/>
          <w:color w:val="000000"/>
          <w:sz w:val="28"/>
        </w:rPr>
        <w:t>
      557. Барлық дәнекерленген тігістер таңбаланады, бұл осы тігістерді орындаған пісірушіні анықтауға мүмкіндік береді.</w:t>
      </w:r>
    </w:p>
    <w:bookmarkEnd w:id="781"/>
    <w:bookmarkStart w:name="z941" w:id="782"/>
    <w:p>
      <w:pPr>
        <w:spacing w:after="0"/>
        <w:ind w:left="0"/>
        <w:jc w:val="both"/>
      </w:pPr>
      <w:r>
        <w:rPr>
          <w:rFonts w:ascii="Times New Roman"/>
          <w:b w:val="false"/>
          <w:i w:val="false"/>
          <w:color w:val="000000"/>
          <w:sz w:val="28"/>
        </w:rPr>
        <w:t>
      558. Бойлай тігістерде таңба тігіс басында немесе аяғында сақиналы тігістен құрылымдық құжаттамада қарастыруға болады</w:t>
      </w:r>
    </w:p>
    <w:bookmarkEnd w:id="782"/>
    <w:bookmarkStart w:name="z942" w:id="783"/>
    <w:p>
      <w:pPr>
        <w:spacing w:after="0"/>
        <w:ind w:left="0"/>
        <w:jc w:val="both"/>
      </w:pPr>
      <w:r>
        <w:rPr>
          <w:rFonts w:ascii="Times New Roman"/>
          <w:b w:val="false"/>
          <w:i w:val="false"/>
          <w:color w:val="000000"/>
          <w:sz w:val="28"/>
        </w:rPr>
        <w:t>
      559. Қабырғасының қалыңдығы 6 мм кем дәнекерленген қосылыстарды таңбалау қажеттілігі және тәсілі белгіленеді. Таңбалау тәсілі жабыстыруды, ойып қоюды немесе металл қалыңдығының жол берілмейтін жіңішкеруін болдырмайды және таңбаның өнімді пайдаланудың барлық кезеңі ішінде сақталуын қамтамасыз етеді.</w:t>
      </w:r>
    </w:p>
    <w:bookmarkEnd w:id="783"/>
    <w:bookmarkStart w:name="z943" w:id="784"/>
    <w:p>
      <w:pPr>
        <w:spacing w:after="0"/>
        <w:ind w:left="0"/>
        <w:jc w:val="both"/>
      </w:pPr>
      <w:r>
        <w:rPr>
          <w:rFonts w:ascii="Times New Roman"/>
          <w:b w:val="false"/>
          <w:i w:val="false"/>
          <w:color w:val="000000"/>
          <w:sz w:val="28"/>
        </w:rPr>
        <w:t>
      560. Егер дәнекерленген қосылыс бірнеше пісірушілермен орындалған болса, онда оған орындауда қатысқан барлық пісірушілердің таңбалары қойылады.</w:t>
      </w:r>
    </w:p>
    <w:bookmarkEnd w:id="784"/>
    <w:bookmarkStart w:name="z944" w:id="785"/>
    <w:p>
      <w:pPr>
        <w:spacing w:after="0"/>
        <w:ind w:left="0"/>
        <w:jc w:val="both"/>
      </w:pPr>
      <w:r>
        <w:rPr>
          <w:rFonts w:ascii="Times New Roman"/>
          <w:b w:val="false"/>
          <w:i w:val="false"/>
          <w:color w:val="000000"/>
          <w:sz w:val="28"/>
        </w:rPr>
        <w:t xml:space="preserve">
      561. Қабырғасының қалыңдығы 6 мм астам қысыммен жұмыс істейтін элементтердің дәнекерленген қосылыстары таңбаланады. </w:t>
      </w:r>
    </w:p>
    <w:bookmarkEnd w:id="785"/>
    <w:bookmarkStart w:name="z945" w:id="786"/>
    <w:p>
      <w:pPr>
        <w:spacing w:after="0"/>
        <w:ind w:left="0"/>
        <w:jc w:val="both"/>
      </w:pPr>
      <w:r>
        <w:rPr>
          <w:rFonts w:ascii="Times New Roman"/>
          <w:b w:val="false"/>
          <w:i w:val="false"/>
          <w:color w:val="000000"/>
          <w:sz w:val="28"/>
        </w:rPr>
        <w:t>
      562. Егер аталған өнімнің барлық дәнекерленеген қосылыстары бір пісірушімен орындалған болса, онда әр дәнекерленген қосылысты таңбалау жүргізілмейді. Бұл жағдайда пісіруші таңбасын фирмалық тақта жанына немесе өнімнің басқа ашық бөлігіне қояды, ал таңбалау орнын жуылмайтын бояу жағып жиектейді. Таңбалау орны өнімнің паспортында көрсетіледі.</w:t>
      </w:r>
    </w:p>
    <w:bookmarkEnd w:id="786"/>
    <w:bookmarkStart w:name="z946" w:id="787"/>
    <w:p>
      <w:pPr>
        <w:spacing w:after="0"/>
        <w:ind w:left="0"/>
        <w:jc w:val="left"/>
      </w:pPr>
      <w:r>
        <w:rPr>
          <w:rFonts w:ascii="Times New Roman"/>
          <w:b/>
          <w:i w:val="false"/>
          <w:color w:val="000000"/>
        </w:rPr>
        <w:t xml:space="preserve"> 4-параграф. Термиялық өңдеу</w:t>
      </w:r>
    </w:p>
    <w:bookmarkEnd w:id="787"/>
    <w:bookmarkStart w:name="z947" w:id="788"/>
    <w:p>
      <w:pPr>
        <w:spacing w:after="0"/>
        <w:ind w:left="0"/>
        <w:jc w:val="both"/>
      </w:pPr>
      <w:r>
        <w:rPr>
          <w:rFonts w:ascii="Times New Roman"/>
          <w:b w:val="false"/>
          <w:i w:val="false"/>
          <w:color w:val="000000"/>
          <w:sz w:val="28"/>
        </w:rPr>
        <w:t>
      563. Термиялық өңдеу қабылданған көрсеткіштерге металл және дәнекерленген қосылыстар қасиеттерінің сәйкестігін қамтамасыз ету үшін жүргізіледі.</w:t>
      </w:r>
    </w:p>
    <w:bookmarkEnd w:id="788"/>
    <w:bookmarkStart w:name="z948" w:id="789"/>
    <w:p>
      <w:pPr>
        <w:spacing w:after="0"/>
        <w:ind w:left="0"/>
        <w:jc w:val="both"/>
      </w:pPr>
      <w:r>
        <w:rPr>
          <w:rFonts w:ascii="Times New Roman"/>
          <w:b w:val="false"/>
          <w:i w:val="false"/>
          <w:color w:val="000000"/>
          <w:sz w:val="28"/>
        </w:rPr>
        <w:t>
      564. Термиялық өңдеу екі түрінде қолданылады.</w:t>
      </w:r>
    </w:p>
    <w:bookmarkEnd w:id="789"/>
    <w:bookmarkStart w:name="z949" w:id="790"/>
    <w:p>
      <w:pPr>
        <w:spacing w:after="0"/>
        <w:ind w:left="0"/>
        <w:jc w:val="both"/>
      </w:pPr>
      <w:r>
        <w:rPr>
          <w:rFonts w:ascii="Times New Roman"/>
          <w:b w:val="false"/>
          <w:i w:val="false"/>
          <w:color w:val="000000"/>
          <w:sz w:val="28"/>
        </w:rPr>
        <w:t>
      1) негізгі, нормалау, жіберумен нормалау, суару, жіберумен суару, аустенизациялау немесе суару немесе аустенизация температурасына дейін қыздырумен көп сатылы термоөңдеуді қамтитын;</w:t>
      </w:r>
    </w:p>
    <w:bookmarkEnd w:id="790"/>
    <w:bookmarkStart w:name="z950" w:id="791"/>
    <w:p>
      <w:pPr>
        <w:spacing w:after="0"/>
        <w:ind w:left="0"/>
        <w:jc w:val="both"/>
      </w:pPr>
      <w:r>
        <w:rPr>
          <w:rFonts w:ascii="Times New Roman"/>
          <w:b w:val="false"/>
          <w:i w:val="false"/>
          <w:color w:val="000000"/>
          <w:sz w:val="28"/>
        </w:rPr>
        <w:t>
      2) шығару түріндегі қосымша.</w:t>
      </w:r>
    </w:p>
    <w:bookmarkEnd w:id="791"/>
    <w:bookmarkStart w:name="z951" w:id="792"/>
    <w:p>
      <w:pPr>
        <w:spacing w:after="0"/>
        <w:ind w:left="0"/>
        <w:jc w:val="both"/>
      </w:pPr>
      <w:r>
        <w:rPr>
          <w:rFonts w:ascii="Times New Roman"/>
          <w:b w:val="false"/>
          <w:i w:val="false"/>
          <w:color w:val="000000"/>
          <w:sz w:val="28"/>
        </w:rPr>
        <w:t>
      565. Негізгі және қосымша термоөңдеу түрлері және олардың режимі (қызу жылдамдығы, температурасы және ұстау ұзақтығы, суу жылдамдығы, суыту ортасының түрі және т.б.) Қағида талаптарын сақтай отырып, дайындауға және дәнекерлеуге қабылданады.</w:t>
      </w:r>
    </w:p>
    <w:bookmarkEnd w:id="792"/>
    <w:bookmarkStart w:name="z952" w:id="793"/>
    <w:p>
      <w:pPr>
        <w:spacing w:after="0"/>
        <w:ind w:left="0"/>
        <w:jc w:val="both"/>
      </w:pPr>
      <w:r>
        <w:rPr>
          <w:rFonts w:ascii="Times New Roman"/>
          <w:b w:val="false"/>
          <w:i w:val="false"/>
          <w:color w:val="000000"/>
          <w:sz w:val="28"/>
        </w:rPr>
        <w:t>
      566. Өнім негізгі термоөңдеуден мынадай жағдайларда өтеді:</w:t>
      </w:r>
    </w:p>
    <w:bookmarkEnd w:id="793"/>
    <w:bookmarkStart w:name="z953" w:id="794"/>
    <w:p>
      <w:pPr>
        <w:spacing w:after="0"/>
        <w:ind w:left="0"/>
        <w:jc w:val="both"/>
      </w:pPr>
      <w:r>
        <w:rPr>
          <w:rFonts w:ascii="Times New Roman"/>
          <w:b w:val="false"/>
          <w:i w:val="false"/>
          <w:color w:val="000000"/>
          <w:sz w:val="28"/>
        </w:rPr>
        <w:t>
      1) егер жартылай өнімдер (табақ, құбырлар, құймалар, шыңдалғылар және т.б.) металға қабылданған материал қасиетін қамтамасыз ететін режимдер бойынша термоөңдеуден өтпесе;</w:t>
      </w:r>
    </w:p>
    <w:bookmarkEnd w:id="794"/>
    <w:bookmarkStart w:name="z954" w:id="795"/>
    <w:p>
      <w:pPr>
        <w:spacing w:after="0"/>
        <w:ind w:left="0"/>
        <w:jc w:val="both"/>
      </w:pPr>
      <w:r>
        <w:rPr>
          <w:rFonts w:ascii="Times New Roman"/>
          <w:b w:val="false"/>
          <w:i w:val="false"/>
          <w:color w:val="000000"/>
          <w:sz w:val="28"/>
        </w:rPr>
        <w:t>
      2) егер пішінін өзгертудің технологиялық операциялары (иію, жаншып қақтау, қалыптау және т.б.) шығару температурасынан жоғары болатын температураға дейін қыздырумен жүргізілсе;</w:t>
      </w:r>
    </w:p>
    <w:bookmarkEnd w:id="795"/>
    <w:bookmarkStart w:name="z955" w:id="796"/>
    <w:p>
      <w:pPr>
        <w:spacing w:after="0"/>
        <w:ind w:left="0"/>
        <w:jc w:val="both"/>
      </w:pPr>
      <w:r>
        <w:rPr>
          <w:rFonts w:ascii="Times New Roman"/>
          <w:b w:val="false"/>
          <w:i w:val="false"/>
          <w:color w:val="000000"/>
          <w:sz w:val="28"/>
        </w:rPr>
        <w:t>
      3) электр қоқысты дәнекерлеуден кейін;</w:t>
      </w:r>
    </w:p>
    <w:bookmarkEnd w:id="796"/>
    <w:bookmarkStart w:name="z956" w:id="797"/>
    <w:p>
      <w:pPr>
        <w:spacing w:after="0"/>
        <w:ind w:left="0"/>
        <w:jc w:val="both"/>
      </w:pPr>
      <w:r>
        <w:rPr>
          <w:rFonts w:ascii="Times New Roman"/>
          <w:b w:val="false"/>
          <w:i w:val="false"/>
          <w:color w:val="000000"/>
          <w:sz w:val="28"/>
        </w:rPr>
        <w:t>
      4) дайындау және дәнекерлеуге құжаттама бойынша қалған жағдайларда негізгі термиялық өңдеу жобалау-құрылымдық құжаттама талаптары бойынша қарастырылады.</w:t>
      </w:r>
    </w:p>
    <w:bookmarkEnd w:id="797"/>
    <w:bookmarkStart w:name="z957" w:id="798"/>
    <w:p>
      <w:pPr>
        <w:spacing w:after="0"/>
        <w:ind w:left="0"/>
        <w:jc w:val="both"/>
      </w:pPr>
      <w:r>
        <w:rPr>
          <w:rFonts w:ascii="Times New Roman"/>
          <w:b w:val="false"/>
          <w:i w:val="false"/>
          <w:color w:val="000000"/>
          <w:sz w:val="28"/>
        </w:rPr>
        <w:t>
      567. Өнім қосымша термоөңдеуден (шығарудан) мынадай жағдайларда өтеді:</w:t>
      </w:r>
    </w:p>
    <w:bookmarkEnd w:id="798"/>
    <w:bookmarkStart w:name="z958" w:id="799"/>
    <w:p>
      <w:pPr>
        <w:spacing w:after="0"/>
        <w:ind w:left="0"/>
        <w:jc w:val="both"/>
      </w:pPr>
      <w:r>
        <w:rPr>
          <w:rFonts w:ascii="Times New Roman"/>
          <w:b w:val="false"/>
          <w:i w:val="false"/>
          <w:color w:val="000000"/>
          <w:sz w:val="28"/>
        </w:rPr>
        <w:t>
      1) шентемірдің ішкі диаметрінен, түптер үшін қисайған жердің ең аз ішкі радиусынан, қалыпталған үштармақтар үшін келте құбырдың (тармақталу) ішкі радиусынан, иіндер үшін қисайған жердің орташа радиусынан 10% жоғары болатын қабырға қалыңдығы кезінде 700</w:t>
      </w:r>
      <w:r>
        <w:rPr>
          <w:rFonts w:ascii="Times New Roman"/>
          <w:b w:val="false"/>
          <w:i w:val="false"/>
          <w:color w:val="000000"/>
          <w:vertAlign w:val="superscript"/>
        </w:rPr>
        <w:t>о</w:t>
      </w:r>
      <w:r>
        <w:rPr>
          <w:rFonts w:ascii="Times New Roman"/>
          <w:b w:val="false"/>
          <w:i w:val="false"/>
          <w:color w:val="000000"/>
          <w:sz w:val="28"/>
        </w:rPr>
        <w:t>С төмен емес қыздырумен немесе қыздырусыз жүргізілетін көміртекті, марганецті және кремниймарганецті болаттардан дайындалған бөлшектерді жанщып қақатау және қалыптаудан кейін;</w:t>
      </w:r>
    </w:p>
    <w:bookmarkEnd w:id="799"/>
    <w:bookmarkStart w:name="z959" w:id="800"/>
    <w:p>
      <w:pPr>
        <w:spacing w:after="0"/>
        <w:ind w:left="0"/>
        <w:jc w:val="both"/>
      </w:pPr>
      <w:r>
        <w:rPr>
          <w:rFonts w:ascii="Times New Roman"/>
          <w:b w:val="false"/>
          <w:i w:val="false"/>
          <w:color w:val="000000"/>
          <w:sz w:val="28"/>
        </w:rPr>
        <w:t>
      2) құбырларды қыздырусыз иіюден кейін:</w:t>
      </w:r>
    </w:p>
    <w:bookmarkEnd w:id="800"/>
    <w:p>
      <w:pPr>
        <w:spacing w:after="0"/>
        <w:ind w:left="0"/>
        <w:jc w:val="both"/>
      </w:pPr>
      <w:r>
        <w:rPr>
          <w:rFonts w:ascii="Times New Roman"/>
          <w:b w:val="false"/>
          <w:i w:val="false"/>
          <w:color w:val="000000"/>
          <w:sz w:val="28"/>
        </w:rPr>
        <w:t>
      егер иілістің көлденең қимасының сопақтығы 5% астам болса, иіліс радиусына тәуелсіз қабырғасының қалыңдығы 36 мм астам болған кезде немесе құбырдың кемінде 3-еселік сыртқы диаметрінің иілістің орташа радиусы кезінде қабырғасының 10 - 36 мм қалыңдығы кезінде;</w:t>
      </w:r>
    </w:p>
    <w:bookmarkStart w:name="z960" w:id="801"/>
    <w:p>
      <w:pPr>
        <w:spacing w:after="0"/>
        <w:ind w:left="0"/>
        <w:jc w:val="both"/>
      </w:pPr>
      <w:r>
        <w:rPr>
          <w:rFonts w:ascii="Times New Roman"/>
          <w:b w:val="false"/>
          <w:i w:val="false"/>
          <w:color w:val="000000"/>
          <w:sz w:val="28"/>
        </w:rPr>
        <w:t>
      марганецті және кремниймарганецті болаттардан дайындалған;</w:t>
      </w:r>
    </w:p>
    <w:bookmarkEnd w:id="801"/>
    <w:bookmarkStart w:name="z961" w:id="802"/>
    <w:p>
      <w:pPr>
        <w:spacing w:after="0"/>
        <w:ind w:left="0"/>
        <w:jc w:val="both"/>
      </w:pPr>
      <w:r>
        <w:rPr>
          <w:rFonts w:ascii="Times New Roman"/>
          <w:b w:val="false"/>
          <w:i w:val="false"/>
          <w:color w:val="000000"/>
          <w:sz w:val="28"/>
        </w:rPr>
        <w:t>
      3) қазандар бөлшектерін және жинау бірліктерін дәнекерлеуден кейін:</w:t>
      </w:r>
    </w:p>
    <w:bookmarkEnd w:id="802"/>
    <w:p>
      <w:pPr>
        <w:spacing w:after="0"/>
        <w:ind w:left="0"/>
        <w:jc w:val="both"/>
      </w:pPr>
      <w:r>
        <w:rPr>
          <w:rFonts w:ascii="Times New Roman"/>
          <w:b w:val="false"/>
          <w:i w:val="false"/>
          <w:color w:val="000000"/>
          <w:sz w:val="28"/>
        </w:rPr>
        <w:t>
      қабырғасының қалыңдығы 36 мм астам кезінде;</w:t>
      </w:r>
    </w:p>
    <w:bookmarkStart w:name="z962" w:id="803"/>
    <w:p>
      <w:pPr>
        <w:spacing w:after="0"/>
        <w:ind w:left="0"/>
        <w:jc w:val="both"/>
      </w:pPr>
      <w:r>
        <w:rPr>
          <w:rFonts w:ascii="Times New Roman"/>
          <w:b w:val="false"/>
          <w:i w:val="false"/>
          <w:color w:val="000000"/>
          <w:sz w:val="28"/>
        </w:rPr>
        <w:t>
      4) қысыммен жұмыс істемейтін жалғастықтарды, бөлшектерді "в" тармағында көрсетілген қабырғалар қалыңдығынан жоғары болатын негізгі бөлшек қабырғасының қалыңдығы кезінде коллекторлар мен құбыр өткізгіштерге, түптерге, корпустарға, барабандарға пісіруден кейін; термиялық өңдеусіз пісіру мүмкіндігі ЖҚҚ анықталады;</w:t>
      </w:r>
    </w:p>
    <w:bookmarkEnd w:id="803"/>
    <w:bookmarkStart w:name="z963" w:id="804"/>
    <w:p>
      <w:pPr>
        <w:spacing w:after="0"/>
        <w:ind w:left="0"/>
        <w:jc w:val="both"/>
      </w:pPr>
      <w:r>
        <w:rPr>
          <w:rFonts w:ascii="Times New Roman"/>
          <w:b w:val="false"/>
          <w:i w:val="false"/>
          <w:color w:val="000000"/>
          <w:sz w:val="28"/>
        </w:rPr>
        <w:t>
      5) қарастырылмайтын барлық қалған жағдайларда қосымша термиялық өңдеу немесе негізгі термиялық өңдеуді қосымшаға ауыстыру</w:t>
      </w:r>
    </w:p>
    <w:bookmarkEnd w:id="804"/>
    <w:bookmarkStart w:name="z964" w:id="805"/>
    <w:p>
      <w:pPr>
        <w:spacing w:after="0"/>
        <w:ind w:left="0"/>
        <w:jc w:val="both"/>
      </w:pPr>
      <w:r>
        <w:rPr>
          <w:rFonts w:ascii="Times New Roman"/>
          <w:b w:val="false"/>
          <w:i w:val="false"/>
          <w:color w:val="000000"/>
          <w:sz w:val="28"/>
        </w:rPr>
        <w:t>
      568. Түрлі таңбалы болаттардан дәнекерленетін элементтер үшін термиялық өңдеу қажеттілігі және оның режимі дәнекерлеуге құрылымдық құжаттамаға сәйкес белгіленеді.</w:t>
      </w:r>
    </w:p>
    <w:bookmarkEnd w:id="805"/>
    <w:bookmarkStart w:name="z965" w:id="806"/>
    <w:p>
      <w:pPr>
        <w:spacing w:after="0"/>
        <w:ind w:left="0"/>
        <w:jc w:val="both"/>
      </w:pPr>
      <w:r>
        <w:rPr>
          <w:rFonts w:ascii="Times New Roman"/>
          <w:b w:val="false"/>
          <w:i w:val="false"/>
          <w:color w:val="000000"/>
          <w:sz w:val="28"/>
        </w:rPr>
        <w:t>
      569. Барабандарға, коллекторларға, құбыр өткізгіштерге және қызу беті құбырларына шентемірлердің, коллекторлардың, құбыр өткізгіштер мен қызынның қызу беті құбырларының көлденең дәнекерленген тігістерін, жалғастықты, тіреу элементтерін, бекітпелереді және басқаларының дәнекерленген тігістерін шығаруды тасымалды жылыту құрылғыларымен жергілікті қыздыру жолымен жүргізуге болады. Көлденең (айналмалы) дәнекерленген тігістерді термоөңдеу кезінде айналманың барлық периметрі бойынша бірқалыпты қыздыру қамтамасыз етіледі. Қыздыру аймағының ені 50 мм дәнекерлеу тігісін қыздырылатын бөлік ортасына орналастырумен белгіленеді.Шығыршықты термоөңдеу кезінде жылытылатынның жанында орналасқан шентемірлер немесе құбыр өткізгіштер бөліктері ұзындығы бойынша температураның бірқалыпты ауысуын қамтамасыз ету үшін оқшауланады.</w:t>
      </w:r>
    </w:p>
    <w:bookmarkEnd w:id="806"/>
    <w:bookmarkStart w:name="z966" w:id="807"/>
    <w:p>
      <w:pPr>
        <w:spacing w:after="0"/>
        <w:ind w:left="0"/>
        <w:jc w:val="both"/>
      </w:pPr>
      <w:r>
        <w:rPr>
          <w:rFonts w:ascii="Times New Roman"/>
          <w:b w:val="false"/>
          <w:i w:val="false"/>
          <w:color w:val="000000"/>
          <w:sz w:val="28"/>
        </w:rPr>
        <w:t>
      570. Шығыршықты термоөңдеу кезінде жылытылатынның жанында орналасқан шентемірлер немесе құбыр өткізгіштер бөліктері ұзындығы бойынша температураның бірқалыпты ауысуын қамтамасыз ету үшін оқшауланады.</w:t>
      </w:r>
    </w:p>
    <w:bookmarkEnd w:id="807"/>
    <w:bookmarkStart w:name="z967" w:id="808"/>
    <w:p>
      <w:pPr>
        <w:spacing w:after="0"/>
        <w:ind w:left="0"/>
        <w:jc w:val="both"/>
      </w:pPr>
      <w:r>
        <w:rPr>
          <w:rFonts w:ascii="Times New Roman"/>
          <w:b w:val="false"/>
          <w:i w:val="false"/>
          <w:color w:val="000000"/>
          <w:sz w:val="28"/>
        </w:rPr>
        <w:t>
      571. Термиялық өңдеу өнім металын бірқалыпты қыздыру, олардың еркін жылу кеңейтілуі және пластикалық деформациялардың болмауы қамтамасыз етілетіндей жүргізіледі</w:t>
      </w:r>
    </w:p>
    <w:bookmarkEnd w:id="808"/>
    <w:bookmarkStart w:name="z968" w:id="809"/>
    <w:p>
      <w:pPr>
        <w:spacing w:after="0"/>
        <w:ind w:left="0"/>
        <w:jc w:val="both"/>
      </w:pPr>
      <w:r>
        <w:rPr>
          <w:rFonts w:ascii="Times New Roman"/>
          <w:b w:val="false"/>
          <w:i w:val="false"/>
          <w:color w:val="000000"/>
          <w:sz w:val="28"/>
        </w:rPr>
        <w:t>
      572. Дайындаудан кейін төзімділігі термоөңдеумен жететін жол берілмейтін қалдық кернеу пайда болатын дайындаудан кейін (жаншып қақатау, қалыптау, дәнекерлеу және сол сияқтылар кезінде) элементтер термиялық өңделеді.</w:t>
      </w:r>
    </w:p>
    <w:bookmarkEnd w:id="809"/>
    <w:bookmarkStart w:name="z969" w:id="810"/>
    <w:p>
      <w:pPr>
        <w:spacing w:after="0"/>
        <w:ind w:left="0"/>
        <w:jc w:val="both"/>
      </w:pPr>
      <w:r>
        <w:rPr>
          <w:rFonts w:ascii="Times New Roman"/>
          <w:b w:val="false"/>
          <w:i w:val="false"/>
          <w:color w:val="000000"/>
          <w:sz w:val="28"/>
        </w:rPr>
        <w:t>
      573. Құбырдың жергілікті қосымша термиялық өңдеуінде иілу және оған тұтас, тік барлық бөліктің ұзындықпен құбырдың қабырғасының бес есе қалыңдығы, бірақ 100 мм кем емес.</w:t>
      </w:r>
    </w:p>
    <w:bookmarkEnd w:id="810"/>
    <w:bookmarkStart w:name="z970" w:id="811"/>
    <w:p>
      <w:pPr>
        <w:spacing w:after="0"/>
        <w:ind w:left="0"/>
        <w:jc w:val="both"/>
      </w:pPr>
      <w:r>
        <w:rPr>
          <w:rFonts w:ascii="Times New Roman"/>
          <w:b w:val="false"/>
          <w:i w:val="false"/>
          <w:color w:val="000000"/>
          <w:sz w:val="28"/>
        </w:rPr>
        <w:t>
      574. Барлық түрдегі бөлшектер мен элементтерді негізгі термиялық өңдеу кезінде, шентемірлер мен құбырлардың бойлай дәнекерленген тігістерін, эллипстік түптердің меридиональды дәнекерленген тігістерін қосымша термоөңдеу кезінде өнім толық қыздырылады. Өнімнің барлық ұзындығы бойынша берілген құрылым мен механикалық қасиеттер қамтамасыз етілген, тармақтануы болмаған жағдайда өнімді бөліктеп шығаруға жол беріледі.</w:t>
      </w:r>
    </w:p>
    <w:bookmarkEnd w:id="811"/>
    <w:bookmarkStart w:name="z971" w:id="812"/>
    <w:p>
      <w:pPr>
        <w:spacing w:after="0"/>
        <w:ind w:left="0"/>
        <w:jc w:val="both"/>
      </w:pPr>
      <w:r>
        <w:rPr>
          <w:rFonts w:ascii="Times New Roman"/>
          <w:b w:val="false"/>
          <w:i w:val="false"/>
          <w:color w:val="000000"/>
          <w:sz w:val="28"/>
        </w:rPr>
        <w:t>
      575. Термиялық өңдеу өнім металының бірқалыпты қызуы, олардың еркін жылу кеңейтілуі және пластикалық деформацияның болмауы қамтамасыз етілетіндей жүргізіледі.</w:t>
      </w:r>
    </w:p>
    <w:bookmarkEnd w:id="812"/>
    <w:bookmarkStart w:name="z972" w:id="813"/>
    <w:p>
      <w:pPr>
        <w:spacing w:after="0"/>
        <w:ind w:left="0"/>
        <w:jc w:val="left"/>
      </w:pPr>
      <w:r>
        <w:rPr>
          <w:rFonts w:ascii="Times New Roman"/>
          <w:b/>
          <w:i w:val="false"/>
          <w:color w:val="000000"/>
        </w:rPr>
        <w:t xml:space="preserve"> 5-параграф. Бақылау</w:t>
      </w:r>
    </w:p>
    <w:bookmarkEnd w:id="813"/>
    <w:bookmarkStart w:name="z973" w:id="814"/>
    <w:p>
      <w:pPr>
        <w:spacing w:after="0"/>
        <w:ind w:left="0"/>
        <w:jc w:val="both"/>
      </w:pPr>
      <w:r>
        <w:rPr>
          <w:rFonts w:ascii="Times New Roman"/>
          <w:b w:val="false"/>
          <w:i w:val="false"/>
          <w:color w:val="000000"/>
          <w:sz w:val="28"/>
        </w:rPr>
        <w:t>
      576. Монтаждау немесе жөндеу ұйымы жол берілмейтін ақауларды анықтауға, қазандықтардың жоғары сапасы мен сенімділігіне кепілдік беретін бақылау түрлері мен көлемін қолданады. Бұл ретте бақылау көлемі осы Қағидалардың талаптарына сәйкес келеді.</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576-тармақ жаңа редакцияда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74" w:id="815"/>
    <w:p>
      <w:pPr>
        <w:spacing w:after="0"/>
        <w:ind w:left="0"/>
        <w:jc w:val="both"/>
      </w:pPr>
      <w:r>
        <w:rPr>
          <w:rFonts w:ascii="Times New Roman"/>
          <w:b w:val="false"/>
          <w:i w:val="false"/>
          <w:color w:val="000000"/>
          <w:sz w:val="28"/>
        </w:rPr>
        <w:t>
      577. Негізгі бақылау жүйесі мыналарды қамтиды:</w:t>
      </w:r>
    </w:p>
    <w:bookmarkEnd w:id="815"/>
    <w:bookmarkStart w:name="z975" w:id="816"/>
    <w:p>
      <w:pPr>
        <w:spacing w:after="0"/>
        <w:ind w:left="0"/>
        <w:jc w:val="both"/>
      </w:pPr>
      <w:r>
        <w:rPr>
          <w:rFonts w:ascii="Times New Roman"/>
          <w:b w:val="false"/>
          <w:i w:val="false"/>
          <w:color w:val="000000"/>
          <w:sz w:val="28"/>
        </w:rPr>
        <w:t>
      1) көзбен шолып және өлшеу;</w:t>
      </w:r>
    </w:p>
    <w:bookmarkEnd w:id="816"/>
    <w:bookmarkStart w:name="z976" w:id="817"/>
    <w:p>
      <w:pPr>
        <w:spacing w:after="0"/>
        <w:ind w:left="0"/>
        <w:jc w:val="both"/>
      </w:pPr>
      <w:r>
        <w:rPr>
          <w:rFonts w:ascii="Times New Roman"/>
          <w:b w:val="false"/>
          <w:i w:val="false"/>
          <w:color w:val="000000"/>
          <w:sz w:val="28"/>
        </w:rPr>
        <w:t>
      2) дәнекерлі жалғаулардың сапасын бұзбайтын бақылау;</w:t>
      </w:r>
    </w:p>
    <w:bookmarkEnd w:id="817"/>
    <w:bookmarkStart w:name="z977" w:id="818"/>
    <w:p>
      <w:pPr>
        <w:spacing w:after="0"/>
        <w:ind w:left="0"/>
        <w:jc w:val="both"/>
      </w:pPr>
      <w:r>
        <w:rPr>
          <w:rFonts w:ascii="Times New Roman"/>
          <w:b w:val="false"/>
          <w:i w:val="false"/>
          <w:color w:val="000000"/>
          <w:sz w:val="28"/>
        </w:rPr>
        <w:t>
      3) дәнекерлі жалғаулардың механикалық сынау;</w:t>
      </w:r>
    </w:p>
    <w:bookmarkEnd w:id="818"/>
    <w:bookmarkStart w:name="z978" w:id="819"/>
    <w:p>
      <w:pPr>
        <w:spacing w:after="0"/>
        <w:ind w:left="0"/>
        <w:jc w:val="both"/>
      </w:pPr>
      <w:r>
        <w:rPr>
          <w:rFonts w:ascii="Times New Roman"/>
          <w:b w:val="false"/>
          <w:i w:val="false"/>
          <w:color w:val="000000"/>
          <w:sz w:val="28"/>
        </w:rPr>
        <w:t>
      4) дәнекерлі жалғаулардың металлографиялық бақылау;</w:t>
      </w:r>
    </w:p>
    <w:bookmarkEnd w:id="819"/>
    <w:bookmarkStart w:name="z979" w:id="820"/>
    <w:p>
      <w:pPr>
        <w:spacing w:after="0"/>
        <w:ind w:left="0"/>
        <w:jc w:val="both"/>
      </w:pPr>
      <w:r>
        <w:rPr>
          <w:rFonts w:ascii="Times New Roman"/>
          <w:b w:val="false"/>
          <w:i w:val="false"/>
          <w:color w:val="000000"/>
          <w:sz w:val="28"/>
        </w:rPr>
        <w:t>
      5) кристаллитті коррозияға, стилоскоптауды бақылау;</w:t>
      </w:r>
    </w:p>
    <w:bookmarkEnd w:id="820"/>
    <w:bookmarkStart w:name="z980" w:id="821"/>
    <w:p>
      <w:pPr>
        <w:spacing w:after="0"/>
        <w:ind w:left="0"/>
        <w:jc w:val="both"/>
      </w:pPr>
      <w:r>
        <w:rPr>
          <w:rFonts w:ascii="Times New Roman"/>
          <w:b w:val="false"/>
          <w:i w:val="false"/>
          <w:color w:val="000000"/>
          <w:sz w:val="28"/>
        </w:rPr>
        <w:t>
      6) гидравликалық сынау.</w:t>
      </w:r>
    </w:p>
    <w:bookmarkEnd w:id="821"/>
    <w:bookmarkStart w:name="z981" w:id="822"/>
    <w:p>
      <w:pPr>
        <w:spacing w:after="0"/>
        <w:ind w:left="0"/>
        <w:jc w:val="both"/>
      </w:pPr>
      <w:r>
        <w:rPr>
          <w:rFonts w:ascii="Times New Roman"/>
          <w:b w:val="false"/>
          <w:i w:val="false"/>
          <w:color w:val="000000"/>
          <w:sz w:val="28"/>
        </w:rPr>
        <w:t>
      578. Бақылау түрін таңдау өнімге және дәнекерлеуге осы Қағидалардың, нормативтік-техникалық құжаттама талаптарына сәйкес құрылымдық ұйыммен жүргізіледі және көрсетіледі. Бақылау схемасының көшірмесі қазан паспортына қоса беріледі.</w:t>
      </w:r>
    </w:p>
    <w:bookmarkEnd w:id="822"/>
    <w:bookmarkStart w:name="z982" w:id="823"/>
    <w:p>
      <w:pPr>
        <w:spacing w:after="0"/>
        <w:ind w:left="0"/>
        <w:jc w:val="both"/>
      </w:pPr>
      <w:r>
        <w:rPr>
          <w:rFonts w:ascii="Times New Roman"/>
          <w:b w:val="false"/>
          <w:i w:val="false"/>
          <w:color w:val="000000"/>
          <w:sz w:val="28"/>
        </w:rPr>
        <w:t>
      579. Өнімді, жинау бірліктері мен дәнекерленген жалғауларды қабылдау бақылауы 450ҮС жоғары өнімді қыздырумен байланысты барлық технологиялық операциялар аяқталғаннан кейін термиялық өңдеумен, пішіні өзгеруімен және металды жабыстырумен нормативтік-техникалық құжаттамаға және ұүрастыру құжаттама талаптарына сәйкес орындалады.</w:t>
      </w:r>
    </w:p>
    <w:bookmarkEnd w:id="823"/>
    <w:bookmarkStart w:name="z983" w:id="824"/>
    <w:p>
      <w:pPr>
        <w:spacing w:after="0"/>
        <w:ind w:left="0"/>
        <w:jc w:val="both"/>
      </w:pPr>
      <w:r>
        <w:rPr>
          <w:rFonts w:ascii="Times New Roman"/>
          <w:b w:val="false"/>
          <w:i w:val="false"/>
          <w:color w:val="000000"/>
          <w:sz w:val="28"/>
        </w:rPr>
        <w:t>
      580. Бақылаудың әрбір түрі және бақылау орны бойынша (сонымен бірге операцииялық түрі бойынша да) нәтижелер есептік құжаттамада (журналдарда, формулярларда, хаттамаларда, бағыттық құжаттарда және басқаларында) тіркеледі.</w:t>
      </w:r>
    </w:p>
    <w:bookmarkEnd w:id="824"/>
    <w:bookmarkStart w:name="z984" w:id="825"/>
    <w:p>
      <w:pPr>
        <w:spacing w:after="0"/>
        <w:ind w:left="0"/>
        <w:jc w:val="both"/>
      </w:pPr>
      <w:r>
        <w:rPr>
          <w:rFonts w:ascii="Times New Roman"/>
          <w:b w:val="false"/>
          <w:i w:val="false"/>
          <w:color w:val="000000"/>
          <w:sz w:val="28"/>
        </w:rPr>
        <w:t xml:space="preserve">
      581. Егер бақылаудың кез келген түрінде осы Қағидалардың </w:t>
      </w:r>
      <w:r>
        <w:rPr>
          <w:rFonts w:ascii="Times New Roman"/>
          <w:b w:val="false"/>
          <w:i w:val="false"/>
          <w:color w:val="000000"/>
          <w:sz w:val="28"/>
        </w:rPr>
        <w:t>18-қосымшасында</w:t>
      </w:r>
      <w:r>
        <w:rPr>
          <w:rFonts w:ascii="Times New Roman"/>
          <w:b w:val="false"/>
          <w:i w:val="false"/>
          <w:color w:val="000000"/>
          <w:sz w:val="28"/>
        </w:rPr>
        <w:t xml:space="preserve"> және бұйым мен пісіруге арналған стандарттарда келтірілген шекті рұқсат етілген нормалар шегінен шығатын ішкі және беткі ақаулар табылмаса, бұйым жарамды деп танылады.</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581-тармақ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85" w:id="826"/>
    <w:p>
      <w:pPr>
        <w:spacing w:after="0"/>
        <w:ind w:left="0"/>
        <w:jc w:val="both"/>
      </w:pPr>
      <w:r>
        <w:rPr>
          <w:rFonts w:ascii="Times New Roman"/>
          <w:b w:val="false"/>
          <w:i w:val="false"/>
          <w:color w:val="000000"/>
          <w:sz w:val="28"/>
        </w:rPr>
        <w:t>
      582. Осы Қағидалармен қарастырылған бұзатын және бұзбайтын бақылаудың көлемін жабдықтарды және оның элементтерін жаппай дайындаған жағдайда, сонымен бірге технологиялық үдерісі өзгеріссіз болғанда бір типті дәнекерленген қосылыстармен өнімді монтаждау және жөндеу кезінде, дәнекерлеушілер жұмыстардың жекелеген түрлеріне маманданғанда және олардың сапасы жоғары екені 6 айдан кем болмайтын кезеңнің ішінде бақылаудың нәтижелерімен расталған жағдайда азайтуға болады.</w:t>
      </w:r>
    </w:p>
    <w:bookmarkEnd w:id="826"/>
    <w:bookmarkStart w:name="z986" w:id="827"/>
    <w:p>
      <w:pPr>
        <w:spacing w:after="0"/>
        <w:ind w:left="0"/>
        <w:jc w:val="both"/>
      </w:pPr>
      <w:r>
        <w:rPr>
          <w:rFonts w:ascii="Times New Roman"/>
          <w:b w:val="false"/>
          <w:i w:val="false"/>
          <w:color w:val="000000"/>
          <w:sz w:val="28"/>
        </w:rPr>
        <w:t>
      583. Механикалық сынақтар түрлерінің бірі бойынша қанағаттанғысыз нәтижелер алынған кезінде сынаудың осы түрі осы бақылау түйіскен жерден кесіп алынатын үлгілердің екі еселенген санына қайталанады. Көрсетілген түйіскен жерлерден үлгілерді кесіп алу мүмкін болмаған жағдайда қайталама механикалық сынақтары осы дәнекерлеушімен орындалған, бақыланатын өнімнен кесіп алынған өндірістік түйіскен жерлерде жүргізіледі.</w:t>
      </w:r>
    </w:p>
    <w:bookmarkEnd w:id="827"/>
    <w:bookmarkStart w:name="z987" w:id="828"/>
    <w:p>
      <w:pPr>
        <w:spacing w:after="0"/>
        <w:ind w:left="0"/>
        <w:jc w:val="both"/>
      </w:pPr>
      <w:r>
        <w:rPr>
          <w:rFonts w:ascii="Times New Roman"/>
          <w:b w:val="false"/>
          <w:i w:val="false"/>
          <w:color w:val="000000"/>
          <w:sz w:val="28"/>
        </w:rPr>
        <w:t>
      584. Дәнекерленген жалпақ жабдықтар үшін, жабдықтың сыртқы диаметрі 500 мм қабырға қалыңдығымен регламенттеледі.</w:t>
      </w:r>
    </w:p>
    <w:bookmarkEnd w:id="828"/>
    <w:bookmarkStart w:name="z988" w:id="829"/>
    <w:p>
      <w:pPr>
        <w:spacing w:after="0"/>
        <w:ind w:left="0"/>
        <w:jc w:val="both"/>
      </w:pPr>
      <w:r>
        <w:rPr>
          <w:rFonts w:ascii="Times New Roman"/>
          <w:b w:val="false"/>
          <w:i w:val="false"/>
          <w:color w:val="000000"/>
          <w:sz w:val="28"/>
        </w:rPr>
        <w:t>
      585. Бірізді бұрыштама және арқалық темір құрамының қалыңдығы және тысқы диаметрі көрсетілген арақатынасы және негізгі бөлшектің(жиынның бірліктерінің) қалыңдықтарына, ал негізгі бөлшектің диаметрінің арақатынасы есептелмейді.</w:t>
      </w:r>
    </w:p>
    <w:bookmarkEnd w:id="829"/>
    <w:bookmarkStart w:name="z989" w:id="830"/>
    <w:p>
      <w:pPr>
        <w:spacing w:after="0"/>
        <w:ind w:left="0"/>
        <w:jc w:val="both"/>
      </w:pPr>
      <w:r>
        <w:rPr>
          <w:rFonts w:ascii="Times New Roman"/>
          <w:b w:val="false"/>
          <w:i w:val="false"/>
          <w:color w:val="000000"/>
          <w:sz w:val="28"/>
        </w:rPr>
        <w:t>
      586. Бөлшектің бірізді дәнекерленген құралымының бір тобына біріктіру бір ізді құрылымды сынау химиялық құрам, механикалық және физикалық құрамына.</w:t>
      </w:r>
    </w:p>
    <w:bookmarkEnd w:id="830"/>
    <w:bookmarkStart w:name="z990" w:id="831"/>
    <w:p>
      <w:pPr>
        <w:spacing w:after="0"/>
        <w:ind w:left="0"/>
        <w:jc w:val="left"/>
      </w:pPr>
      <w:r>
        <w:rPr>
          <w:rFonts w:ascii="Times New Roman"/>
          <w:b/>
          <w:i w:val="false"/>
          <w:color w:val="000000"/>
        </w:rPr>
        <w:t xml:space="preserve"> 6-параграф. Көзбен шолу және өлшеу бақылауы</w:t>
      </w:r>
    </w:p>
    <w:bookmarkEnd w:id="831"/>
    <w:bookmarkStart w:name="z991" w:id="832"/>
    <w:p>
      <w:pPr>
        <w:spacing w:after="0"/>
        <w:ind w:left="0"/>
        <w:jc w:val="both"/>
      </w:pPr>
      <w:r>
        <w:rPr>
          <w:rFonts w:ascii="Times New Roman"/>
          <w:b w:val="false"/>
          <w:i w:val="false"/>
          <w:color w:val="000000"/>
          <w:sz w:val="28"/>
        </w:rPr>
        <w:t>
      587. Көзбен шолу және өлшеу әдістерімен оларда мынадай ақауларды анықтау мақсатында барлық дәнекерленген қосылыстар Қағидаға, нормативтік-техникалық құжаттамаға сәйкес бақыланады, соның ішінде:</w:t>
      </w:r>
    </w:p>
    <w:bookmarkEnd w:id="832"/>
    <w:bookmarkStart w:name="z992" w:id="833"/>
    <w:p>
      <w:pPr>
        <w:spacing w:after="0"/>
        <w:ind w:left="0"/>
        <w:jc w:val="both"/>
      </w:pPr>
      <w:r>
        <w:rPr>
          <w:rFonts w:ascii="Times New Roman"/>
          <w:b w:val="false"/>
          <w:i w:val="false"/>
          <w:color w:val="000000"/>
          <w:sz w:val="28"/>
        </w:rPr>
        <w:t>
      1) геометриялық өлшемдері бойынша ауытқулар;</w:t>
      </w:r>
    </w:p>
    <w:bookmarkEnd w:id="833"/>
    <w:bookmarkStart w:name="z993" w:id="834"/>
    <w:p>
      <w:pPr>
        <w:spacing w:after="0"/>
        <w:ind w:left="0"/>
        <w:jc w:val="both"/>
      </w:pPr>
      <w:r>
        <w:rPr>
          <w:rFonts w:ascii="Times New Roman"/>
          <w:b w:val="false"/>
          <w:i w:val="false"/>
          <w:color w:val="000000"/>
          <w:sz w:val="28"/>
        </w:rPr>
        <w:t>
      2) барлық түрдегі және бағыттардағы жарылулар (жіктің сыртқы бетіндегі тесіктер мен саңылаулар, кесілген жерлер, қаспақтар, күйгендер, балқымай қалған шұңқырлар;</w:t>
      </w:r>
    </w:p>
    <w:bookmarkEnd w:id="834"/>
    <w:bookmarkStart w:name="z994" w:id="835"/>
    <w:p>
      <w:pPr>
        <w:spacing w:after="0"/>
        <w:ind w:left="0"/>
        <w:jc w:val="both"/>
      </w:pPr>
      <w:r>
        <w:rPr>
          <w:rFonts w:ascii="Times New Roman"/>
          <w:b w:val="false"/>
          <w:i w:val="false"/>
          <w:color w:val="000000"/>
          <w:sz w:val="28"/>
        </w:rPr>
        <w:t>
      3) дәнекерленетін элементтердің нормалардан жоғары жиектерінің орнынан жылжуы және қисаюы.</w:t>
      </w:r>
    </w:p>
    <w:bookmarkEnd w:id="835"/>
    <w:bookmarkStart w:name="z995" w:id="836"/>
    <w:p>
      <w:pPr>
        <w:spacing w:after="0"/>
        <w:ind w:left="0"/>
        <w:jc w:val="both"/>
      </w:pPr>
      <w:r>
        <w:rPr>
          <w:rFonts w:ascii="Times New Roman"/>
          <w:b w:val="false"/>
          <w:i w:val="false"/>
          <w:color w:val="000000"/>
          <w:sz w:val="28"/>
        </w:rPr>
        <w:t>
      588.Көзбен шолуды бақылау алдында бұйымның үстіңгі қабаты және дәнекерлеу қосындысы қарауға дайындалады және шлактан және шаңнан тазаланады.</w:t>
      </w:r>
    </w:p>
    <w:bookmarkEnd w:id="836"/>
    <w:bookmarkStart w:name="z996" w:id="837"/>
    <w:p>
      <w:pPr>
        <w:spacing w:after="0"/>
        <w:ind w:left="0"/>
        <w:jc w:val="both"/>
      </w:pPr>
      <w:r>
        <w:rPr>
          <w:rFonts w:ascii="Times New Roman"/>
          <w:b w:val="false"/>
          <w:i w:val="false"/>
          <w:color w:val="000000"/>
          <w:sz w:val="28"/>
        </w:rPr>
        <w:t>
      589. Дәнекерленген жалғауларды қарап тексеру және өлшеу жіктердің барлық ұзына бойымен сыртқы және ішкі жақтарынан жүргізіледі.</w:t>
      </w:r>
    </w:p>
    <w:bookmarkEnd w:id="837"/>
    <w:bookmarkStart w:name="z997" w:id="838"/>
    <w:p>
      <w:pPr>
        <w:spacing w:after="0"/>
        <w:ind w:left="0"/>
        <w:jc w:val="both"/>
      </w:pPr>
      <w:r>
        <w:rPr>
          <w:rFonts w:ascii="Times New Roman"/>
          <w:b w:val="false"/>
          <w:i w:val="false"/>
          <w:color w:val="000000"/>
          <w:sz w:val="28"/>
        </w:rPr>
        <w:t>
      590. Көзбен шолу және өлшеу үшін дәнекерленген жалғауларды қарап тексеру тек сыртқы жақтарынан жүргізіледі.</w:t>
      </w:r>
    </w:p>
    <w:bookmarkEnd w:id="838"/>
    <w:bookmarkStart w:name="z998" w:id="839"/>
    <w:p>
      <w:pPr>
        <w:spacing w:after="0"/>
        <w:ind w:left="0"/>
        <w:jc w:val="both"/>
      </w:pPr>
      <w:r>
        <w:rPr>
          <w:rFonts w:ascii="Times New Roman"/>
          <w:b w:val="false"/>
          <w:i w:val="false"/>
          <w:color w:val="000000"/>
          <w:sz w:val="28"/>
        </w:rPr>
        <w:t>
      591. Дайын өнімдердің геометриялық өлшемдері бойынша жіберулер осы Қағидаларда көрсетілгеннен жоғары болмайды.</w:t>
      </w:r>
    </w:p>
    <w:bookmarkEnd w:id="839"/>
    <w:bookmarkStart w:name="z999" w:id="840"/>
    <w:p>
      <w:pPr>
        <w:spacing w:after="0"/>
        <w:ind w:left="0"/>
        <w:jc w:val="both"/>
      </w:pPr>
      <w:r>
        <w:rPr>
          <w:rFonts w:ascii="Times New Roman"/>
          <w:b w:val="false"/>
          <w:i w:val="false"/>
          <w:color w:val="000000"/>
          <w:sz w:val="28"/>
        </w:rPr>
        <w:t>
      592. Әдіс және бақылауды өлшеу саны және тексерілетін бөліктің орналасқан жері жобалау-құрылымдық құжаттамада бекітіледі.</w:t>
      </w:r>
    </w:p>
    <w:bookmarkEnd w:id="840"/>
    <w:bookmarkStart w:name="z1000" w:id="841"/>
    <w:p>
      <w:pPr>
        <w:spacing w:after="0"/>
        <w:ind w:left="0"/>
        <w:jc w:val="both"/>
      </w:pPr>
      <w:r>
        <w:rPr>
          <w:rFonts w:ascii="Times New Roman"/>
          <w:b w:val="false"/>
          <w:i w:val="false"/>
          <w:color w:val="000000"/>
          <w:sz w:val="28"/>
        </w:rPr>
        <w:t>
      593. Цилиндрлі, конусты және сфералық элементтерде, дәнекерлеу табағынан дайындалған немесе шындалған темірлерге келесі ауытқулар болады:</w:t>
      </w:r>
    </w:p>
    <w:bookmarkEnd w:id="841"/>
    <w:bookmarkStart w:name="z1001" w:id="842"/>
    <w:p>
      <w:pPr>
        <w:spacing w:after="0"/>
        <w:ind w:left="0"/>
        <w:jc w:val="both"/>
      </w:pPr>
      <w:r>
        <w:rPr>
          <w:rFonts w:ascii="Times New Roman"/>
          <w:b w:val="false"/>
          <w:i w:val="false"/>
          <w:color w:val="000000"/>
          <w:sz w:val="28"/>
        </w:rPr>
        <w:t xml:space="preserve">
      1) диаметрі бойынша ±1 % сыртқы немесе ішкі диаметрінің құны; </w:t>
      </w:r>
    </w:p>
    <w:bookmarkEnd w:id="842"/>
    <w:bookmarkStart w:name="z1002" w:id="843"/>
    <w:p>
      <w:pPr>
        <w:spacing w:after="0"/>
        <w:ind w:left="0"/>
        <w:jc w:val="both"/>
      </w:pPr>
      <w:r>
        <w:rPr>
          <w:rFonts w:ascii="Times New Roman"/>
          <w:b w:val="false"/>
          <w:i w:val="false"/>
          <w:color w:val="000000"/>
          <w:sz w:val="28"/>
        </w:rPr>
        <w:t>
      2) көлденең түйісу соқпақтығы бойынша - 1 % көп емес;</w:t>
      </w:r>
    </w:p>
    <w:bookmarkEnd w:id="843"/>
    <w:p>
      <w:pPr>
        <w:spacing w:after="0"/>
        <w:ind w:left="0"/>
        <w:jc w:val="both"/>
      </w:pPr>
      <w:r>
        <w:rPr>
          <w:rFonts w:ascii="Times New Roman"/>
          <w:b w:val="false"/>
          <w:i w:val="false"/>
          <w:color w:val="000000"/>
          <w:sz w:val="28"/>
        </w:rPr>
        <w:t>
      соқпақтық мына формуламен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177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749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49300" cy="241300"/>
                    </a:xfrm>
                    <a:prstGeom prst="rect">
                      <a:avLst/>
                    </a:prstGeom>
                  </pic:spPr>
                </pic:pic>
              </a:graphicData>
            </a:graphic>
          </wp:inline>
        </w:drawing>
      </w:r>
    </w:p>
    <w:p>
      <w:pPr>
        <w:spacing w:after="0"/>
        <w:ind w:left="0"/>
        <w:jc w:val="left"/>
      </w:pPr>
      <w:r>
        <w:rPr>
          <w:rFonts w:ascii="Times New Roman"/>
          <w:b w:val="false"/>
          <w:i w:val="false"/>
          <w:color w:val="000000"/>
          <w:sz w:val="28"/>
        </w:rPr>
        <w:t>- бір түисікте өлшенетін максималды және минималды ішкі немесе сыртқы диаметрінің сәйкестігі;</w:t>
      </w:r>
      <w:r>
        <w:br/>
      </w:r>
      <w:r>
        <w:rPr>
          <w:rFonts w:ascii="Times New Roman"/>
          <w:b w:val="false"/>
          <w:i w:val="false"/>
          <w:color w:val="000000"/>
          <w:sz w:val="28"/>
        </w:rPr>
        <w:t>
</w:t>
      </w:r>
    </w:p>
    <w:bookmarkStart w:name="z1003" w:id="844"/>
    <w:p>
      <w:pPr>
        <w:spacing w:after="0"/>
        <w:ind w:left="0"/>
        <w:jc w:val="both"/>
      </w:pPr>
      <w:r>
        <w:rPr>
          <w:rFonts w:ascii="Times New Roman"/>
          <w:b w:val="false"/>
          <w:i w:val="false"/>
          <w:color w:val="000000"/>
          <w:sz w:val="28"/>
        </w:rPr>
        <w:t>
      3) түзу - 0,3 % көп емес барлық цилиндрлік ұзындық бөлігі, ұзындығы 5 м бөлік;</w:t>
      </w:r>
    </w:p>
    <w:bookmarkEnd w:id="844"/>
    <w:bookmarkStart w:name="z1004" w:id="845"/>
    <w:p>
      <w:pPr>
        <w:spacing w:after="0"/>
        <w:ind w:left="0"/>
        <w:jc w:val="both"/>
      </w:pPr>
      <w:r>
        <w:rPr>
          <w:rFonts w:ascii="Times New Roman"/>
          <w:b w:val="false"/>
          <w:i w:val="false"/>
          <w:color w:val="000000"/>
          <w:sz w:val="28"/>
        </w:rPr>
        <w:t>
      4) жергілікті қабырға қалыңдығын есептеп шығарады;</w:t>
      </w:r>
    </w:p>
    <w:bookmarkEnd w:id="845"/>
    <w:bookmarkStart w:name="z1005" w:id="846"/>
    <w:p>
      <w:pPr>
        <w:spacing w:after="0"/>
        <w:ind w:left="0"/>
        <w:jc w:val="both"/>
      </w:pPr>
      <w:r>
        <w:rPr>
          <w:rFonts w:ascii="Times New Roman"/>
          <w:b w:val="false"/>
          <w:i w:val="false"/>
          <w:color w:val="000000"/>
          <w:sz w:val="28"/>
        </w:rPr>
        <w:t>
      5) жаншылу тереңдігі және пішіннің сырттың жергілікті ауып кетулері бұйымға конструкторлық құжаттамаларда жоқтығы төзімдік есебімен негізделеді.</w:t>
      </w:r>
    </w:p>
    <w:bookmarkEnd w:id="846"/>
    <w:bookmarkStart w:name="z1006" w:id="847"/>
    <w:p>
      <w:pPr>
        <w:spacing w:after="0"/>
        <w:ind w:left="0"/>
        <w:jc w:val="both"/>
      </w:pPr>
      <w:r>
        <w:rPr>
          <w:rFonts w:ascii="Times New Roman"/>
          <w:b w:val="false"/>
          <w:i w:val="false"/>
          <w:color w:val="000000"/>
          <w:sz w:val="28"/>
        </w:rPr>
        <w:t>
      594. Бу өнімділігі 2,5 т/с аспайтын қазандар үшін көлденең қима сопақтығын элемент беріктігіне есептеумен дәлелдеу жағдайында 1,5% дейін ұлғайтуға болады.</w:t>
      </w:r>
    </w:p>
    <w:bookmarkEnd w:id="847"/>
    <w:bookmarkStart w:name="z1007" w:id="848"/>
    <w:p>
      <w:pPr>
        <w:spacing w:after="0"/>
        <w:ind w:left="0"/>
        <w:jc w:val="both"/>
      </w:pPr>
      <w:r>
        <w:rPr>
          <w:rFonts w:ascii="Times New Roman"/>
          <w:b w:val="false"/>
          <w:i w:val="false"/>
          <w:color w:val="000000"/>
          <w:sz w:val="28"/>
        </w:rPr>
        <w:t>
      595. Шығыңқы түптердегі өлшемдердің рұқсат етілген ауытқулары:</w:t>
      </w:r>
    </w:p>
    <w:bookmarkEnd w:id="848"/>
    <w:bookmarkStart w:name="z1008" w:id="849"/>
    <w:p>
      <w:pPr>
        <w:spacing w:after="0"/>
        <w:ind w:left="0"/>
        <w:jc w:val="both"/>
      </w:pPr>
      <w:r>
        <w:rPr>
          <w:rFonts w:ascii="Times New Roman"/>
          <w:b w:val="false"/>
          <w:i w:val="false"/>
          <w:color w:val="000000"/>
          <w:sz w:val="28"/>
        </w:rPr>
        <w:t>
      1) қалыппен бақыланатын шығыңқы бөліктің берілген формасынан ауытқу бойынша, 500 мм астам ішкі диаметр кезінде түптің ішкі диаметрі 1,25% аспайды және 500 мм және кем ішкі диаметр кезінде 5 мм аспайды;</w:t>
      </w:r>
    </w:p>
    <w:bookmarkEnd w:id="849"/>
    <w:bookmarkStart w:name="z1009" w:id="850"/>
    <w:p>
      <w:pPr>
        <w:spacing w:after="0"/>
        <w:ind w:left="0"/>
        <w:jc w:val="both"/>
      </w:pPr>
      <w:r>
        <w:rPr>
          <w:rFonts w:ascii="Times New Roman"/>
          <w:b w:val="false"/>
          <w:i w:val="false"/>
          <w:color w:val="000000"/>
          <w:sz w:val="28"/>
        </w:rPr>
        <w:t>
      2) қалыптау кезінде созуға алып келетін қабырғаның жіңішкеруі бойынша, егер үлкен жіңішкеруді жіберу беріктікке есептеулермен қаралмаған болса, қабырғаның номиналды қалыңдығы 10% аспайды;</w:t>
      </w:r>
    </w:p>
    <w:bookmarkEnd w:id="850"/>
    <w:bookmarkStart w:name="z1010" w:id="851"/>
    <w:p>
      <w:pPr>
        <w:spacing w:after="0"/>
        <w:ind w:left="0"/>
        <w:jc w:val="both"/>
      </w:pPr>
      <w:r>
        <w:rPr>
          <w:rFonts w:ascii="Times New Roman"/>
          <w:b w:val="false"/>
          <w:i w:val="false"/>
          <w:color w:val="000000"/>
          <w:sz w:val="28"/>
        </w:rPr>
        <w:t>
      3) ішкі немесе сыртқы диаметрі бойынша: ±1% цилиндрлік борттың бір қимасындағы өлшемдер бойынша диаметрлердің максималды және минималды мәндерінің айырмашылығы бойынша номиналды диаметрдің;</w:t>
      </w:r>
    </w:p>
    <w:bookmarkEnd w:id="851"/>
    <w:bookmarkStart w:name="z1011" w:id="852"/>
    <w:p>
      <w:pPr>
        <w:spacing w:after="0"/>
        <w:ind w:left="0"/>
        <w:jc w:val="both"/>
      </w:pPr>
      <w:r>
        <w:rPr>
          <w:rFonts w:ascii="Times New Roman"/>
          <w:b w:val="false"/>
          <w:i w:val="false"/>
          <w:color w:val="000000"/>
          <w:sz w:val="28"/>
        </w:rPr>
        <w:t>
      4) түптің цилиндр бортының көлденең қимасының сопақтығы бойынша 1% аспайды.</w:t>
      </w:r>
    </w:p>
    <w:bookmarkEnd w:id="852"/>
    <w:bookmarkStart w:name="z1012" w:id="853"/>
    <w:p>
      <w:pPr>
        <w:spacing w:after="0"/>
        <w:ind w:left="0"/>
        <w:jc w:val="both"/>
      </w:pPr>
      <w:r>
        <w:rPr>
          <w:rFonts w:ascii="Times New Roman"/>
          <w:b w:val="false"/>
          <w:i w:val="false"/>
          <w:color w:val="000000"/>
          <w:sz w:val="28"/>
        </w:rPr>
        <w:t>
      596. Құбырлардан дайындалатын бөлшектердің көлденең қимасының диаметрі және сопақтығы бойынша ауытқу өнімге белгіленген мәндерден жоғары болмайды.</w:t>
      </w:r>
    </w:p>
    <w:bookmarkEnd w:id="853"/>
    <w:bookmarkStart w:name="z1013" w:id="854"/>
    <w:p>
      <w:pPr>
        <w:spacing w:after="0"/>
        <w:ind w:left="0"/>
        <w:jc w:val="both"/>
      </w:pPr>
      <w:r>
        <w:rPr>
          <w:rFonts w:ascii="Times New Roman"/>
          <w:b w:val="false"/>
          <w:i w:val="false"/>
          <w:color w:val="000000"/>
          <w:sz w:val="28"/>
        </w:rPr>
        <w:t>
      597. Барлық өдірістік операцияларды аяқтағаннан кейін көлденең өнімдердің иілімі 1 м ұзындыққа 6 мм және өнімнің барлық ұзындығы бойынша 30 мм жоғары болмайды.</w:t>
      </w:r>
    </w:p>
    <w:bookmarkEnd w:id="854"/>
    <w:bookmarkStart w:name="z1014" w:id="855"/>
    <w:p>
      <w:pPr>
        <w:spacing w:after="0"/>
        <w:ind w:left="0"/>
        <w:jc w:val="both"/>
      </w:pPr>
      <w:r>
        <w:rPr>
          <w:rFonts w:ascii="Times New Roman"/>
          <w:b w:val="false"/>
          <w:i w:val="false"/>
          <w:color w:val="000000"/>
          <w:sz w:val="28"/>
        </w:rPr>
        <w:t>
      598. Құбырлардың иілген бөліктері қабырғаларының қалыңдығын бақылау ультрадыбыстық қалыңдық өлшеуіш көмегімен немесе өлшемдері бірдей иілген бөліктер топтамасынан таңдау тәртібінде өндірілетін кесуден кейін өлшеумен жүргізіледі. Құбырлардың иілген бөліктерінде қабырға қалыңдығын бақылау әдісемесі, тәртібі және көлемі жобалау-құрылымдық құжаттамада белгіленеді.</w:t>
      </w:r>
    </w:p>
    <w:bookmarkEnd w:id="855"/>
    <w:bookmarkStart w:name="z1015" w:id="856"/>
    <w:p>
      <w:pPr>
        <w:spacing w:after="0"/>
        <w:ind w:left="0"/>
        <w:jc w:val="both"/>
      </w:pPr>
      <w:r>
        <w:rPr>
          <w:rFonts w:ascii="Times New Roman"/>
          <w:b w:val="false"/>
          <w:i w:val="false"/>
          <w:color w:val="000000"/>
          <w:sz w:val="28"/>
        </w:rPr>
        <w:t xml:space="preserve">
      599. Қабырғаның бірдей номиналды қалыңдығы жабдықтар мен құбыр элементтерінің түйіскен дәнекерленген қосылыстарында дәнекерленетін элементтер (бөлшектер) жиектерінің жіктің сыртқы жағынан ығысуы (сәйкес келмеуі)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көрсетілген мәндерден аспайды.</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599-тармақ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16" w:id="857"/>
    <w:p>
      <w:pPr>
        <w:spacing w:after="0"/>
        <w:ind w:left="0"/>
        <w:jc w:val="both"/>
      </w:pPr>
      <w:r>
        <w:rPr>
          <w:rFonts w:ascii="Times New Roman"/>
          <w:b w:val="false"/>
          <w:i w:val="false"/>
          <w:color w:val="000000"/>
          <w:sz w:val="28"/>
        </w:rPr>
        <w:t>
      600. Екі жағынан электр доғары пісірумен, электр қоқысты пісірумен орындалатын жапсарлы дәнекерленген қосылыстарда аталған жиектердің ығысуы тігістің сыртқы жағынан да, ішкі жағынан да жоғарыламайды.</w:t>
      </w:r>
    </w:p>
    <w:bookmarkEnd w:id="857"/>
    <w:bookmarkStart w:name="z1017" w:id="858"/>
    <w:p>
      <w:pPr>
        <w:spacing w:after="0"/>
        <w:ind w:left="0"/>
        <w:jc w:val="both"/>
      </w:pPr>
      <w:r>
        <w:rPr>
          <w:rFonts w:ascii="Times New Roman"/>
          <w:b w:val="false"/>
          <w:i w:val="false"/>
          <w:color w:val="000000"/>
          <w:sz w:val="28"/>
        </w:rPr>
        <w:t>
      601. Жиектерді біржақты кесумен жапсарлы дәнекерленген қосылыстарда тігістің ішкі жағынан (тігіс түбірі жағынан) элементтердің (бөлшектердің) жиектерінің ығысуы белгіленген нормалардан жоғары болмайды.</w:t>
      </w:r>
    </w:p>
    <w:bookmarkEnd w:id="858"/>
    <w:bookmarkStart w:name="z1018" w:id="859"/>
    <w:p>
      <w:pPr>
        <w:spacing w:after="0"/>
        <w:ind w:left="0"/>
        <w:jc w:val="both"/>
      </w:pPr>
      <w:r>
        <w:rPr>
          <w:rFonts w:ascii="Times New Roman"/>
          <w:b w:val="false"/>
          <w:i w:val="false"/>
          <w:color w:val="000000"/>
          <w:sz w:val="28"/>
        </w:rPr>
        <w:t xml:space="preserve">
      602. Осы Қағидалардың </w:t>
      </w:r>
      <w:r>
        <w:rPr>
          <w:rFonts w:ascii="Times New Roman"/>
          <w:b w:val="false"/>
          <w:i w:val="false"/>
          <w:color w:val="000000"/>
          <w:sz w:val="28"/>
        </w:rPr>
        <w:t>599</w:t>
      </w:r>
      <w:r>
        <w:rPr>
          <w:rFonts w:ascii="Times New Roman"/>
          <w:b w:val="false"/>
          <w:i w:val="false"/>
          <w:color w:val="000000"/>
          <w:sz w:val="28"/>
        </w:rPr>
        <w:t xml:space="preserve"> және </w:t>
      </w:r>
      <w:r>
        <w:rPr>
          <w:rFonts w:ascii="Times New Roman"/>
          <w:b w:val="false"/>
          <w:i w:val="false"/>
          <w:color w:val="000000"/>
          <w:sz w:val="28"/>
        </w:rPr>
        <w:t>600-тармақтарда</w:t>
      </w:r>
      <w:r>
        <w:rPr>
          <w:rFonts w:ascii="Times New Roman"/>
          <w:b w:val="false"/>
          <w:i w:val="false"/>
          <w:color w:val="000000"/>
          <w:sz w:val="28"/>
        </w:rPr>
        <w:t xml:space="preserve"> көрсетілген талаптар Қағидалардың </w:t>
      </w:r>
      <w:r>
        <w:rPr>
          <w:rFonts w:ascii="Times New Roman"/>
          <w:b w:val="false"/>
          <w:i w:val="false"/>
          <w:color w:val="000000"/>
          <w:sz w:val="28"/>
        </w:rPr>
        <w:t>439-тармақтың</w:t>
      </w:r>
      <w:r>
        <w:rPr>
          <w:rFonts w:ascii="Times New Roman"/>
          <w:b w:val="false"/>
          <w:i w:val="false"/>
          <w:color w:val="000000"/>
          <w:sz w:val="28"/>
        </w:rPr>
        <w:t xml:space="preserve"> талаптарына сәйкес тігіс бетінің еңісті орналасуы есебінен бір қимадан екіншісіне бірқалыпты ауысуын қамтамасыз ету жағдайында қабырғасының түрлі нақты қалыңдығымен элементтердің дәнекерленген қосылыстары үшін міндетті болып табылмайды.</w:t>
      </w:r>
    </w:p>
    <w:bookmarkEnd w:id="859"/>
    <w:bookmarkStart w:name="z1019" w:id="860"/>
    <w:p>
      <w:pPr>
        <w:spacing w:after="0"/>
        <w:ind w:left="0"/>
        <w:jc w:val="both"/>
      </w:pPr>
      <w:r>
        <w:rPr>
          <w:rFonts w:ascii="Times New Roman"/>
          <w:b w:val="false"/>
          <w:i w:val="false"/>
          <w:color w:val="000000"/>
          <w:sz w:val="28"/>
        </w:rPr>
        <w:t>
      603. Осы Қағидалардың 599 және 600-тармақтарда көрсетілген нормалар шегінде дәнекерленетін элементтер жиектерінің ығысуы кезінде тігіс беті бір жиектен екіншісіне бірқалыпты ауысуын қамтамасыз етеді.</w:t>
      </w:r>
    </w:p>
    <w:bookmarkEnd w:id="860"/>
    <w:bookmarkStart w:name="z1020" w:id="861"/>
    <w:p>
      <w:pPr>
        <w:spacing w:after="0"/>
        <w:ind w:left="0"/>
        <w:jc w:val="left"/>
      </w:pPr>
      <w:r>
        <w:rPr>
          <w:rFonts w:ascii="Times New Roman"/>
          <w:b/>
          <w:i w:val="false"/>
          <w:color w:val="000000"/>
        </w:rPr>
        <w:t xml:space="preserve"> 7-параграф. Бұзылмайтын әдістермен бақылау</w:t>
      </w:r>
    </w:p>
    <w:bookmarkEnd w:id="861"/>
    <w:bookmarkStart w:name="z1021" w:id="862"/>
    <w:p>
      <w:pPr>
        <w:spacing w:after="0"/>
        <w:ind w:left="0"/>
        <w:jc w:val="both"/>
      </w:pPr>
      <w:r>
        <w:rPr>
          <w:rFonts w:ascii="Times New Roman"/>
          <w:b w:val="false"/>
          <w:i w:val="false"/>
          <w:color w:val="000000"/>
          <w:sz w:val="28"/>
        </w:rPr>
        <w:t>
      604. Дәнекерленген қосылыстардың ішкі ақауларын анықтау үшін бұзылмайтын бақылаудың енетін әдістері қолданылады: радиографиялық және ультрадыбыстық немесе соларға ұқсас; дәнекерленген қосылыс бетінің ақауларын анықтау үшін – магнит ұнтақтық немесе түсті дефектоскопия немесе соларға ұқсас әдістер.</w:t>
      </w:r>
    </w:p>
    <w:bookmarkEnd w:id="862"/>
    <w:bookmarkStart w:name="z1022" w:id="863"/>
    <w:p>
      <w:pPr>
        <w:spacing w:after="0"/>
        <w:ind w:left="0"/>
        <w:jc w:val="both"/>
      </w:pPr>
      <w:r>
        <w:rPr>
          <w:rFonts w:ascii="Times New Roman"/>
          <w:b w:val="false"/>
          <w:i w:val="false"/>
          <w:color w:val="000000"/>
          <w:sz w:val="28"/>
        </w:rPr>
        <w:t>
      605. Бұзылмайтын бақылаудың сол немесе өзге әдістерін қолдану және оларды үйлестіру осы Қағидаларға, құрылымдық құжаттамаларға сәйкес жүргізіледі.</w:t>
      </w:r>
    </w:p>
    <w:bookmarkEnd w:id="863"/>
    <w:bookmarkStart w:name="z1023" w:id="864"/>
    <w:p>
      <w:pPr>
        <w:spacing w:after="0"/>
        <w:ind w:left="0"/>
        <w:jc w:val="both"/>
      </w:pPr>
      <w:r>
        <w:rPr>
          <w:rFonts w:ascii="Times New Roman"/>
          <w:b w:val="false"/>
          <w:i w:val="false"/>
          <w:color w:val="000000"/>
          <w:sz w:val="28"/>
        </w:rPr>
        <w:t>
      606. Перлит және мартенсит-феррит топтары болттарынан өнімдерде ультрадыбыстық бақылауға мыналар жатады:</w:t>
      </w:r>
    </w:p>
    <w:bookmarkEnd w:id="864"/>
    <w:bookmarkStart w:name="z1024" w:id="865"/>
    <w:p>
      <w:pPr>
        <w:spacing w:after="0"/>
        <w:ind w:left="0"/>
        <w:jc w:val="both"/>
      </w:pPr>
      <w:r>
        <w:rPr>
          <w:rFonts w:ascii="Times New Roman"/>
          <w:b w:val="false"/>
          <w:i w:val="false"/>
          <w:color w:val="000000"/>
          <w:sz w:val="28"/>
        </w:rPr>
        <w:t>
      1) қалыңдығы 30 мм және астам қабырғамен барабандардың барлық жапсарласқан қосындылары – қосылыстың барлық ұзындығы бойынша;</w:t>
      </w:r>
    </w:p>
    <w:bookmarkEnd w:id="865"/>
    <w:bookmarkStart w:name="z1025" w:id="866"/>
    <w:p>
      <w:pPr>
        <w:spacing w:after="0"/>
        <w:ind w:left="0"/>
        <w:jc w:val="both"/>
      </w:pPr>
      <w:r>
        <w:rPr>
          <w:rFonts w:ascii="Times New Roman"/>
          <w:b w:val="false"/>
          <w:i w:val="false"/>
          <w:color w:val="000000"/>
          <w:sz w:val="28"/>
        </w:rPr>
        <w:t>
      2) қалыңдығы 15 мм және астам қабырғамен коллекторлар мен құбыр өткізгіштердің барлық жапсарлы дәнекерленген қосылыстары – қосылыстың барлық ұзындығы бойынша;</w:t>
      </w:r>
    </w:p>
    <w:bookmarkEnd w:id="866"/>
    <w:bookmarkStart w:name="z1026" w:id="867"/>
    <w:p>
      <w:pPr>
        <w:spacing w:after="0"/>
        <w:ind w:left="0"/>
        <w:jc w:val="both"/>
      </w:pPr>
      <w:r>
        <w:rPr>
          <w:rFonts w:ascii="Times New Roman"/>
          <w:b w:val="false"/>
          <w:i w:val="false"/>
          <w:color w:val="000000"/>
          <w:sz w:val="28"/>
        </w:rPr>
        <w:t>
      3) ультрадыбыстық бақылау ЖҚҚ талаптарымен қаралған басқа дәнекерленген қосылыстар, ультрадыбыстық бақылаудан толық балқытылған қосылыстар ғана өтеді (құрылымдық шалапісірілусіз).</w:t>
      </w:r>
    </w:p>
    <w:bookmarkEnd w:id="867"/>
    <w:bookmarkStart w:name="z1027" w:id="868"/>
    <w:p>
      <w:pPr>
        <w:spacing w:after="0"/>
        <w:ind w:left="0"/>
        <w:jc w:val="both"/>
      </w:pPr>
      <w:r>
        <w:rPr>
          <w:rFonts w:ascii="Times New Roman"/>
          <w:b w:val="false"/>
          <w:i w:val="false"/>
          <w:color w:val="000000"/>
          <w:sz w:val="28"/>
        </w:rPr>
        <w:t>
      607. Перлит және мартенсит-феррит топтары болттарынан өнімдерде міндетті ультрадыбыстық немесе радиографиялық бақылауға мыналар жатады:</w:t>
      </w:r>
    </w:p>
    <w:bookmarkEnd w:id="868"/>
    <w:bookmarkStart w:name="z1028" w:id="869"/>
    <w:p>
      <w:pPr>
        <w:spacing w:after="0"/>
        <w:ind w:left="0"/>
        <w:jc w:val="both"/>
      </w:pPr>
      <w:r>
        <w:rPr>
          <w:rFonts w:ascii="Times New Roman"/>
          <w:b w:val="false"/>
          <w:i w:val="false"/>
          <w:color w:val="000000"/>
          <w:sz w:val="28"/>
        </w:rPr>
        <w:t>
      1) қосылыстың барлық ұзындығы бойынша қалыңдығы 30 мм кем қабырғамен барабандардың барлық жапсарласқан қосындылары;</w:t>
      </w:r>
    </w:p>
    <w:bookmarkEnd w:id="869"/>
    <w:bookmarkStart w:name="z1029" w:id="870"/>
    <w:p>
      <w:pPr>
        <w:spacing w:after="0"/>
        <w:ind w:left="0"/>
        <w:jc w:val="both"/>
      </w:pPr>
      <w:r>
        <w:rPr>
          <w:rFonts w:ascii="Times New Roman"/>
          <w:b w:val="false"/>
          <w:i w:val="false"/>
          <w:color w:val="000000"/>
          <w:sz w:val="28"/>
        </w:rPr>
        <w:t>
      2) қосылыстың барлық ұзындығы бойынша қалыңдығы 15 мм кем қабырғамен коллекторлардың барлық жапсарлы дәнекерленген қосылыстары;</w:t>
      </w:r>
    </w:p>
    <w:bookmarkEnd w:id="870"/>
    <w:bookmarkStart w:name="z1030" w:id="871"/>
    <w:p>
      <w:pPr>
        <w:spacing w:after="0"/>
        <w:ind w:left="0"/>
        <w:jc w:val="both"/>
      </w:pPr>
      <w:r>
        <w:rPr>
          <w:rFonts w:ascii="Times New Roman"/>
          <w:b w:val="false"/>
          <w:i w:val="false"/>
          <w:color w:val="000000"/>
          <w:sz w:val="28"/>
        </w:rPr>
        <w:t>
      3) қабырғасының қалыңдығы 15 мм кем сыртқы диаметрі 200 мм және астам құбыр өткізгіштердің барлық дапсарлы дәнекерленген қосылыстары – қосылыстың барлық ұзындығы бойынша;</w:t>
      </w:r>
    </w:p>
    <w:bookmarkEnd w:id="871"/>
    <w:bookmarkStart w:name="z1031" w:id="872"/>
    <w:p>
      <w:pPr>
        <w:spacing w:after="0"/>
        <w:ind w:left="0"/>
        <w:jc w:val="both"/>
      </w:pPr>
      <w:r>
        <w:rPr>
          <w:rFonts w:ascii="Times New Roman"/>
          <w:b w:val="false"/>
          <w:i w:val="false"/>
          <w:color w:val="000000"/>
          <w:sz w:val="28"/>
        </w:rPr>
        <w:t>
      4) қабырғасының қалыңдығы 15 мм кем сыртқы диаметрі 200 мм кем құбыр өткізгіштерде доғалы немесе газбен дәнкерлеумен орындалған жапсарлы дәнекерленген қосылыстар, мынадай көлемде:</w:t>
      </w:r>
    </w:p>
    <w:bookmarkEnd w:id="872"/>
    <w:bookmarkStart w:name="z1032" w:id="873"/>
    <w:p>
      <w:pPr>
        <w:spacing w:after="0"/>
        <w:ind w:left="0"/>
        <w:jc w:val="both"/>
      </w:pPr>
      <w:r>
        <w:rPr>
          <w:rFonts w:ascii="Times New Roman"/>
          <w:b w:val="false"/>
          <w:i w:val="false"/>
          <w:color w:val="000000"/>
          <w:sz w:val="28"/>
        </w:rPr>
        <w:t>
      жұмыс қысымы 4 МПа (40 кғс/см</w:t>
      </w:r>
      <w:r>
        <w:rPr>
          <w:rFonts w:ascii="Times New Roman"/>
          <w:b w:val="false"/>
          <w:i w:val="false"/>
          <w:color w:val="000000"/>
          <w:vertAlign w:val="superscript"/>
        </w:rPr>
        <w:t>2</w:t>
      </w:r>
      <w:r>
        <w:rPr>
          <w:rFonts w:ascii="Times New Roman"/>
          <w:b w:val="false"/>
          <w:i w:val="false"/>
          <w:color w:val="000000"/>
          <w:sz w:val="28"/>
        </w:rPr>
        <w:t>) жоғары қазандар үшін қосылыстың барлық ұзындығы бойынша әр дәнекерлеушімен орындалған әр қазанның біртипті жіктерінің жалпы санынан кемінде 20% (алайда кемінде бес жік);</w:t>
      </w:r>
    </w:p>
    <w:bookmarkEnd w:id="873"/>
    <w:bookmarkStart w:name="z1033" w:id="874"/>
    <w:p>
      <w:pPr>
        <w:spacing w:after="0"/>
        <w:ind w:left="0"/>
        <w:jc w:val="both"/>
      </w:pPr>
      <w:r>
        <w:rPr>
          <w:rFonts w:ascii="Times New Roman"/>
          <w:b w:val="false"/>
          <w:i w:val="false"/>
          <w:color w:val="000000"/>
          <w:sz w:val="28"/>
        </w:rPr>
        <w:t>
      жұмыс қысымы 4 МПа (40 кғс/см</w:t>
      </w:r>
      <w:r>
        <w:rPr>
          <w:rFonts w:ascii="Times New Roman"/>
          <w:b w:val="false"/>
          <w:i w:val="false"/>
          <w:color w:val="000000"/>
          <w:vertAlign w:val="superscript"/>
        </w:rPr>
        <w:t>2</w:t>
      </w:r>
      <w:r>
        <w:rPr>
          <w:rFonts w:ascii="Times New Roman"/>
          <w:b w:val="false"/>
          <w:i w:val="false"/>
          <w:color w:val="000000"/>
          <w:sz w:val="28"/>
        </w:rPr>
        <w:t>) және төмен қазандар үшін - әр дәнекерлеушімен орындалған әр қазанның біртипті жіктерінің жалпы санынан кемінде 10% (алайда кемінде бес жік) – қосылыстың барлық ұзындығы бойынша;</w:t>
      </w:r>
    </w:p>
    <w:bookmarkEnd w:id="874"/>
    <w:bookmarkStart w:name="z1034" w:id="875"/>
    <w:p>
      <w:pPr>
        <w:spacing w:after="0"/>
        <w:ind w:left="0"/>
        <w:jc w:val="both"/>
      </w:pPr>
      <w:r>
        <w:rPr>
          <w:rFonts w:ascii="Times New Roman"/>
          <w:b w:val="false"/>
          <w:i w:val="false"/>
          <w:color w:val="000000"/>
          <w:sz w:val="28"/>
        </w:rPr>
        <w:t>
      5) жұмыс қысымы 10 МПа (100 кғс/см</w:t>
      </w:r>
      <w:r>
        <w:rPr>
          <w:rFonts w:ascii="Times New Roman"/>
          <w:b w:val="false"/>
          <w:i w:val="false"/>
          <w:color w:val="000000"/>
          <w:vertAlign w:val="superscript"/>
        </w:rPr>
        <w:t>2</w:t>
      </w:r>
      <w:r>
        <w:rPr>
          <w:rFonts w:ascii="Times New Roman"/>
          <w:b w:val="false"/>
          <w:i w:val="false"/>
          <w:color w:val="000000"/>
          <w:sz w:val="28"/>
        </w:rPr>
        <w:t>) және жоғары қызу беті құбырларында доғалы немесе газбен дәнекерлеумен орындалған барлық жапсарлы дәнекерленген қосылыстар, қосылыстың барлық ұзындығы бойынша, ал бақылау қол жетімсіз болған кезде жік бөліктері қосылыс периметрінің кемінде 50% ұзындығында;</w:t>
      </w:r>
    </w:p>
    <w:bookmarkEnd w:id="875"/>
    <w:bookmarkStart w:name="z1035" w:id="876"/>
    <w:p>
      <w:pPr>
        <w:spacing w:after="0"/>
        <w:ind w:left="0"/>
        <w:jc w:val="both"/>
      </w:pPr>
      <w:r>
        <w:rPr>
          <w:rFonts w:ascii="Times New Roman"/>
          <w:b w:val="false"/>
          <w:i w:val="false"/>
          <w:color w:val="000000"/>
          <w:sz w:val="28"/>
        </w:rPr>
        <w:t>
      6) жұмыс қысымы 10 МПа (100 кғс/см</w:t>
      </w:r>
      <w:r>
        <w:rPr>
          <w:rFonts w:ascii="Times New Roman"/>
          <w:b w:val="false"/>
          <w:i w:val="false"/>
          <w:color w:val="000000"/>
          <w:vertAlign w:val="superscript"/>
        </w:rPr>
        <w:t>2</w:t>
      </w:r>
      <w:r>
        <w:rPr>
          <w:rFonts w:ascii="Times New Roman"/>
          <w:b w:val="false"/>
          <w:i w:val="false"/>
          <w:color w:val="000000"/>
          <w:sz w:val="28"/>
        </w:rPr>
        <w:t>) төмен қызу беті құбырларында доғалы немесе газбен дәнекерлеумен орындалған жапсарлы дәнекерленген қосылыстар әрбір бақыланатын қосылыстар периметрінің 50% ұзындықта әрбір дәнекерлеушімен орындалған әрбір қазанның (бужылытқыш, экономайзер) бір типті жіктерінің жалпы санынан кемінде 5% (алайда кемінде бес жік);</w:t>
      </w:r>
    </w:p>
    <w:bookmarkEnd w:id="876"/>
    <w:bookmarkStart w:name="z1036" w:id="877"/>
    <w:p>
      <w:pPr>
        <w:spacing w:after="0"/>
        <w:ind w:left="0"/>
        <w:jc w:val="both"/>
      </w:pPr>
      <w:r>
        <w:rPr>
          <w:rFonts w:ascii="Times New Roman"/>
          <w:b w:val="false"/>
          <w:i w:val="false"/>
          <w:color w:val="000000"/>
          <w:sz w:val="28"/>
        </w:rPr>
        <w:t>
      7) ішкі диаметрі 100 мм және астам жалғастықтармен барабандар мен коллекторлардың барлық дәнекерленген қосылыстары қабырға қалыңдығына тәуелсіз – қосылыстың барлық ұзындығы бойынша;</w:t>
      </w:r>
    </w:p>
    <w:bookmarkEnd w:id="877"/>
    <w:bookmarkStart w:name="z1037" w:id="878"/>
    <w:p>
      <w:pPr>
        <w:spacing w:after="0"/>
        <w:ind w:left="0"/>
        <w:jc w:val="both"/>
      </w:pPr>
      <w:r>
        <w:rPr>
          <w:rFonts w:ascii="Times New Roman"/>
          <w:b w:val="false"/>
          <w:i w:val="false"/>
          <w:color w:val="000000"/>
          <w:sz w:val="28"/>
        </w:rPr>
        <w:t>
      8) құйылған элементтердің жапсарлы дәнекерленген қосылыстары, құйылған бөлшектері бар құбырлар, басқа дәнекерленген қосылыстар (сондай-ақ бұрыштық және таңбалы) өнімге НТҚ талаптарымен белгіленген көлемде.</w:t>
      </w:r>
    </w:p>
    <w:bookmarkEnd w:id="878"/>
    <w:bookmarkStart w:name="z1038" w:id="879"/>
    <w:p>
      <w:pPr>
        <w:spacing w:after="0"/>
        <w:ind w:left="0"/>
        <w:jc w:val="both"/>
      </w:pPr>
      <w:r>
        <w:rPr>
          <w:rFonts w:ascii="Times New Roman"/>
          <w:b w:val="false"/>
          <w:i w:val="false"/>
          <w:color w:val="000000"/>
          <w:sz w:val="28"/>
        </w:rPr>
        <w:t>
      608. Бақылау әдісі (ультрадыбыстық дефектоскопия, радиографиялық бақылау, екі әдіс бірге) металдың физикалық қасиеттері ерекшелігін, аталған бақылау әдісінің дәнекерленген қосылыстың нақты түрі үшін игерілгендігін есепке ала отырып, жіберілмейтін ақауларды айтарлықтай толық және дәл анықтауды қамтамасыз ету мүмкіндігінен шыға отырып таңдалады.</w:t>
      </w:r>
    </w:p>
    <w:bookmarkEnd w:id="879"/>
    <w:bookmarkStart w:name="z1039" w:id="880"/>
    <w:p>
      <w:pPr>
        <w:spacing w:after="0"/>
        <w:ind w:left="0"/>
        <w:jc w:val="both"/>
      </w:pPr>
      <w:r>
        <w:rPr>
          <w:rFonts w:ascii="Times New Roman"/>
          <w:b w:val="false"/>
          <w:i w:val="false"/>
          <w:color w:val="000000"/>
          <w:sz w:val="28"/>
        </w:rPr>
        <w:t>
      609. Радиографиялық бақылауға осы Қағидалардың 606-тармағына сәйкес ультрадыбыспен өтетін барабандар мен коллекторлардың жапсарлы бойлай және көлденең дәнекерленген қосылыстардың барлық түйісу орындары жатады.</w:t>
      </w:r>
    </w:p>
    <w:bookmarkEnd w:id="880"/>
    <w:bookmarkStart w:name="z1040" w:id="881"/>
    <w:p>
      <w:pPr>
        <w:spacing w:after="0"/>
        <w:ind w:left="0"/>
        <w:jc w:val="both"/>
      </w:pPr>
      <w:r>
        <w:rPr>
          <w:rFonts w:ascii="Times New Roman"/>
          <w:b w:val="false"/>
          <w:i w:val="false"/>
          <w:color w:val="000000"/>
          <w:sz w:val="28"/>
        </w:rPr>
        <w:t>
      610. Аустенит тобындағы болаттардан өнімдерде, аустенит тобындағы болаттан элементтердің перлит және мартенсит-феррит тобындағы болаттан элементтермен ілесу орындарында міндетті радиографияға мыналар жатады:</w:t>
      </w:r>
    </w:p>
    <w:bookmarkEnd w:id="881"/>
    <w:bookmarkStart w:name="z1041" w:id="882"/>
    <w:p>
      <w:pPr>
        <w:spacing w:after="0"/>
        <w:ind w:left="0"/>
        <w:jc w:val="both"/>
      </w:pPr>
      <w:r>
        <w:rPr>
          <w:rFonts w:ascii="Times New Roman"/>
          <w:b w:val="false"/>
          <w:i w:val="false"/>
          <w:color w:val="000000"/>
          <w:sz w:val="28"/>
        </w:rPr>
        <w:t>
      1) жалғанудың барлық ұзындығы бойынша барабандар мен коллекторлардың барлық жапсарлы дәнекерленген қосылыстары;</w:t>
      </w:r>
    </w:p>
    <w:bookmarkEnd w:id="882"/>
    <w:bookmarkStart w:name="z1042" w:id="883"/>
    <w:p>
      <w:pPr>
        <w:spacing w:after="0"/>
        <w:ind w:left="0"/>
        <w:jc w:val="both"/>
      </w:pPr>
      <w:r>
        <w:rPr>
          <w:rFonts w:ascii="Times New Roman"/>
          <w:b w:val="false"/>
          <w:i w:val="false"/>
          <w:color w:val="000000"/>
          <w:sz w:val="28"/>
        </w:rPr>
        <w:t>
      2) жапсарлы байланыстырып дәнекерлеумен орындалғандарды есептемегенде, құбыр өткізгіштердің барлық жапсарлы дәнекерленген қосылыстары, жалғанудың барлық ұзындығы бойынша;</w:t>
      </w:r>
    </w:p>
    <w:bookmarkEnd w:id="883"/>
    <w:bookmarkStart w:name="z1043" w:id="884"/>
    <w:p>
      <w:pPr>
        <w:spacing w:after="0"/>
        <w:ind w:left="0"/>
        <w:jc w:val="both"/>
      </w:pPr>
      <w:r>
        <w:rPr>
          <w:rFonts w:ascii="Times New Roman"/>
          <w:b w:val="false"/>
          <w:i w:val="false"/>
          <w:color w:val="000000"/>
          <w:sz w:val="28"/>
        </w:rPr>
        <w:t>
      3) қызу беті құбырларында доғалы дәнекерлеумен орындалған жапсарлы дәнекерленген қосылыстар әр дәнекерлеушімен орындалған әр қазанның біртипті жапсарларының жалпы санынан кемінде 10% (алайда кемінде он жік) көлемінде, қосылыстың барлық ұзындығы бойынша, ал жік бөлігін бақылау үшін қол жетімсіздік жағдайында қосылыс периметрінің кемінде 50% ұзындықта;</w:t>
      </w:r>
    </w:p>
    <w:bookmarkEnd w:id="884"/>
    <w:bookmarkStart w:name="z1044" w:id="885"/>
    <w:p>
      <w:pPr>
        <w:spacing w:after="0"/>
        <w:ind w:left="0"/>
        <w:jc w:val="both"/>
      </w:pPr>
      <w:r>
        <w:rPr>
          <w:rFonts w:ascii="Times New Roman"/>
          <w:b w:val="false"/>
          <w:i w:val="false"/>
          <w:color w:val="000000"/>
          <w:sz w:val="28"/>
        </w:rPr>
        <w:t>
      4) құюлы элементтердің, құюлы бөлшектермен құбырлардың барлық жапсарлы дәнекерленген қосылыстары қосылыстың барлық ұзындығы бойынша;</w:t>
      </w:r>
    </w:p>
    <w:bookmarkEnd w:id="885"/>
    <w:bookmarkStart w:name="z1045" w:id="886"/>
    <w:p>
      <w:pPr>
        <w:spacing w:after="0"/>
        <w:ind w:left="0"/>
        <w:jc w:val="both"/>
      </w:pPr>
      <w:r>
        <w:rPr>
          <w:rFonts w:ascii="Times New Roman"/>
          <w:b w:val="false"/>
          <w:i w:val="false"/>
          <w:color w:val="000000"/>
          <w:sz w:val="28"/>
        </w:rPr>
        <w:t>
      5) ішкі диаметрі 100 мм және астам (қабырғасының қалыңдығына тәуелсіз) жалғастықтары бар барабандар мен коллекторлардың барлық дәнекерленген қосылыстары, қосылыстың барлық ұзындығы бойынша;</w:t>
      </w:r>
    </w:p>
    <w:bookmarkEnd w:id="886"/>
    <w:bookmarkStart w:name="z1046" w:id="887"/>
    <w:p>
      <w:pPr>
        <w:spacing w:after="0"/>
        <w:ind w:left="0"/>
        <w:jc w:val="both"/>
      </w:pPr>
      <w:r>
        <w:rPr>
          <w:rFonts w:ascii="Times New Roman"/>
          <w:b w:val="false"/>
          <w:i w:val="false"/>
          <w:color w:val="000000"/>
          <w:sz w:val="28"/>
        </w:rPr>
        <w:t>
      6) осы Қағидалардың 610-тармағында көрсетілмеген дәнекерлеу қосылыстарын дәнекерлеу бақылау жөніндегі тиісті шарттар мен нұсқаулықтардың талаптарында белгіленген көлемде басқа да дәнекерлеу қосылыстары (оның ішінде бұрыштық және таврлы).</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610-тармаққа өзгеріс енгізілді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47" w:id="888"/>
    <w:p>
      <w:pPr>
        <w:spacing w:after="0"/>
        <w:ind w:left="0"/>
        <w:jc w:val="both"/>
      </w:pPr>
      <w:r>
        <w:rPr>
          <w:rFonts w:ascii="Times New Roman"/>
          <w:b w:val="false"/>
          <w:i w:val="false"/>
          <w:color w:val="000000"/>
          <w:sz w:val="28"/>
        </w:rPr>
        <w:t>
      611. Жөндеу қорытудан өткен жапсарлы дәнекерленген қосылыстар дәнекерленген қосылыстың барлық ұзындығы бойынша радиографиялық немесе ультрадыбыстық тексеріледі. Металл іріктемелерін жөндеу пісіру пісірудің барлық бөлігі бойынша, негізгі металдағы дәнекерлеудің термиялық әсер ету аймағын қоса алғанда, радиографиялық немесе ультрадыбыспен тексеріледі, бөлік бетін магнитұнтақтық немесе капилляр дефектоскопия әдісімен тексереді. Қабырғаның барлық қалыңдығы бойынша пісіру кезінде бетті бақылауды екі жағынан жүргізеді, бақылау үшін ішкі жаққа қол жетімсіздік жағдайларын ескермегенде.</w:t>
      </w:r>
    </w:p>
    <w:bookmarkEnd w:id="888"/>
    <w:bookmarkStart w:name="z1048" w:id="889"/>
    <w:p>
      <w:pPr>
        <w:spacing w:after="0"/>
        <w:ind w:left="0"/>
        <w:jc w:val="both"/>
      </w:pPr>
      <w:r>
        <w:rPr>
          <w:rFonts w:ascii="Times New Roman"/>
          <w:b w:val="false"/>
          <w:i w:val="false"/>
          <w:color w:val="000000"/>
          <w:sz w:val="28"/>
        </w:rPr>
        <w:t>
      612. Іріктемелі бақылау кезінде әр дәнекерленген қосылыс кемінде үш бөліктерде тексеріледі.</w:t>
      </w:r>
    </w:p>
    <w:bookmarkEnd w:id="889"/>
    <w:bookmarkStart w:name="z1049" w:id="890"/>
    <w:p>
      <w:pPr>
        <w:spacing w:after="0"/>
        <w:ind w:left="0"/>
        <w:jc w:val="both"/>
      </w:pPr>
      <w:r>
        <w:rPr>
          <w:rFonts w:ascii="Times New Roman"/>
          <w:b w:val="false"/>
          <w:i w:val="false"/>
          <w:color w:val="000000"/>
          <w:sz w:val="28"/>
        </w:rPr>
        <w:t>
      613. Жапсарлы көлденең қосылыстар мен шартты өтуі 250 мм және кем құбырлар немесе жалғастықтардың бұрыштық қосылыстарын іріктемелі бақылау көлемін әр қосылысқа емес, әр қазанда, бу жылытқышта, экономайзерде немесе құбыр өткізгіште әр дәнекерлеушімен орындалатын бір типті қосылыстардың жалпы созылымдылығына жатқызуға болады. Мұндай жағдайда бақыланатын жалғастықтар саны кемінде бесеу, олардың әрбіреуі барлық ұзындығы бойынша тексеріледі.</w:t>
      </w:r>
    </w:p>
    <w:bookmarkEnd w:id="890"/>
    <w:bookmarkStart w:name="z1050" w:id="891"/>
    <w:p>
      <w:pPr>
        <w:spacing w:after="0"/>
        <w:ind w:left="0"/>
        <w:jc w:val="both"/>
      </w:pPr>
      <w:r>
        <w:rPr>
          <w:rFonts w:ascii="Times New Roman"/>
          <w:b w:val="false"/>
          <w:i w:val="false"/>
          <w:color w:val="000000"/>
          <w:sz w:val="28"/>
        </w:rPr>
        <w:t>
      614. Егер пісірушімен орындалған дәнекерленген қосылыстарды іріктемелі бақылау кезінде жол берілмейтін ақаулар анықталған болса, онда бақылаудан осы әдіспен өнімнің дәнекерленген қосылыстарын болып өткен бақылаудан кейін өткен уақыт кезеңінде өнімдерге аталған пісірушімен орындалған барлық ұзындығы бойынша барлық біртипті дәнекерленген қосылыстар өтеді.</w:t>
      </w:r>
    </w:p>
    <w:bookmarkEnd w:id="891"/>
    <w:bookmarkStart w:name="z1051" w:id="892"/>
    <w:p>
      <w:pPr>
        <w:spacing w:after="0"/>
        <w:ind w:left="0"/>
        <w:jc w:val="both"/>
      </w:pPr>
      <w:r>
        <w:rPr>
          <w:rFonts w:ascii="Times New Roman"/>
          <w:b w:val="false"/>
          <w:i w:val="false"/>
          <w:color w:val="000000"/>
          <w:sz w:val="28"/>
        </w:rPr>
        <w:t>
      615. Радиографиялық және ультрадыбыстық бақылауды ЖҚҚ көрсетілген оларға тең бақылау әдістерімен ауыстыруға болады.</w:t>
      </w:r>
    </w:p>
    <w:bookmarkEnd w:id="892"/>
    <w:bookmarkStart w:name="z1052" w:id="893"/>
    <w:p>
      <w:pPr>
        <w:spacing w:after="0"/>
        <w:ind w:left="0"/>
        <w:jc w:val="both"/>
      </w:pPr>
      <w:r>
        <w:rPr>
          <w:rFonts w:ascii="Times New Roman"/>
          <w:b w:val="false"/>
          <w:i w:val="false"/>
          <w:color w:val="000000"/>
          <w:sz w:val="28"/>
        </w:rPr>
        <w:t>
      616. Ішкі қысыммен жұмыс жасамайтын пісірілген бөлшектердің дәнекерленген қосылыстарын бақылау көлемі және әдісі құрылымдық құжаттамамен белгіленеді.</w:t>
      </w:r>
    </w:p>
    <w:bookmarkEnd w:id="893"/>
    <w:bookmarkStart w:name="z1053" w:id="894"/>
    <w:p>
      <w:pPr>
        <w:spacing w:after="0"/>
        <w:ind w:left="0"/>
        <w:jc w:val="left"/>
      </w:pPr>
      <w:r>
        <w:rPr>
          <w:rFonts w:ascii="Times New Roman"/>
          <w:b/>
          <w:i w:val="false"/>
          <w:color w:val="000000"/>
        </w:rPr>
        <w:t xml:space="preserve"> 8-параграф. Дәнекерленген қосылыстарды механикалық сынау және</w:t>
      </w:r>
      <w:r>
        <w:br/>
      </w:r>
      <w:r>
        <w:rPr>
          <w:rFonts w:ascii="Times New Roman"/>
          <w:b/>
          <w:i w:val="false"/>
          <w:color w:val="000000"/>
        </w:rPr>
        <w:t>металлографиялық зерттеу</w:t>
      </w:r>
    </w:p>
    <w:bookmarkEnd w:id="894"/>
    <w:bookmarkStart w:name="z1055" w:id="895"/>
    <w:p>
      <w:pPr>
        <w:spacing w:after="0"/>
        <w:ind w:left="0"/>
        <w:jc w:val="both"/>
      </w:pPr>
      <w:r>
        <w:rPr>
          <w:rFonts w:ascii="Times New Roman"/>
          <w:b w:val="false"/>
          <w:i w:val="false"/>
          <w:color w:val="000000"/>
          <w:sz w:val="28"/>
        </w:rPr>
        <w:t>
      617. Механикалық сынаққа дәнекерленген қосылыстардың түйсігін нормативтік-техникалық құжаттама механикалық мінездемеге сәйкес тексеру мақсатында механикалық сынаққа тап болады.</w:t>
      </w:r>
    </w:p>
    <w:bookmarkEnd w:id="895"/>
    <w:bookmarkStart w:name="z1056" w:id="896"/>
    <w:p>
      <w:pPr>
        <w:spacing w:after="0"/>
        <w:ind w:left="0"/>
        <w:jc w:val="both"/>
      </w:pPr>
      <w:r>
        <w:rPr>
          <w:rFonts w:ascii="Times New Roman"/>
          <w:b w:val="false"/>
          <w:i w:val="false"/>
          <w:color w:val="000000"/>
          <w:sz w:val="28"/>
        </w:rPr>
        <w:t>
      618. Механикалық сынаудың негізгі түрлеріне статикалық созылу, статикалық бүгілу немесе майысу және соғу иілуге сынақтар жатады.</w:t>
      </w:r>
    </w:p>
    <w:bookmarkEnd w:id="896"/>
    <w:bookmarkStart w:name="z1057" w:id="897"/>
    <w:p>
      <w:pPr>
        <w:spacing w:after="0"/>
        <w:ind w:left="0"/>
        <w:jc w:val="both"/>
      </w:pPr>
      <w:r>
        <w:rPr>
          <w:rFonts w:ascii="Times New Roman"/>
          <w:b w:val="false"/>
          <w:i w:val="false"/>
          <w:color w:val="000000"/>
          <w:sz w:val="28"/>
        </w:rPr>
        <w:t>
      619. Сынақтар көлденең дәнекерленген құралымдар үшін тындырымды шарт осы құралымның тексерісінің бұзылмайтын әдістермен болып табылмайды.</w:t>
      </w:r>
    </w:p>
    <w:bookmarkEnd w:id="897"/>
    <w:bookmarkStart w:name="z1058" w:id="898"/>
    <w:p>
      <w:pPr>
        <w:spacing w:after="0"/>
        <w:ind w:left="0"/>
        <w:jc w:val="both"/>
      </w:pPr>
      <w:r>
        <w:rPr>
          <w:rFonts w:ascii="Times New Roman"/>
          <w:b w:val="false"/>
          <w:i w:val="false"/>
          <w:color w:val="000000"/>
          <w:sz w:val="28"/>
        </w:rPr>
        <w:t>
      620. Соғу тұтқырлығына сынақтар 450</w:t>
      </w:r>
      <w:r>
        <w:rPr>
          <w:rFonts w:ascii="Times New Roman"/>
          <w:b w:val="false"/>
          <w:i w:val="false"/>
          <w:color w:val="000000"/>
          <w:vertAlign w:val="superscript"/>
        </w:rPr>
        <w:t>о</w:t>
      </w:r>
      <w:r>
        <w:rPr>
          <w:rFonts w:ascii="Times New Roman"/>
          <w:b w:val="false"/>
          <w:i w:val="false"/>
          <w:color w:val="000000"/>
          <w:sz w:val="28"/>
        </w:rPr>
        <w:t>С жоғары болмайтын есептелген қабырға температурасы кезінде 8 МПа (80 кгс/см</w:t>
      </w:r>
      <w:r>
        <w:rPr>
          <w:rFonts w:ascii="Times New Roman"/>
          <w:b w:val="false"/>
          <w:i w:val="false"/>
          <w:color w:val="000000"/>
          <w:vertAlign w:val="superscript"/>
        </w:rPr>
        <w:t>2</w:t>
      </w:r>
      <w:r>
        <w:rPr>
          <w:rFonts w:ascii="Times New Roman"/>
          <w:b w:val="false"/>
          <w:i w:val="false"/>
          <w:color w:val="000000"/>
          <w:sz w:val="28"/>
        </w:rPr>
        <w:t>) кем қысыммен жұмыс істейтін бөлшектердің өндірістік дәнекерленген қосылыстары үшін, қабырғасының қалыңдығы 12 мм кем бөлшектердің барлық дәнекерленген қосылыстары үшін міндетті болып табылмайды.</w:t>
      </w:r>
    </w:p>
    <w:bookmarkEnd w:id="898"/>
    <w:bookmarkStart w:name="z1059" w:id="899"/>
    <w:p>
      <w:pPr>
        <w:spacing w:after="0"/>
        <w:ind w:left="0"/>
        <w:jc w:val="both"/>
      </w:pPr>
      <w:r>
        <w:rPr>
          <w:rFonts w:ascii="Times New Roman"/>
          <w:b w:val="false"/>
          <w:i w:val="false"/>
          <w:color w:val="000000"/>
          <w:sz w:val="28"/>
        </w:rPr>
        <w:t>
      621. Металлографиялық зерттеу болуы мүмкін ішкі ақауларды (жарылулар, шикіпісірілім, саңылаулар, қоқысты және металл емес қосындылар және т.б.), дәнекерленген қосылыстар мен өнім қасиеттеріне кері әсер ететін металл құрылымы бар бөліктерді анықтау мақсатында жүргізіледі.</w:t>
      </w:r>
    </w:p>
    <w:bookmarkEnd w:id="899"/>
    <w:bookmarkStart w:name="z1060" w:id="900"/>
    <w:p>
      <w:pPr>
        <w:spacing w:after="0"/>
        <w:ind w:left="0"/>
        <w:jc w:val="both"/>
      </w:pPr>
      <w:r>
        <w:rPr>
          <w:rFonts w:ascii="Times New Roman"/>
          <w:b w:val="false"/>
          <w:i w:val="false"/>
          <w:color w:val="000000"/>
          <w:sz w:val="28"/>
        </w:rPr>
        <w:t>
      622. Металлографиялық зерттеулер:</w:t>
      </w:r>
    </w:p>
    <w:bookmarkEnd w:id="900"/>
    <w:bookmarkStart w:name="z1061" w:id="901"/>
    <w:p>
      <w:pPr>
        <w:spacing w:after="0"/>
        <w:ind w:left="0"/>
        <w:jc w:val="both"/>
      </w:pPr>
      <w:r>
        <w:rPr>
          <w:rFonts w:ascii="Times New Roman"/>
          <w:b w:val="false"/>
          <w:i w:val="false"/>
          <w:color w:val="000000"/>
          <w:sz w:val="28"/>
        </w:rPr>
        <w:t>
      1) қосылысты радиографиямен немесе ультрадыбыспен бақылау жағдайында перлит тобындағы болаттан дайындалған бөлшектердің дәнекерленген қосылыстары үшін;</w:t>
      </w:r>
    </w:p>
    <w:bookmarkEnd w:id="901"/>
    <w:bookmarkStart w:name="z1062" w:id="902"/>
    <w:p>
      <w:pPr>
        <w:spacing w:after="0"/>
        <w:ind w:left="0"/>
        <w:jc w:val="both"/>
      </w:pPr>
      <w:r>
        <w:rPr>
          <w:rFonts w:ascii="Times New Roman"/>
          <w:b w:val="false"/>
          <w:i w:val="false"/>
          <w:color w:val="000000"/>
          <w:sz w:val="28"/>
        </w:rPr>
        <w:t>
      2) бақылау үлгілерін сынау жолымен машинаны жөндеу сапасын ауысым сайын тексеру кезінде автоматтандырылған жұмыс циклімен қазан құбырларын байланыстырып жапсарлы дәнекерлеуге арналған машиналарда байланыстырып дәнекерлеумен орындалған құбыр өткізгіштер мен қызу беті құбырларының дәнекерленген қосылыстары үшін міндетті болып табылмайды.</w:t>
      </w:r>
    </w:p>
    <w:bookmarkEnd w:id="902"/>
    <w:bookmarkStart w:name="z1063" w:id="903"/>
    <w:p>
      <w:pPr>
        <w:spacing w:after="0"/>
        <w:ind w:left="0"/>
        <w:jc w:val="both"/>
      </w:pPr>
      <w:r>
        <w:rPr>
          <w:rFonts w:ascii="Times New Roman"/>
          <w:b w:val="false"/>
          <w:i w:val="false"/>
          <w:color w:val="000000"/>
          <w:sz w:val="28"/>
        </w:rPr>
        <w:t>
      623. Механикалық қасиеттерді тексеру, металлографиялық зерттеу және кристалл аралық коррозияға сынау өнімнен кесіліп алынатын бақылау немесе өндірістік дәнекерлеу қосылыстарынан дайындалатын үлгілерде жүргізіледі.</w:t>
      </w:r>
    </w:p>
    <w:bookmarkEnd w:id="903"/>
    <w:bookmarkStart w:name="z1064" w:id="904"/>
    <w:p>
      <w:pPr>
        <w:spacing w:after="0"/>
        <w:ind w:left="0"/>
        <w:jc w:val="both"/>
      </w:pPr>
      <w:r>
        <w:rPr>
          <w:rFonts w:ascii="Times New Roman"/>
          <w:b w:val="false"/>
          <w:i w:val="false"/>
          <w:color w:val="000000"/>
          <w:sz w:val="28"/>
        </w:rPr>
        <w:t>
      624. Бақылау дәнекерленген қосылыстар мыналар түрінде орындалады:</w:t>
      </w:r>
    </w:p>
    <w:bookmarkEnd w:id="904"/>
    <w:bookmarkStart w:name="z1065" w:id="905"/>
    <w:p>
      <w:pPr>
        <w:spacing w:after="0"/>
        <w:ind w:left="0"/>
        <w:jc w:val="both"/>
      </w:pPr>
      <w:r>
        <w:rPr>
          <w:rFonts w:ascii="Times New Roman"/>
          <w:b w:val="false"/>
          <w:i w:val="false"/>
          <w:color w:val="000000"/>
          <w:sz w:val="28"/>
        </w:rPr>
        <w:t>
      1) шентемірлердің, шығыңқы және тегіс түптердің және торлардың тігістерін бақылау үшін тілмелердің жапсарлы қосылыстары;</w:t>
      </w:r>
    </w:p>
    <w:bookmarkEnd w:id="905"/>
    <w:bookmarkStart w:name="z1066" w:id="906"/>
    <w:p>
      <w:pPr>
        <w:spacing w:after="0"/>
        <w:ind w:left="0"/>
        <w:jc w:val="both"/>
      </w:pPr>
      <w:r>
        <w:rPr>
          <w:rFonts w:ascii="Times New Roman"/>
          <w:b w:val="false"/>
          <w:i w:val="false"/>
          <w:color w:val="000000"/>
          <w:sz w:val="28"/>
        </w:rPr>
        <w:t>
      2) құбыр өткізгіштер және қазанның қызу беті құбырларының тігістерін бақылау үшін құбырлардың екі кесінділерінің жапсарлы қосылыстары;</w:t>
      </w:r>
    </w:p>
    <w:bookmarkEnd w:id="906"/>
    <w:bookmarkStart w:name="z1067" w:id="907"/>
    <w:p>
      <w:pPr>
        <w:spacing w:after="0"/>
        <w:ind w:left="0"/>
        <w:jc w:val="both"/>
      </w:pPr>
      <w:r>
        <w:rPr>
          <w:rFonts w:ascii="Times New Roman"/>
          <w:b w:val="false"/>
          <w:i w:val="false"/>
          <w:color w:val="000000"/>
          <w:sz w:val="28"/>
        </w:rPr>
        <w:t>
      3) жалғастықтарды құбыр өткізгіштерге немесе коллекторға пісіруді, сондай-ақ үштармақты қосылыстарды бақылау үшін жалғастықтың (құбыр кесіндісінің) негізгі құбырмен бұрыштық немесе таңбаланған қосылыстары.</w:t>
      </w:r>
    </w:p>
    <w:bookmarkEnd w:id="907"/>
    <w:bookmarkStart w:name="z1068" w:id="908"/>
    <w:p>
      <w:pPr>
        <w:spacing w:after="0"/>
        <w:ind w:left="0"/>
        <w:jc w:val="both"/>
      </w:pPr>
      <w:r>
        <w:rPr>
          <w:rFonts w:ascii="Times New Roman"/>
          <w:b w:val="false"/>
          <w:i w:val="false"/>
          <w:color w:val="000000"/>
          <w:sz w:val="28"/>
        </w:rPr>
        <w:t>
      625. Бақылау дәнекерлеу қосылыстары бақыланатын өндірістік қосылыстарға ұқсас және өндірістік қосылыстарды дәнекерлеу кезінде немесе технологияны өндірістік аттестаттау кезінде қолданылатын технологиялық процесті толық сақтаумен орындалған.</w:t>
      </w:r>
    </w:p>
    <w:bookmarkEnd w:id="908"/>
    <w:bookmarkStart w:name="z1069" w:id="909"/>
    <w:p>
      <w:pPr>
        <w:spacing w:after="0"/>
        <w:ind w:left="0"/>
        <w:jc w:val="both"/>
      </w:pPr>
      <w:r>
        <w:rPr>
          <w:rFonts w:ascii="Times New Roman"/>
          <w:b w:val="false"/>
          <w:i w:val="false"/>
          <w:color w:val="000000"/>
          <w:sz w:val="28"/>
        </w:rPr>
        <w:t>
      626. Бақылау қосылыстарын термиялық өңдеу бұйыммен бірге (пеште жалпы термоөңдеу кезінде), ал бұл мүмкін болмаған жағдайда өндірістік қосылыстар үшін ЖҚҚ белгіленген қызу және суу және температуралық режимдерді қолданумен жеке жүргізіледі.</w:t>
      </w:r>
    </w:p>
    <w:bookmarkEnd w:id="909"/>
    <w:bookmarkStart w:name="z1070" w:id="910"/>
    <w:p>
      <w:pPr>
        <w:spacing w:after="0"/>
        <w:ind w:left="0"/>
        <w:jc w:val="both"/>
      </w:pPr>
      <w:r>
        <w:rPr>
          <w:rFonts w:ascii="Times New Roman"/>
          <w:b w:val="false"/>
          <w:i w:val="false"/>
          <w:color w:val="000000"/>
          <w:sz w:val="28"/>
        </w:rPr>
        <w:t>
      627. Егер де бақыланатын дәнекерленген қосылыстар бірнеше рет термоөңдеуден өтсе, онда бақылау қосылыстары сол режимдер бойынша сол мөлшерде термоөңдеуден өтеді. Егер өндірістік қосылыс бірнеше еселік жоғары шығарудан өтсе, онда бақылау қосылыстарын өндірістік қосылыстың барлық жоғары шығарулары кезіндегі кемінде 80 % ұстамның жалпы уақытының ұстам ұзақтығымен бір реттік шығарудан өткізуге болады.</w:t>
      </w:r>
    </w:p>
    <w:bookmarkEnd w:id="910"/>
    <w:bookmarkStart w:name="z1071" w:id="911"/>
    <w:p>
      <w:pPr>
        <w:spacing w:after="0"/>
        <w:ind w:left="0"/>
        <w:jc w:val="both"/>
      </w:pPr>
      <w:r>
        <w:rPr>
          <w:rFonts w:ascii="Times New Roman"/>
          <w:b w:val="false"/>
          <w:i w:val="false"/>
          <w:color w:val="000000"/>
          <w:sz w:val="28"/>
        </w:rPr>
        <w:t>
      628. Егер де қайталап сынау кезінде үлгілердің біреуінде белгіленген нормаларды қанағаттандырмайтын көрсеткіштер алынған болса, аталған сынақ түрін жалпы бағалау қанағаттанарлықсыз болып есептеледі.</w:t>
      </w:r>
    </w:p>
    <w:bookmarkEnd w:id="911"/>
    <w:bookmarkStart w:name="z1072" w:id="912"/>
    <w:p>
      <w:pPr>
        <w:spacing w:after="0"/>
        <w:ind w:left="0"/>
        <w:jc w:val="both"/>
      </w:pPr>
      <w:r>
        <w:rPr>
          <w:rFonts w:ascii="Times New Roman"/>
          <w:b w:val="false"/>
          <w:i w:val="false"/>
          <w:color w:val="000000"/>
          <w:sz w:val="28"/>
        </w:rPr>
        <w:t>
      629. Бақылау дәнекерлеу қосылыстары өндірістік дәнекерлеу қосылыстары үшін қарастырылған бақылаудың бұзылмайтын әдістерімен бақыланады. Бақылау нәтижелері қанағаттанарлықсыз болған кезде бақылау қосылыстары қайтадан екі еселенген мөлшерде дайындалады. Егер де қайталанған бұзылмайтын бақылау кезінде қанағаттанарлықсыз нәтижелер алынған болса, онда жалпы нәтиже де қанағаттанарлықсыз болып есептеледі. Мұндай жағдайда материалдар және жабдықтар сапасы және пісіруші біліктілігі қосымша тексеруден өтеді.</w:t>
      </w:r>
    </w:p>
    <w:bookmarkEnd w:id="912"/>
    <w:bookmarkStart w:name="z1073" w:id="913"/>
    <w:p>
      <w:pPr>
        <w:spacing w:after="0"/>
        <w:ind w:left="0"/>
        <w:jc w:val="both"/>
      </w:pPr>
      <w:r>
        <w:rPr>
          <w:rFonts w:ascii="Times New Roman"/>
          <w:b w:val="false"/>
          <w:i w:val="false"/>
          <w:color w:val="000000"/>
          <w:sz w:val="28"/>
        </w:rPr>
        <w:t>
      630. Өндірістік дәнекерленген жапсарлы қосылыстарды бақылау үшін, бақылау қосылыстарының ұлғайтылған мөлшері қарастырылмаса, 6 ай ішінде әр дәнекерлеушімен орындалған барлық біртипті өндірістік қосылыстарға жоқ дегенде бір бақылау қосылысы жасалады. Пісіруші жұмысында 3 айдан астам үзілістен кейін жаңа бақылау дәнекерлеу қосылыстарын орындау қажет және оны белгіленген көлемде тексеруден өткізу керек.</w:t>
      </w:r>
    </w:p>
    <w:bookmarkEnd w:id="913"/>
    <w:bookmarkStart w:name="z1074" w:id="914"/>
    <w:p>
      <w:pPr>
        <w:spacing w:after="0"/>
        <w:ind w:left="0"/>
        <w:jc w:val="both"/>
      </w:pPr>
      <w:r>
        <w:rPr>
          <w:rFonts w:ascii="Times New Roman"/>
          <w:b w:val="false"/>
          <w:i w:val="false"/>
          <w:color w:val="000000"/>
          <w:sz w:val="28"/>
        </w:rPr>
        <w:t>
      631. Контактілі дәнекерлеу арқылы орындалатын құбырлардың көлденең қосылыстарын бақылау кезінде әрбір ауысым үшін автоматтандырылған жұмыс циклі бар әрбір дәнекерлеу машинасында орындалған барлық бірдей өндірістік қосылыстар үшін кемінде екі бақылау қосылыстары сыналады.</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631-тармақ жаңа редакцияда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75" w:id="915"/>
    <w:p>
      <w:pPr>
        <w:spacing w:after="0"/>
        <w:ind w:left="0"/>
        <w:jc w:val="both"/>
      </w:pPr>
      <w:r>
        <w:rPr>
          <w:rFonts w:ascii="Times New Roman"/>
          <w:b w:val="false"/>
          <w:i w:val="false"/>
          <w:color w:val="000000"/>
          <w:sz w:val="28"/>
        </w:rPr>
        <w:t>
      632. Автоматтандырылған жұмыс циклі бар және бақылау үлгілерін жылдам сынау жолымен машинаны жөндеу сапасын ауысым сайын тексеретін қазан құбырларын юайланыстырып дәнекерлеу үшін машиналарда орындалатын шартты өтуі 100 мм кем және қабырғасының қалыңдығы 12 мм кем құбырлардың көлденең қосылыстарын бақылау кезінде кесіктерді бірдей дайындау кезінде тұрақты режимдерде болаттың бір өлшемімен және бір таңбасымен құбырларды пісіру жағдайында үш тәуліктен аспайтын кезеңде дайындалған өнімдер үшін кемінде екі бақылау дәнекерлеу қосылыстарын сынауға жол беріледі.</w:t>
      </w:r>
    </w:p>
    <w:bookmarkEnd w:id="915"/>
    <w:bookmarkStart w:name="z1076" w:id="916"/>
    <w:p>
      <w:pPr>
        <w:spacing w:after="0"/>
        <w:ind w:left="0"/>
        <w:jc w:val="both"/>
      </w:pPr>
      <w:r>
        <w:rPr>
          <w:rFonts w:ascii="Times New Roman"/>
          <w:b w:val="false"/>
          <w:i w:val="false"/>
          <w:color w:val="000000"/>
          <w:sz w:val="28"/>
        </w:rPr>
        <w:t>
      633. Бақылау қосылыстарының өлшемдері және саны сынақ үшін үлгілер жиынтығын дайындау үшін жеткілікті. Сонымен қатар сынақтың әр түрі үшін үлгілердің минималды саны мынаны құрайды:</w:t>
      </w:r>
    </w:p>
    <w:bookmarkEnd w:id="916"/>
    <w:bookmarkStart w:name="z1077" w:id="917"/>
    <w:p>
      <w:pPr>
        <w:spacing w:after="0"/>
        <w:ind w:left="0"/>
        <w:jc w:val="both"/>
      </w:pPr>
      <w:r>
        <w:rPr>
          <w:rFonts w:ascii="Times New Roman"/>
          <w:b w:val="false"/>
          <w:i w:val="false"/>
          <w:color w:val="000000"/>
          <w:sz w:val="28"/>
        </w:rPr>
        <w:t>
      1) статикалық созылуға сынау үшін екі үлгі;</w:t>
      </w:r>
    </w:p>
    <w:bookmarkEnd w:id="917"/>
    <w:bookmarkStart w:name="z1078" w:id="918"/>
    <w:p>
      <w:pPr>
        <w:spacing w:after="0"/>
        <w:ind w:left="0"/>
        <w:jc w:val="both"/>
      </w:pPr>
      <w:r>
        <w:rPr>
          <w:rFonts w:ascii="Times New Roman"/>
          <w:b w:val="false"/>
          <w:i w:val="false"/>
          <w:color w:val="000000"/>
          <w:sz w:val="28"/>
        </w:rPr>
        <w:t>
      2) статикалық бүгілуге сынау үшін екі үлгі;</w:t>
      </w:r>
    </w:p>
    <w:bookmarkEnd w:id="918"/>
    <w:bookmarkStart w:name="z1079" w:id="919"/>
    <w:p>
      <w:pPr>
        <w:spacing w:after="0"/>
        <w:ind w:left="0"/>
        <w:jc w:val="both"/>
      </w:pPr>
      <w:r>
        <w:rPr>
          <w:rFonts w:ascii="Times New Roman"/>
          <w:b w:val="false"/>
          <w:i w:val="false"/>
          <w:color w:val="000000"/>
          <w:sz w:val="28"/>
        </w:rPr>
        <w:t>
      3) соғу бүгілуге сынау үшін үш үлгі;</w:t>
      </w:r>
    </w:p>
    <w:bookmarkEnd w:id="919"/>
    <w:bookmarkStart w:name="z1080" w:id="920"/>
    <w:p>
      <w:pPr>
        <w:spacing w:after="0"/>
        <w:ind w:left="0"/>
        <w:jc w:val="both"/>
      </w:pPr>
      <w:r>
        <w:rPr>
          <w:rFonts w:ascii="Times New Roman"/>
          <w:b w:val="false"/>
          <w:i w:val="false"/>
          <w:color w:val="000000"/>
          <w:sz w:val="28"/>
        </w:rPr>
        <w:t>
      4) көміртекті және нашар қосындыланған болаттан дәнекерленген қосылыстарды бақылау кезінде металлографиялық сынау үшін бір үлгі (тілім) және жоғары қосындыланған болаттан дәнекерлеу қосылыстарын бақылау кезінде кемінде екеу;</w:t>
      </w:r>
    </w:p>
    <w:bookmarkEnd w:id="920"/>
    <w:bookmarkStart w:name="z1081" w:id="921"/>
    <w:p>
      <w:pPr>
        <w:spacing w:after="0"/>
        <w:ind w:left="0"/>
        <w:jc w:val="both"/>
      </w:pPr>
      <w:r>
        <w:rPr>
          <w:rFonts w:ascii="Times New Roman"/>
          <w:b w:val="false"/>
          <w:i w:val="false"/>
          <w:color w:val="000000"/>
          <w:sz w:val="28"/>
        </w:rPr>
        <w:t xml:space="preserve">
      5) кристалл аралық коррозияға қарсы төзімділікке сынау үшін екі үлгі. </w:t>
      </w:r>
    </w:p>
    <w:bookmarkEnd w:id="921"/>
    <w:bookmarkStart w:name="z1082" w:id="922"/>
    <w:p>
      <w:pPr>
        <w:spacing w:after="0"/>
        <w:ind w:left="0"/>
        <w:jc w:val="both"/>
      </w:pPr>
      <w:r>
        <w:rPr>
          <w:rFonts w:ascii="Times New Roman"/>
          <w:b w:val="false"/>
          <w:i w:val="false"/>
          <w:color w:val="000000"/>
          <w:sz w:val="28"/>
        </w:rPr>
        <w:t>
      634. Сыртқы диаметрі 108 мм аспайтын құбырлардың бақылау қосылыстарын статикалық бүгілуге сынауды майысуға сынуамен ауыстыруға болады. Майысуға сынауды жобалық-техникалық құжаттамада қаралған жағдайларда жүргізіледі.</w:t>
      </w:r>
    </w:p>
    <w:bookmarkEnd w:id="922"/>
    <w:bookmarkStart w:name="z1083" w:id="923"/>
    <w:p>
      <w:pPr>
        <w:spacing w:after="0"/>
        <w:ind w:left="0"/>
        <w:jc w:val="both"/>
      </w:pPr>
      <w:r>
        <w:rPr>
          <w:rFonts w:ascii="Times New Roman"/>
          <w:b w:val="false"/>
          <w:i w:val="false"/>
          <w:color w:val="000000"/>
          <w:sz w:val="28"/>
        </w:rPr>
        <w:t>
      635. Бақылаудағы бұрыштама және таңба қосындысы ішкі ақауды анықтау мақсатында металлографиялық зерттеу үшін тілімтас ойылады (қоқыс, металды қосып жіберу, және т.б.).</w:t>
      </w:r>
    </w:p>
    <w:bookmarkEnd w:id="923"/>
    <w:bookmarkStart w:name="z1084" w:id="924"/>
    <w:p>
      <w:pPr>
        <w:spacing w:after="0"/>
        <w:ind w:left="0"/>
        <w:jc w:val="both"/>
      </w:pPr>
      <w:r>
        <w:rPr>
          <w:rFonts w:ascii="Times New Roman"/>
          <w:b w:val="false"/>
          <w:i w:val="false"/>
          <w:color w:val="000000"/>
          <w:sz w:val="28"/>
        </w:rPr>
        <w:t>
      636. Дәнекерленген қосындының механикалық мінездемесі жобада белгіленген нормадан төмен болмауы тиіс.</w:t>
      </w:r>
    </w:p>
    <w:bookmarkEnd w:id="924"/>
    <w:bookmarkStart w:name="z1085" w:id="925"/>
    <w:p>
      <w:pPr>
        <w:spacing w:after="0"/>
        <w:ind w:left="0"/>
        <w:jc w:val="both"/>
      </w:pPr>
      <w:r>
        <w:rPr>
          <w:rFonts w:ascii="Times New Roman"/>
          <w:b w:val="false"/>
          <w:i w:val="false"/>
          <w:color w:val="000000"/>
          <w:sz w:val="28"/>
        </w:rPr>
        <w:t>
      637. Механикалық сынаудың қандай-да бір түрі бойынша қанағаттанарлықсыз нәтижелер алынған кезде қанағаттанарлықсыз нәтижелер алынған сынақ түрі бойынша, сол бақылау дәнекерлеу қосылыстарынан кесілген үлгілердің екі еселенген мөлшерінде қайталап сынақ жүргізуге болады. Аталған дәнекерленген қосылыстардан үлгілерді кесіп алу мүмкін болмаған жағдайда қайталап механикалық сынаулар (екі еселенген көлемде) бақыланатын өнімнен кесіп алынған сол пісірушімен орындалған өндірістік бақылау қосылыстарында жүргізіледі.</w:t>
      </w:r>
    </w:p>
    <w:bookmarkEnd w:id="925"/>
    <w:bookmarkStart w:name="z1086" w:id="926"/>
    <w:p>
      <w:pPr>
        <w:spacing w:after="0"/>
        <w:ind w:left="0"/>
        <w:jc w:val="both"/>
      </w:pPr>
      <w:r>
        <w:rPr>
          <w:rFonts w:ascii="Times New Roman"/>
          <w:b w:val="false"/>
          <w:i w:val="false"/>
          <w:color w:val="000000"/>
          <w:sz w:val="28"/>
        </w:rPr>
        <w:t>
      638. Егер де қайталап сынау кезінде үлгілердің біреуінде белгіленген нормаларды қанағаттандырмайтын көрсеткіштер алынған болса, аталған сынақ түрін жалпы бағалау қанағаттанарлықсыз болып есептеледі.</w:t>
      </w:r>
    </w:p>
    <w:bookmarkEnd w:id="926"/>
    <w:bookmarkStart w:name="z1087" w:id="927"/>
    <w:p>
      <w:pPr>
        <w:spacing w:after="0"/>
        <w:ind w:left="0"/>
        <w:jc w:val="both"/>
      </w:pPr>
      <w:r>
        <w:rPr>
          <w:rFonts w:ascii="Times New Roman"/>
          <w:b w:val="false"/>
          <w:i w:val="false"/>
          <w:color w:val="000000"/>
          <w:sz w:val="28"/>
        </w:rPr>
        <w:t>
      639. Сынақ кезінде әр бақылау дәнекерлеу қосылысы үшін механикалық қасиеттер көрсеткіштері жекелеген үлгілерді сынау нәтижелерінің орташа арифметикалық ретінде анықталады.</w:t>
      </w:r>
    </w:p>
    <w:bookmarkEnd w:id="927"/>
    <w:bookmarkStart w:name="z1088" w:id="928"/>
    <w:p>
      <w:pPr>
        <w:spacing w:after="0"/>
        <w:ind w:left="0"/>
        <w:jc w:val="both"/>
      </w:pPr>
      <w:r>
        <w:rPr>
          <w:rFonts w:ascii="Times New Roman"/>
          <w:b w:val="false"/>
          <w:i w:val="false"/>
          <w:color w:val="000000"/>
          <w:sz w:val="28"/>
        </w:rPr>
        <w:t>
      640. Егер үлгілердің біреуінде сынақтың кез келген түрі бойынша белгіленген нормалардан ерекшеленетін 10%-ға төмендеу жағына, соғу тұтқырлығы бойынша 10 Дж/см</w:t>
      </w:r>
      <w:r>
        <w:rPr>
          <w:rFonts w:ascii="Times New Roman"/>
          <w:b w:val="false"/>
          <w:i w:val="false"/>
          <w:color w:val="000000"/>
          <w:vertAlign w:val="superscript"/>
        </w:rPr>
        <w:t>2</w:t>
      </w:r>
      <w:r>
        <w:rPr>
          <w:rFonts w:ascii="Times New Roman"/>
          <w:b w:val="false"/>
          <w:i w:val="false"/>
          <w:color w:val="000000"/>
          <w:sz w:val="28"/>
        </w:rPr>
        <w:t>(1 кгс. м/см</w:t>
      </w:r>
      <w:r>
        <w:rPr>
          <w:rFonts w:ascii="Times New Roman"/>
          <w:b w:val="false"/>
          <w:i w:val="false"/>
          <w:color w:val="000000"/>
          <w:vertAlign w:val="superscript"/>
        </w:rPr>
        <w:t>2</w:t>
      </w:r>
      <w:r>
        <w:rPr>
          <w:rFonts w:ascii="Times New Roman"/>
          <w:b w:val="false"/>
          <w:i w:val="false"/>
          <w:color w:val="000000"/>
          <w:sz w:val="28"/>
        </w:rPr>
        <w:t>) нәтиже берсе, жалпы нәтиже қанағаттанарлықсыз болып есептеледі.</w:t>
      </w:r>
    </w:p>
    <w:bookmarkEnd w:id="928"/>
    <w:bookmarkStart w:name="z1089" w:id="929"/>
    <w:p>
      <w:pPr>
        <w:spacing w:after="0"/>
        <w:ind w:left="0"/>
        <w:jc w:val="left"/>
      </w:pPr>
      <w:r>
        <w:rPr>
          <w:rFonts w:ascii="Times New Roman"/>
          <w:b/>
          <w:i w:val="false"/>
          <w:color w:val="000000"/>
        </w:rPr>
        <w:t xml:space="preserve"> 9-параграф. Кристалл аралық коррозияға сынау, стилоскоптау және қаттылық өлшемі</w:t>
      </w:r>
    </w:p>
    <w:bookmarkEnd w:id="929"/>
    <w:bookmarkStart w:name="z1090" w:id="930"/>
    <w:p>
      <w:pPr>
        <w:spacing w:after="0"/>
        <w:ind w:left="0"/>
        <w:jc w:val="both"/>
      </w:pPr>
      <w:r>
        <w:rPr>
          <w:rFonts w:ascii="Times New Roman"/>
          <w:b w:val="false"/>
          <w:i w:val="false"/>
          <w:color w:val="000000"/>
          <w:sz w:val="28"/>
        </w:rPr>
        <w:t xml:space="preserve">
      641. Кристалл аралық коррозияға қарсы төзімділікке сынау аустенит болаттардан жасалған бөлшектердің дәнекерленген қосылыстарының коррозияға төзімділігін растау үшін сынақ құрастыру құжаттарының талабы бойынша жүргізіледі. </w:t>
      </w:r>
    </w:p>
    <w:bookmarkEnd w:id="930"/>
    <w:bookmarkStart w:name="z1091" w:id="931"/>
    <w:p>
      <w:pPr>
        <w:spacing w:after="0"/>
        <w:ind w:left="0"/>
        <w:jc w:val="both"/>
      </w:pPr>
      <w:r>
        <w:rPr>
          <w:rFonts w:ascii="Times New Roman"/>
          <w:b w:val="false"/>
          <w:i w:val="false"/>
          <w:color w:val="000000"/>
          <w:sz w:val="28"/>
        </w:rPr>
        <w:t>
      642. Болатты легірлеу дәнекерлеу кезінде болаттың және дәнекерлеу материалдарына сәйкес тексеру құрастыру құжаттының талабымен дәнекерленетін бөлшектің және дәнекерлеу жапсары металды стилоскоптауарқылы жүргізіледі. Дәнекерленетін бөлшектің маркировкасы болған жағдайда стилоскоптау міндетті емес.</w:t>
      </w:r>
    </w:p>
    <w:bookmarkEnd w:id="931"/>
    <w:bookmarkStart w:name="z1092" w:id="932"/>
    <w:p>
      <w:pPr>
        <w:spacing w:after="0"/>
        <w:ind w:left="0"/>
        <w:jc w:val="both"/>
      </w:pPr>
      <w:r>
        <w:rPr>
          <w:rFonts w:ascii="Times New Roman"/>
          <w:b w:val="false"/>
          <w:i w:val="false"/>
          <w:color w:val="000000"/>
          <w:sz w:val="28"/>
        </w:rPr>
        <w:t>
      643. Қаттылықты бақылау қажеттілігі және көлемі құрастырушы ұйыммен анықталады және дәнереклеу жобалау-құрылымдық құжаттамада көрсетіледі, сонымен қоса қаттылық дәнекерлеу қосындысы көлденеңінен төрт нүктеден кем емес тексеріледі.</w:t>
      </w:r>
    </w:p>
    <w:bookmarkEnd w:id="932"/>
    <w:bookmarkStart w:name="z1093" w:id="933"/>
    <w:p>
      <w:pPr>
        <w:spacing w:after="0"/>
        <w:ind w:left="0"/>
        <w:jc w:val="left"/>
      </w:pPr>
      <w:r>
        <w:rPr>
          <w:rFonts w:ascii="Times New Roman"/>
          <w:b/>
          <w:i w:val="false"/>
          <w:color w:val="000000"/>
        </w:rPr>
        <w:t xml:space="preserve"> 10-параграф. Дәнекерлеу қосылыстары сапасын бағалау нормалары</w:t>
      </w:r>
    </w:p>
    <w:bookmarkEnd w:id="933"/>
    <w:bookmarkStart w:name="z1094" w:id="934"/>
    <w:p>
      <w:pPr>
        <w:spacing w:after="0"/>
        <w:ind w:left="0"/>
        <w:jc w:val="both"/>
      </w:pPr>
      <w:r>
        <w:rPr>
          <w:rFonts w:ascii="Times New Roman"/>
          <w:b w:val="false"/>
          <w:i w:val="false"/>
          <w:color w:val="000000"/>
          <w:sz w:val="28"/>
        </w:rPr>
        <w:t xml:space="preserve">
      644. Дайындаушы ақаулары бар өнімдерді шығаруды болдырмайтын, пайдалану қауіпсіздігін қамтамасыз ететін шектен сенімділікті төмендететін дайындау сапасын бақылау жүйесін қолданады. Дәнекерлеуге және бұйымдарға дәнекерлеу қосылыстары сапасын бағалау нормаларымен нормативтік-техникалық құжаттамамаен белгіленеді және жобалу-құрылымдық құжаттамада көрсетіледі. </w:t>
      </w:r>
    </w:p>
    <w:bookmarkEnd w:id="934"/>
    <w:bookmarkStart w:name="z1095" w:id="935"/>
    <w:p>
      <w:pPr>
        <w:spacing w:after="0"/>
        <w:ind w:left="0"/>
        <w:jc w:val="both"/>
      </w:pPr>
      <w:r>
        <w:rPr>
          <w:rFonts w:ascii="Times New Roman"/>
          <w:b w:val="false"/>
          <w:i w:val="false"/>
          <w:color w:val="000000"/>
          <w:sz w:val="28"/>
        </w:rPr>
        <w:t>
      645. Егер бақылау кезінде осы Қағидамен және дәнекерлеу нормативтік-техникалық құжаттамада бекітілген норма шегінен шығатын ішкі немесе сыртқы ақаулар анықталса дәненкерлеу қосылыстарының сапасы жарамсыз болып табылады.</w:t>
      </w:r>
    </w:p>
    <w:bookmarkEnd w:id="935"/>
    <w:bookmarkStart w:name="z1096" w:id="936"/>
    <w:p>
      <w:pPr>
        <w:spacing w:after="0"/>
        <w:ind w:left="0"/>
        <w:jc w:val="both"/>
      </w:pPr>
      <w:r>
        <w:rPr>
          <w:rFonts w:ascii="Times New Roman"/>
          <w:b w:val="false"/>
          <w:i w:val="false"/>
          <w:color w:val="000000"/>
          <w:sz w:val="28"/>
        </w:rPr>
        <w:t>
      646. Дәнекерлеу қосылыстары қазан элементтері, бужылытқыш және үнем майзерлерне мына ақаулар жіберілмейді.</w:t>
      </w:r>
    </w:p>
    <w:bookmarkEnd w:id="936"/>
    <w:bookmarkStart w:name="z1097" w:id="937"/>
    <w:p>
      <w:pPr>
        <w:spacing w:after="0"/>
        <w:ind w:left="0"/>
        <w:jc w:val="both"/>
      </w:pPr>
      <w:r>
        <w:rPr>
          <w:rFonts w:ascii="Times New Roman"/>
          <w:b w:val="false"/>
          <w:i w:val="false"/>
          <w:color w:val="000000"/>
          <w:sz w:val="28"/>
        </w:rPr>
        <w:t>
      1) барлық жапсырма, ара тігістің металында пейілді барлық көріністің және бағыттың жіктері, ша ағызылудың сызығының және негізгі металдың тігіс бойы зонасына, соның ішінде және, микрозерттеу кезінде анықталатын микрожарықтар;</w:t>
      </w:r>
    </w:p>
    <w:bookmarkEnd w:id="937"/>
    <w:bookmarkStart w:name="z1098" w:id="938"/>
    <w:p>
      <w:pPr>
        <w:spacing w:after="0"/>
        <w:ind w:left="0"/>
        <w:jc w:val="both"/>
      </w:pPr>
      <w:r>
        <w:rPr>
          <w:rFonts w:ascii="Times New Roman"/>
          <w:b w:val="false"/>
          <w:i w:val="false"/>
          <w:color w:val="000000"/>
          <w:sz w:val="28"/>
        </w:rPr>
        <w:t>
      2) дәнекерленген құралымның (жеке үйіндінің және тігістің қабаттарының арасында және негізгі металдың және тігістің металының арасында) қимасына бетте пейілді (емес ағызылулар);</w:t>
      </w:r>
    </w:p>
    <w:bookmarkEnd w:id="938"/>
    <w:bookmarkStart w:name="z1099" w:id="939"/>
    <w:p>
      <w:pPr>
        <w:spacing w:after="0"/>
        <w:ind w:left="0"/>
        <w:jc w:val="both"/>
      </w:pPr>
      <w:r>
        <w:rPr>
          <w:rFonts w:ascii="Times New Roman"/>
          <w:b w:val="false"/>
          <w:i w:val="false"/>
          <w:color w:val="000000"/>
          <w:sz w:val="28"/>
        </w:rPr>
        <w:t>
      3) бұрыштама және тавровых пұшпақтың мүшелеуімен орындаған дәнекерленген құралымның шыңында(түптер);4) кеуектер, жалпы тор түрінде орналасқан;</w:t>
      </w:r>
    </w:p>
    <w:bookmarkEnd w:id="939"/>
    <w:bookmarkStart w:name="z1100" w:id="940"/>
    <w:p>
      <w:pPr>
        <w:spacing w:after="0"/>
        <w:ind w:left="0"/>
        <w:jc w:val="both"/>
      </w:pPr>
      <w:r>
        <w:rPr>
          <w:rFonts w:ascii="Times New Roman"/>
          <w:b w:val="false"/>
          <w:i w:val="false"/>
          <w:color w:val="000000"/>
          <w:sz w:val="28"/>
        </w:rPr>
        <w:t>
      4) тұтас тор түрінде орналасқан саңылаулар;</w:t>
      </w:r>
    </w:p>
    <w:bookmarkEnd w:id="940"/>
    <w:bookmarkStart w:name="z1101" w:id="941"/>
    <w:p>
      <w:pPr>
        <w:spacing w:after="0"/>
        <w:ind w:left="0"/>
        <w:jc w:val="both"/>
      </w:pPr>
      <w:r>
        <w:rPr>
          <w:rFonts w:ascii="Times New Roman"/>
          <w:b w:val="false"/>
          <w:i w:val="false"/>
          <w:color w:val="000000"/>
          <w:sz w:val="28"/>
        </w:rPr>
        <w:t>
      5) қаспақтар;</w:t>
      </w:r>
    </w:p>
    <w:bookmarkEnd w:id="941"/>
    <w:bookmarkStart w:name="z1102" w:id="942"/>
    <w:p>
      <w:pPr>
        <w:spacing w:after="0"/>
        <w:ind w:left="0"/>
        <w:jc w:val="both"/>
      </w:pPr>
      <w:r>
        <w:rPr>
          <w:rFonts w:ascii="Times New Roman"/>
          <w:b w:val="false"/>
          <w:i w:val="false"/>
          <w:color w:val="000000"/>
          <w:sz w:val="28"/>
        </w:rPr>
        <w:t>
      6) дәнекерленбеген картерлер;</w:t>
      </w:r>
    </w:p>
    <w:bookmarkEnd w:id="942"/>
    <w:bookmarkStart w:name="z1103" w:id="943"/>
    <w:p>
      <w:pPr>
        <w:spacing w:after="0"/>
        <w:ind w:left="0"/>
        <w:jc w:val="both"/>
      </w:pPr>
      <w:r>
        <w:rPr>
          <w:rFonts w:ascii="Times New Roman"/>
          <w:b w:val="false"/>
          <w:i w:val="false"/>
          <w:color w:val="000000"/>
          <w:sz w:val="28"/>
        </w:rPr>
        <w:t>
      7)түрінде тұтас тордың пейілді кездер;</w:t>
      </w:r>
    </w:p>
    <w:bookmarkEnd w:id="943"/>
    <w:bookmarkStart w:name="z1104" w:id="944"/>
    <w:p>
      <w:pPr>
        <w:spacing w:after="0"/>
        <w:ind w:left="0"/>
        <w:jc w:val="both"/>
      </w:pPr>
      <w:r>
        <w:rPr>
          <w:rFonts w:ascii="Times New Roman"/>
          <w:b w:val="false"/>
          <w:i w:val="false"/>
          <w:color w:val="000000"/>
          <w:sz w:val="28"/>
        </w:rPr>
        <w:t>
      8) метал тігісі;</w:t>
      </w:r>
    </w:p>
    <w:bookmarkEnd w:id="944"/>
    <w:bookmarkStart w:name="z1105" w:id="945"/>
    <w:p>
      <w:pPr>
        <w:spacing w:after="0"/>
        <w:ind w:left="0"/>
        <w:jc w:val="both"/>
      </w:pPr>
      <w:r>
        <w:rPr>
          <w:rFonts w:ascii="Times New Roman"/>
          <w:b w:val="false"/>
          <w:i w:val="false"/>
          <w:color w:val="000000"/>
          <w:sz w:val="28"/>
        </w:rPr>
        <w:t>
      9) күйдіру және негізгі металдың (құбырдың түйістің дәнекерлеушісінде) балқыту;</w:t>
      </w:r>
    </w:p>
    <w:bookmarkEnd w:id="945"/>
    <w:bookmarkStart w:name="z1106" w:id="946"/>
    <w:p>
      <w:pPr>
        <w:spacing w:after="0"/>
        <w:ind w:left="0"/>
        <w:jc w:val="both"/>
      </w:pPr>
      <w:r>
        <w:rPr>
          <w:rFonts w:ascii="Times New Roman"/>
          <w:b w:val="false"/>
          <w:i w:val="false"/>
          <w:color w:val="000000"/>
          <w:sz w:val="28"/>
        </w:rPr>
        <w:t>
      10) пұшпақтың жылжуы шамадан жоғарылығы осы Қағидалардың 599, 600 және 601 тармақтарында қарастырылған.</w:t>
      </w:r>
    </w:p>
    <w:bookmarkEnd w:id="946"/>
    <w:bookmarkStart w:name="z1107" w:id="947"/>
    <w:p>
      <w:pPr>
        <w:spacing w:after="0"/>
        <w:ind w:left="0"/>
        <w:jc w:val="left"/>
      </w:pPr>
      <w:r>
        <w:rPr>
          <w:rFonts w:ascii="Times New Roman"/>
          <w:b/>
          <w:i w:val="false"/>
          <w:color w:val="000000"/>
        </w:rPr>
        <w:t xml:space="preserve"> 11-параграф. Гидравликалық сынау</w:t>
      </w:r>
    </w:p>
    <w:bookmarkEnd w:id="947"/>
    <w:bookmarkStart w:name="z1108" w:id="948"/>
    <w:p>
      <w:pPr>
        <w:spacing w:after="0"/>
        <w:ind w:left="0"/>
        <w:jc w:val="both"/>
      </w:pPr>
      <w:r>
        <w:rPr>
          <w:rFonts w:ascii="Times New Roman"/>
          <w:b w:val="false"/>
          <w:i w:val="false"/>
          <w:color w:val="000000"/>
          <w:sz w:val="28"/>
        </w:rPr>
        <w:t>
      647. Барлық қазандықтың, буды аса қыздырғыштың және экономайзердің барлық элементтері, гидравликалық сынақтан өтуге жатады:</w:t>
      </w:r>
    </w:p>
    <w:bookmarkEnd w:id="948"/>
    <w:bookmarkStart w:name="z1109" w:id="949"/>
    <w:p>
      <w:pPr>
        <w:spacing w:after="0"/>
        <w:ind w:left="0"/>
        <w:jc w:val="both"/>
      </w:pPr>
      <w:r>
        <w:rPr>
          <w:rFonts w:ascii="Times New Roman"/>
          <w:b w:val="false"/>
          <w:i w:val="false"/>
          <w:color w:val="000000"/>
          <w:sz w:val="28"/>
        </w:rPr>
        <w:t>
      648. Қазандықтарға гидравликалық сынақ жасау қауіпсіздік шараларын көрсетілген бағдарлама бойынша жүргізіледі.</w:t>
      </w:r>
    </w:p>
    <w:bookmarkEnd w:id="949"/>
    <w:bookmarkStart w:name="z1110" w:id="950"/>
    <w:p>
      <w:pPr>
        <w:spacing w:after="0"/>
        <w:ind w:left="0"/>
        <w:jc w:val="both"/>
      </w:pPr>
      <w:r>
        <w:rPr>
          <w:rFonts w:ascii="Times New Roman"/>
          <w:b w:val="false"/>
          <w:i w:val="false"/>
          <w:color w:val="000000"/>
          <w:sz w:val="28"/>
        </w:rPr>
        <w:t>
      649. Дайындалуы орнатқан жерде аяқталатын, құрастыратын орынға бөліктерімен тасымалданатын элементтер немесе блоктар құрастыру орнында гидравликалық сынақтан өткізіледі.</w:t>
      </w:r>
    </w:p>
    <w:bookmarkEnd w:id="950"/>
    <w:bookmarkStart w:name="z1111" w:id="951"/>
    <w:p>
      <w:pPr>
        <w:spacing w:after="0"/>
        <w:ind w:left="0"/>
        <w:jc w:val="both"/>
      </w:pPr>
      <w:r>
        <w:rPr>
          <w:rFonts w:ascii="Times New Roman"/>
          <w:b w:val="false"/>
          <w:i w:val="false"/>
          <w:color w:val="000000"/>
          <w:sz w:val="28"/>
        </w:rPr>
        <w:t>
      650. Қазанның, буды аса қыздырғыштың және экономайзердің барлық элементтерін, барлық дәнекрленген және басқа қосылыстарды тексеру мақсатында гидравликалық сынақтан өтуге мыналар жатады:</w:t>
      </w:r>
    </w:p>
    <w:bookmarkEnd w:id="951"/>
    <w:bookmarkStart w:name="z1112" w:id="952"/>
    <w:p>
      <w:pPr>
        <w:spacing w:after="0"/>
        <w:ind w:left="0"/>
        <w:jc w:val="both"/>
      </w:pPr>
      <w:r>
        <w:rPr>
          <w:rFonts w:ascii="Times New Roman"/>
          <w:b w:val="false"/>
          <w:i w:val="false"/>
          <w:color w:val="000000"/>
          <w:sz w:val="28"/>
        </w:rPr>
        <w:t>
      1) барлық құбырлы, құйылған, қалыпқа келтірілген және басқа да элементтер мен бөлшектер, арматура, егер де олар дайындау орындарында гидравликалық сынақтан өтпесе; егер де олар 100-пайыздық ультрадыбыспен немесе соған ұқсас дефектоскопияның бұзылмайтын бақылау әдісімен бақылаудан өтпесе аталған элементтер мен бөлшектерді гидравликалық сынау міндетті болып табылмайды;</w:t>
      </w:r>
    </w:p>
    <w:bookmarkEnd w:id="952"/>
    <w:bookmarkStart w:name="z1113" w:id="953"/>
    <w:p>
      <w:pPr>
        <w:spacing w:after="0"/>
        <w:ind w:left="0"/>
        <w:jc w:val="both"/>
      </w:pPr>
      <w:r>
        <w:rPr>
          <w:rFonts w:ascii="Times New Roman"/>
          <w:b w:val="false"/>
          <w:i w:val="false"/>
          <w:color w:val="000000"/>
          <w:sz w:val="28"/>
        </w:rPr>
        <w:t>
      2) жиналған күйіндегі қазан элементтері (пісірілген жалғастықтары немесе құбырлары бар барабандар және коллекторлар, қыздыру беті және құбыр өткізгіштер блоктары және т.б.). Құбыр өткізгіштер блоктары мен коллекторларын гидравликалық сынау, егер де оларды құрайтын элементтердің барлығы гидравликалық сынақтан өткен болса немесе 100-пайыздық ультрадыбыспен бақылаудан немесе басқа да ұқсас бұзылмайтын бақылау әдісімен бақылаудан өткен болса, ал бұл жинау элементтерін дайындау кезінде орындалатын барлық дәнекерленген қосылыстар барлық ұзындығы бойынша бұзылмайтын бақылау әдісімен (ультрадыбыспен немесе радиографимен) тексерілген болса, міндетті болып табылмайды;</w:t>
      </w:r>
    </w:p>
    <w:bookmarkEnd w:id="953"/>
    <w:bookmarkStart w:name="z1114" w:id="954"/>
    <w:p>
      <w:pPr>
        <w:spacing w:after="0"/>
        <w:ind w:left="0"/>
        <w:jc w:val="both"/>
      </w:pPr>
      <w:r>
        <w:rPr>
          <w:rFonts w:ascii="Times New Roman"/>
          <w:b w:val="false"/>
          <w:i w:val="false"/>
          <w:color w:val="000000"/>
          <w:sz w:val="28"/>
        </w:rPr>
        <w:t>
      3) дайындау немесе монтаждаудан кейінгі қазандар, буды жылытқыштар және экономайзерлер.</w:t>
      </w:r>
    </w:p>
    <w:bookmarkEnd w:id="954"/>
    <w:bookmarkStart w:name="z1115" w:id="955"/>
    <w:p>
      <w:pPr>
        <w:spacing w:after="0"/>
        <w:ind w:left="0"/>
        <w:jc w:val="both"/>
      </w:pPr>
      <w:r>
        <w:rPr>
          <w:rFonts w:ascii="Times New Roman"/>
          <w:b w:val="false"/>
          <w:i w:val="false"/>
          <w:color w:val="000000"/>
          <w:sz w:val="28"/>
        </w:rPr>
        <w:t>
      651. Егер дайындау немесе монтаждау жағдайында оларды қазаннан жеке сынау мүмкін болмағанда жекелеген және жиналған элементтерді қазанмен бірге гидравликалық сынақтан өткізуге болады.</w:t>
      </w:r>
    </w:p>
    <w:bookmarkEnd w:id="955"/>
    <w:bookmarkStart w:name="z1116" w:id="956"/>
    <w:p>
      <w:pPr>
        <w:spacing w:after="0"/>
        <w:ind w:left="0"/>
        <w:jc w:val="both"/>
      </w:pPr>
      <w:r>
        <w:rPr>
          <w:rFonts w:ascii="Times New Roman"/>
          <w:b w:val="false"/>
          <w:i w:val="false"/>
          <w:color w:val="000000"/>
          <w:sz w:val="28"/>
        </w:rPr>
        <w:t>
      652. Қазан шегінде қазандар, буды қыздырғыштар, экономайзерлер, құбыр өткізгіштер үшін гидравликалық сынау кезінде Р сынақ қысымның минималды мәні төмендегідей қабылданады:</w:t>
      </w:r>
    </w:p>
    <w:bookmarkEnd w:id="956"/>
    <w:bookmarkStart w:name="z1117" w:id="957"/>
    <w:p>
      <w:pPr>
        <w:spacing w:after="0"/>
        <w:ind w:left="0"/>
        <w:jc w:val="both"/>
      </w:pPr>
      <w:r>
        <w:rPr>
          <w:rFonts w:ascii="Times New Roman"/>
          <w:b w:val="false"/>
          <w:i w:val="false"/>
          <w:color w:val="000000"/>
          <w:sz w:val="28"/>
        </w:rPr>
        <w:t>
      0,5 МПа (5 кгс/см</w:t>
      </w:r>
      <w:r>
        <w:rPr>
          <w:rFonts w:ascii="Times New Roman"/>
          <w:b w:val="false"/>
          <w:i w:val="false"/>
          <w:color w:val="000000"/>
          <w:vertAlign w:val="superscript"/>
        </w:rPr>
        <w:t>2</w:t>
      </w:r>
      <w:r>
        <w:rPr>
          <w:rFonts w:ascii="Times New Roman"/>
          <w:b w:val="false"/>
          <w:i w:val="false"/>
          <w:color w:val="000000"/>
          <w:sz w:val="28"/>
        </w:rPr>
        <w:t>) аспайтын жұмыс қысымы кезінде</w:t>
      </w:r>
    </w:p>
    <w:bookmarkEnd w:id="957"/>
    <w:bookmarkStart w:name="z1118" w:id="958"/>
    <w:p>
      <w:pPr>
        <w:spacing w:after="0"/>
        <w:ind w:left="0"/>
        <w:jc w:val="both"/>
      </w:pPr>
      <w:r>
        <w:rPr>
          <w:rFonts w:ascii="Times New Roman"/>
          <w:b w:val="false"/>
          <w:i w:val="false"/>
          <w:color w:val="000000"/>
          <w:sz w:val="28"/>
        </w:rPr>
        <w:t>
      р = 1,5 р, алайда кемінде 0,2 МПа (2 кгс/см</w:t>
      </w:r>
      <w:r>
        <w:rPr>
          <w:rFonts w:ascii="Times New Roman"/>
          <w:b w:val="false"/>
          <w:i w:val="false"/>
          <w:color w:val="000000"/>
          <w:vertAlign w:val="superscript"/>
        </w:rPr>
        <w:t>2</w:t>
      </w:r>
      <w:r>
        <w:rPr>
          <w:rFonts w:ascii="Times New Roman"/>
          <w:b w:val="false"/>
          <w:i w:val="false"/>
          <w:color w:val="000000"/>
          <w:sz w:val="28"/>
        </w:rPr>
        <w:t>); h</w:t>
      </w:r>
    </w:p>
    <w:bookmarkEnd w:id="958"/>
    <w:bookmarkStart w:name="z1119" w:id="959"/>
    <w:p>
      <w:pPr>
        <w:spacing w:after="0"/>
        <w:ind w:left="0"/>
        <w:jc w:val="both"/>
      </w:pPr>
      <w:r>
        <w:rPr>
          <w:rFonts w:ascii="Times New Roman"/>
          <w:b w:val="false"/>
          <w:i w:val="false"/>
          <w:color w:val="000000"/>
          <w:sz w:val="28"/>
        </w:rPr>
        <w:t>
      0,5 МПа (5 кгс/см</w:t>
      </w:r>
      <w:r>
        <w:rPr>
          <w:rFonts w:ascii="Times New Roman"/>
          <w:b w:val="false"/>
          <w:i w:val="false"/>
          <w:color w:val="000000"/>
          <w:vertAlign w:val="superscript"/>
        </w:rPr>
        <w:t>2</w:t>
      </w:r>
      <w:r>
        <w:rPr>
          <w:rFonts w:ascii="Times New Roman"/>
          <w:b w:val="false"/>
          <w:i w:val="false"/>
          <w:color w:val="000000"/>
          <w:sz w:val="28"/>
        </w:rPr>
        <w:t>) астам жұмыс қысымы кезінде</w:t>
      </w:r>
    </w:p>
    <w:bookmarkEnd w:id="959"/>
    <w:bookmarkStart w:name="z1120" w:id="960"/>
    <w:p>
      <w:pPr>
        <w:spacing w:after="0"/>
        <w:ind w:left="0"/>
        <w:jc w:val="both"/>
      </w:pPr>
      <w:r>
        <w:rPr>
          <w:rFonts w:ascii="Times New Roman"/>
          <w:b w:val="false"/>
          <w:i w:val="false"/>
          <w:color w:val="000000"/>
          <w:sz w:val="28"/>
        </w:rPr>
        <w:t>
      р = 1,25 р, алайда кемінде р + 0,3 МПа (3 кгс/см</w:t>
      </w:r>
      <w:r>
        <w:rPr>
          <w:rFonts w:ascii="Times New Roman"/>
          <w:b w:val="false"/>
          <w:i w:val="false"/>
          <w:color w:val="000000"/>
          <w:vertAlign w:val="superscript"/>
        </w:rPr>
        <w:t>2</w:t>
      </w:r>
      <w:r>
        <w:rPr>
          <w:rFonts w:ascii="Times New Roman"/>
          <w:b w:val="false"/>
          <w:i w:val="false"/>
          <w:color w:val="000000"/>
          <w:sz w:val="28"/>
        </w:rPr>
        <w:t>). H</w:t>
      </w:r>
    </w:p>
    <w:bookmarkEnd w:id="960"/>
    <w:bookmarkStart w:name="z1121" w:id="961"/>
    <w:p>
      <w:pPr>
        <w:spacing w:after="0"/>
        <w:ind w:left="0"/>
        <w:jc w:val="both"/>
      </w:pPr>
      <w:r>
        <w:rPr>
          <w:rFonts w:ascii="Times New Roman"/>
          <w:b w:val="false"/>
          <w:i w:val="false"/>
          <w:color w:val="000000"/>
          <w:sz w:val="28"/>
        </w:rPr>
        <w:t>
      653. Қазандық барабандарында гидвраликалық сынақтарды жүргізу кезінде. Сонымен қатар бу қыздырғыштар және экономайзерлер қазандық барабандарының қысымында қабылданады жәнекүштеп айналдырумен – қазандыққа кірер жолдағы сорғыщ судың қысымы құрылымдық құжаттамада белгіленген.</w:t>
      </w:r>
    </w:p>
    <w:bookmarkEnd w:id="961"/>
    <w:bookmarkStart w:name="z1122" w:id="962"/>
    <w:p>
      <w:pPr>
        <w:spacing w:after="0"/>
        <w:ind w:left="0"/>
        <w:jc w:val="both"/>
      </w:pPr>
      <w:r>
        <w:rPr>
          <w:rFonts w:ascii="Times New Roman"/>
          <w:b w:val="false"/>
          <w:i w:val="false"/>
          <w:color w:val="000000"/>
          <w:sz w:val="28"/>
        </w:rPr>
        <w:t>
      654. Сынау қысымының максималды мәні төзімділікке есептеулермен белгіленеді.</w:t>
      </w:r>
    </w:p>
    <w:bookmarkEnd w:id="962"/>
    <w:bookmarkStart w:name="z1123" w:id="963"/>
    <w:p>
      <w:pPr>
        <w:spacing w:after="0"/>
        <w:ind w:left="0"/>
        <w:jc w:val="both"/>
      </w:pPr>
      <w:r>
        <w:rPr>
          <w:rFonts w:ascii="Times New Roman"/>
          <w:b w:val="false"/>
          <w:i w:val="false"/>
          <w:color w:val="000000"/>
          <w:sz w:val="28"/>
        </w:rPr>
        <w:t>
      655. Жоба гидравликалық қысымға ұшыраған элементтегі ақаулардың ең көп анықталуын қамтамасыз ететін көрсетілген шектерде сынақ қысымының мәнін таңдайды.</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655-тармақ жаңа редакцияда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24" w:id="964"/>
    <w:p>
      <w:pPr>
        <w:spacing w:after="0"/>
        <w:ind w:left="0"/>
        <w:jc w:val="both"/>
      </w:pPr>
      <w:r>
        <w:rPr>
          <w:rFonts w:ascii="Times New Roman"/>
          <w:b w:val="false"/>
          <w:i w:val="false"/>
          <w:color w:val="000000"/>
          <w:sz w:val="28"/>
        </w:rPr>
        <w:t>
      656. Қазанды, оның элементтерін және жекелеген өнімдерді гидравликалық сынау термоөңдеуден кейін және анықталған ақауларды бақылау, жоюдың барлық түрлерінен кейін жүргізіледі.</w:t>
      </w:r>
    </w:p>
    <w:bookmarkEnd w:id="964"/>
    <w:bookmarkStart w:name="z1125" w:id="965"/>
    <w:p>
      <w:pPr>
        <w:spacing w:after="0"/>
        <w:ind w:left="0"/>
        <w:jc w:val="both"/>
      </w:pPr>
      <w:r>
        <w:rPr>
          <w:rFonts w:ascii="Times New Roman"/>
          <w:b w:val="false"/>
          <w:i w:val="false"/>
          <w:color w:val="000000"/>
          <w:sz w:val="28"/>
        </w:rPr>
        <w:t>
      657. Гидравликалық сынау 5</w:t>
      </w:r>
      <w:r>
        <w:rPr>
          <w:rFonts w:ascii="Times New Roman"/>
          <w:b w:val="false"/>
          <w:i w:val="false"/>
          <w:color w:val="000000"/>
          <w:vertAlign w:val="superscript"/>
        </w:rPr>
        <w:t>о</w:t>
      </w:r>
      <w:r>
        <w:rPr>
          <w:rFonts w:ascii="Times New Roman"/>
          <w:b w:val="false"/>
          <w:i w:val="false"/>
          <w:color w:val="000000"/>
          <w:sz w:val="28"/>
        </w:rPr>
        <w:t>С төмен болмайтын және 40</w:t>
      </w:r>
      <w:r>
        <w:rPr>
          <w:rFonts w:ascii="Times New Roman"/>
          <w:b w:val="false"/>
          <w:i w:val="false"/>
          <w:color w:val="000000"/>
          <w:vertAlign w:val="superscript"/>
        </w:rPr>
        <w:t>о</w:t>
      </w:r>
      <w:r>
        <w:rPr>
          <w:rFonts w:ascii="Times New Roman"/>
          <w:b w:val="false"/>
          <w:i w:val="false"/>
          <w:color w:val="000000"/>
          <w:sz w:val="28"/>
        </w:rPr>
        <w:t>С жоғары болмайтын температурамен суда жүргізіледі, егерде құрастыру құжатында нақты температура көрсетілмесе.</w:t>
      </w:r>
    </w:p>
    <w:bookmarkEnd w:id="965"/>
    <w:bookmarkStart w:name="z1126" w:id="966"/>
    <w:p>
      <w:pPr>
        <w:spacing w:after="0"/>
        <w:ind w:left="0"/>
        <w:jc w:val="both"/>
      </w:pPr>
      <w:r>
        <w:rPr>
          <w:rFonts w:ascii="Times New Roman"/>
          <w:b w:val="false"/>
          <w:i w:val="false"/>
          <w:color w:val="000000"/>
          <w:sz w:val="28"/>
        </w:rPr>
        <w:t>
      658. Сынау кезінде металл мен қоршаған ауа температурасы айырмашылығы сынау объектісі бетінде ылғалдың түсуін болдырмайды. Гидравликалық сынау үшін пайдаланылатын су жабдықты ластамайды және қарқынды коррозияға алып келмейді.</w:t>
      </w:r>
    </w:p>
    <w:bookmarkEnd w:id="966"/>
    <w:bookmarkStart w:name="z1127" w:id="967"/>
    <w:p>
      <w:pPr>
        <w:spacing w:after="0"/>
        <w:ind w:left="0"/>
        <w:jc w:val="both"/>
      </w:pPr>
      <w:r>
        <w:rPr>
          <w:rFonts w:ascii="Times New Roman"/>
          <w:b w:val="false"/>
          <w:i w:val="false"/>
          <w:color w:val="000000"/>
          <w:sz w:val="28"/>
        </w:rPr>
        <w:t xml:space="preserve">
      659. Қазанды, автономды буды қыздырғышты, экономайзерді сумен толтырған кезде ішінен ауа жойылады. </w:t>
      </w:r>
    </w:p>
    <w:bookmarkEnd w:id="967"/>
    <w:bookmarkStart w:name="z1128" w:id="968"/>
    <w:p>
      <w:pPr>
        <w:spacing w:after="0"/>
        <w:ind w:left="0"/>
        <w:jc w:val="both"/>
      </w:pPr>
      <w:r>
        <w:rPr>
          <w:rFonts w:ascii="Times New Roman"/>
          <w:b w:val="false"/>
          <w:i w:val="false"/>
          <w:color w:val="000000"/>
          <w:sz w:val="28"/>
        </w:rPr>
        <w:t>
      660. Қысымның көтерілуінің жалпы уақыты қазанды монтаждау және пайдалану бойынша нұсқаулықта көрсетіледі; егер де мұндай нұсқау нұсқаулықта болмаса, онда қысымның көтерілуі кемінде 10 мин.</w:t>
      </w:r>
    </w:p>
    <w:bookmarkEnd w:id="968"/>
    <w:bookmarkStart w:name="z1129" w:id="969"/>
    <w:p>
      <w:pPr>
        <w:spacing w:after="0"/>
        <w:ind w:left="0"/>
        <w:jc w:val="both"/>
      </w:pPr>
      <w:r>
        <w:rPr>
          <w:rFonts w:ascii="Times New Roman"/>
          <w:b w:val="false"/>
          <w:i w:val="false"/>
          <w:color w:val="000000"/>
          <w:sz w:val="28"/>
        </w:rPr>
        <w:t>
      661. Сынақ қысымын ұстау уақыты кемінде 10 мин. Сынақ қысымымен ұстағаннан кейін қысымды жұмыс істейтінге дейін түсіреді, бұл қысыммен барлық дәнекерленген, жаншылған, жамалған және алмалы салмалы қосылыстарды қарау жүргізіледі.</w:t>
      </w:r>
    </w:p>
    <w:bookmarkEnd w:id="969"/>
    <w:bookmarkStart w:name="z1130" w:id="970"/>
    <w:p>
      <w:pPr>
        <w:spacing w:after="0"/>
        <w:ind w:left="0"/>
        <w:jc w:val="both"/>
      </w:pPr>
      <w:r>
        <w:rPr>
          <w:rFonts w:ascii="Times New Roman"/>
          <w:b w:val="false"/>
          <w:i w:val="false"/>
          <w:color w:val="000000"/>
          <w:sz w:val="28"/>
        </w:rPr>
        <w:t>
      662. Сынау кезіндегі су қысымы екі манометрмен бақыланады, олардың біреуінің 1,5 төмен болмайтын дәлдік тобы болады.</w:t>
      </w:r>
    </w:p>
    <w:bookmarkEnd w:id="970"/>
    <w:bookmarkStart w:name="z1131" w:id="971"/>
    <w:p>
      <w:pPr>
        <w:spacing w:after="0"/>
        <w:ind w:left="0"/>
        <w:jc w:val="both"/>
      </w:pPr>
      <w:r>
        <w:rPr>
          <w:rFonts w:ascii="Times New Roman"/>
          <w:b w:val="false"/>
          <w:i w:val="false"/>
          <w:color w:val="000000"/>
          <w:sz w:val="28"/>
        </w:rPr>
        <w:t>
      663. Қысымды көтеру үшін сығылған ауаны немесе газды пайдалануға болмайды.</w:t>
      </w:r>
    </w:p>
    <w:bookmarkEnd w:id="971"/>
    <w:bookmarkStart w:name="z1132" w:id="972"/>
    <w:p>
      <w:pPr>
        <w:spacing w:after="0"/>
        <w:ind w:left="0"/>
        <w:jc w:val="both"/>
      </w:pPr>
      <w:r>
        <w:rPr>
          <w:rFonts w:ascii="Times New Roman"/>
          <w:b w:val="false"/>
          <w:i w:val="false"/>
          <w:color w:val="000000"/>
          <w:sz w:val="28"/>
        </w:rPr>
        <w:t>
      664. Объект сынақтан өтті деп есептеледі:</w:t>
      </w:r>
    </w:p>
    <w:bookmarkEnd w:id="972"/>
    <w:bookmarkStart w:name="z1133" w:id="973"/>
    <w:p>
      <w:pPr>
        <w:spacing w:after="0"/>
        <w:ind w:left="0"/>
        <w:jc w:val="both"/>
      </w:pPr>
      <w:r>
        <w:rPr>
          <w:rFonts w:ascii="Times New Roman"/>
          <w:b w:val="false"/>
          <w:i w:val="false"/>
          <w:color w:val="000000"/>
          <w:sz w:val="28"/>
        </w:rPr>
        <w:t xml:space="preserve">
      1) көрінетін қалдық деформация; </w:t>
      </w:r>
    </w:p>
    <w:bookmarkEnd w:id="973"/>
    <w:bookmarkStart w:name="z1134" w:id="974"/>
    <w:p>
      <w:pPr>
        <w:spacing w:after="0"/>
        <w:ind w:left="0"/>
        <w:jc w:val="both"/>
      </w:pPr>
      <w:r>
        <w:rPr>
          <w:rFonts w:ascii="Times New Roman"/>
          <w:b w:val="false"/>
          <w:i w:val="false"/>
          <w:color w:val="000000"/>
          <w:sz w:val="28"/>
        </w:rPr>
        <w:t xml:space="preserve">
      2) жарылулар немесе бөліну белгілері; </w:t>
      </w:r>
    </w:p>
    <w:bookmarkEnd w:id="974"/>
    <w:bookmarkStart w:name="z1135" w:id="975"/>
    <w:p>
      <w:pPr>
        <w:spacing w:after="0"/>
        <w:ind w:left="0"/>
        <w:jc w:val="both"/>
      </w:pPr>
      <w:r>
        <w:rPr>
          <w:rFonts w:ascii="Times New Roman"/>
          <w:b w:val="false"/>
          <w:i w:val="false"/>
          <w:color w:val="000000"/>
          <w:sz w:val="28"/>
        </w:rPr>
        <w:t xml:space="preserve">
      3) дәнекерленген, жаншылған, алмалы-салмалы және жамалған қосылыстарда және негізгі металанықталмаса. </w:t>
      </w:r>
    </w:p>
    <w:bookmarkEnd w:id="975"/>
    <w:bookmarkStart w:name="z1136" w:id="976"/>
    <w:p>
      <w:pPr>
        <w:spacing w:after="0"/>
        <w:ind w:left="0"/>
        <w:jc w:val="both"/>
      </w:pPr>
      <w:r>
        <w:rPr>
          <w:rFonts w:ascii="Times New Roman"/>
          <w:b w:val="false"/>
          <w:i w:val="false"/>
          <w:color w:val="000000"/>
          <w:sz w:val="28"/>
        </w:rPr>
        <w:t>
      665. Жаншылған және алмалы-салмалы қосылыстарда уақыт ұстамы кезінде өлшемі ұлғаймайтын жекелеген тамшылардың пайда болуына жол беріледі.</w:t>
      </w:r>
    </w:p>
    <w:bookmarkEnd w:id="976"/>
    <w:bookmarkStart w:name="z1137" w:id="977"/>
    <w:p>
      <w:pPr>
        <w:spacing w:after="0"/>
        <w:ind w:left="0"/>
        <w:jc w:val="both"/>
      </w:pPr>
      <w:r>
        <w:rPr>
          <w:rFonts w:ascii="Times New Roman"/>
          <w:b w:val="false"/>
          <w:i w:val="false"/>
          <w:color w:val="000000"/>
          <w:sz w:val="28"/>
        </w:rPr>
        <w:t>
      666. Гидравликалық сынақтан кейін суды аулақтау жүргізіледі.</w:t>
      </w:r>
    </w:p>
    <w:bookmarkEnd w:id="977"/>
    <w:bookmarkStart w:name="z1138" w:id="978"/>
    <w:p>
      <w:pPr>
        <w:spacing w:after="0"/>
        <w:ind w:left="0"/>
        <w:jc w:val="both"/>
      </w:pPr>
      <w:r>
        <w:rPr>
          <w:rFonts w:ascii="Times New Roman"/>
          <w:b w:val="false"/>
          <w:i w:val="false"/>
          <w:color w:val="000000"/>
          <w:sz w:val="28"/>
        </w:rPr>
        <w:t>
      667. Қазанның, буды қыздырғыштың немесе экономайзердің бірнеше элементтері үшін бір уақытта немесе барлық өнім үшін жалпы гидравликалық сынақты жүргізуге болады, егер мынадай талаптар орындалған болса:</w:t>
      </w:r>
    </w:p>
    <w:bookmarkEnd w:id="978"/>
    <w:bookmarkStart w:name="z1139" w:id="979"/>
    <w:p>
      <w:pPr>
        <w:spacing w:after="0"/>
        <w:ind w:left="0"/>
        <w:jc w:val="both"/>
      </w:pPr>
      <w:r>
        <w:rPr>
          <w:rFonts w:ascii="Times New Roman"/>
          <w:b w:val="false"/>
          <w:i w:val="false"/>
          <w:color w:val="000000"/>
          <w:sz w:val="28"/>
        </w:rPr>
        <w:t xml:space="preserve">
      1) әрбір біріктірілетін элементте сынақ қысымы мәні осы Қағидалардың </w:t>
      </w:r>
      <w:r>
        <w:rPr>
          <w:rFonts w:ascii="Times New Roman"/>
          <w:b w:val="false"/>
          <w:i w:val="false"/>
          <w:color w:val="000000"/>
          <w:sz w:val="28"/>
        </w:rPr>
        <w:t>652-тармағында</w:t>
      </w:r>
      <w:r>
        <w:rPr>
          <w:rFonts w:ascii="Times New Roman"/>
          <w:b w:val="false"/>
          <w:i w:val="false"/>
          <w:color w:val="000000"/>
          <w:sz w:val="28"/>
        </w:rPr>
        <w:t xml:space="preserve"> көрсетілгеннен кем емес;</w:t>
      </w:r>
    </w:p>
    <w:bookmarkEnd w:id="979"/>
    <w:bookmarkStart w:name="z1140" w:id="980"/>
    <w:p>
      <w:pPr>
        <w:spacing w:after="0"/>
        <w:ind w:left="0"/>
        <w:jc w:val="both"/>
      </w:pPr>
      <w:r>
        <w:rPr>
          <w:rFonts w:ascii="Times New Roman"/>
          <w:b w:val="false"/>
          <w:i w:val="false"/>
          <w:color w:val="000000"/>
          <w:sz w:val="28"/>
        </w:rPr>
        <w:t>
      2) сынақ қысым мәні осы Қағидалардың 652-тармағында көрсетілгеннен кем қабылданатын элементтердің негізгі металын және дәнекерленген қосылыстарын тұтас бұзылмайтын бақылау әдістерімен жүргізіледі.</w:t>
      </w:r>
    </w:p>
    <w:bookmarkEnd w:id="980"/>
    <w:bookmarkStart w:name="z1141" w:id="981"/>
    <w:p>
      <w:pPr>
        <w:spacing w:after="0"/>
        <w:ind w:left="0"/>
        <w:jc w:val="left"/>
      </w:pPr>
      <w:r>
        <w:rPr>
          <w:rFonts w:ascii="Times New Roman"/>
          <w:b/>
          <w:i w:val="false"/>
          <w:color w:val="000000"/>
        </w:rPr>
        <w:t xml:space="preserve"> 12-параграф. Ақауларды түзету</w:t>
      </w:r>
    </w:p>
    <w:bookmarkEnd w:id="981"/>
    <w:bookmarkStart w:name="z1142" w:id="982"/>
    <w:p>
      <w:pPr>
        <w:spacing w:after="0"/>
        <w:ind w:left="0"/>
        <w:jc w:val="both"/>
      </w:pPr>
      <w:r>
        <w:rPr>
          <w:rFonts w:ascii="Times New Roman"/>
          <w:b w:val="false"/>
          <w:i w:val="false"/>
          <w:color w:val="000000"/>
          <w:sz w:val="28"/>
        </w:rPr>
        <w:t>
      668. Монтаждау немесе сынақ барысында анықталған ақаулар түзетілген бөліктерді кейіннен бақылау арқылы жойылады.</w:t>
      </w:r>
    </w:p>
    <w:bookmarkEnd w:id="982"/>
    <w:bookmarkStart w:name="z1143" w:id="983"/>
    <w:p>
      <w:pPr>
        <w:spacing w:after="0"/>
        <w:ind w:left="0"/>
        <w:jc w:val="both"/>
      </w:pPr>
      <w:r>
        <w:rPr>
          <w:rFonts w:ascii="Times New Roman"/>
          <w:b w:val="false"/>
          <w:i w:val="false"/>
          <w:color w:val="000000"/>
          <w:sz w:val="28"/>
        </w:rPr>
        <w:t xml:space="preserve">
      669. Жоғарғы қабаттағы ақауларды жою орындарында біртіндеп ауысуды қамтамасыз ету арқылы механикалық тәсілмен жүргізеді. </w:t>
      </w:r>
    </w:p>
    <w:bookmarkEnd w:id="983"/>
    <w:bookmarkStart w:name="z1144" w:id="984"/>
    <w:p>
      <w:pPr>
        <w:spacing w:after="0"/>
        <w:ind w:left="0"/>
        <w:jc w:val="both"/>
      </w:pPr>
      <w:r>
        <w:rPr>
          <w:rFonts w:ascii="Times New Roman"/>
          <w:b w:val="false"/>
          <w:i w:val="false"/>
          <w:color w:val="000000"/>
          <w:sz w:val="28"/>
        </w:rPr>
        <w:t>
      670. Олардың сұрыпталған жерін дәнекерлемей жоғарғы қабаттағы ақауларды түзетуге сұрыптаманың максималды терең жеріндегі бөлік қабырғасының минималды рұқсат берілген қалыңдығын сақтаған жағдайда жол беріледі.</w:t>
      </w:r>
    </w:p>
    <w:bookmarkEnd w:id="984"/>
    <w:bookmarkStart w:name="z1145" w:id="985"/>
    <w:p>
      <w:pPr>
        <w:spacing w:after="0"/>
        <w:ind w:left="0"/>
        <w:jc w:val="both"/>
      </w:pPr>
      <w:r>
        <w:rPr>
          <w:rFonts w:ascii="Times New Roman"/>
          <w:b w:val="false"/>
          <w:i w:val="false"/>
          <w:color w:val="000000"/>
          <w:sz w:val="28"/>
        </w:rPr>
        <w:t>
      671. Ішкі ақауларды немесе ақаулы бөліктерді жою механикалық тәсіл арқылы жойылады. Техникалық кесу (сүргілеу) тәсілдері құрастыру құжатында қарастырылған жағдайда қолдануға рұқсат беріледі.</w:t>
      </w:r>
    </w:p>
    <w:bookmarkEnd w:id="985"/>
    <w:bookmarkStart w:name="z1146" w:id="986"/>
    <w:p>
      <w:pPr>
        <w:spacing w:after="0"/>
        <w:ind w:left="0"/>
        <w:jc w:val="both"/>
      </w:pPr>
      <w:r>
        <w:rPr>
          <w:rFonts w:ascii="Times New Roman"/>
          <w:b w:val="false"/>
          <w:i w:val="false"/>
          <w:color w:val="000000"/>
          <w:sz w:val="28"/>
        </w:rPr>
        <w:t xml:space="preserve">
      672. Сұрыптаманы дәнекерлеу, жіберілген металды дәнекерлеуге термиялық өңдеу (жергілікті немесе жалпы) тәсілдері құрастыру құжатында қарастырылған жағдайда жол беріледі. </w:t>
      </w:r>
    </w:p>
    <w:bookmarkEnd w:id="986"/>
    <w:bookmarkStart w:name="z1147" w:id="987"/>
    <w:p>
      <w:pPr>
        <w:spacing w:after="0"/>
        <w:ind w:left="0"/>
        <w:jc w:val="both"/>
      </w:pPr>
      <w:r>
        <w:rPr>
          <w:rFonts w:ascii="Times New Roman"/>
          <w:b w:val="false"/>
          <w:i w:val="false"/>
          <w:color w:val="000000"/>
          <w:sz w:val="28"/>
        </w:rPr>
        <w:t>
      673. Егер түзетілген бөлікті бақылау кезінде ақаулар анықталса, онда бірінші түзету кезіндегі тәртіппен қайта түзетуді жүргізуге рұқсат беріледі. Қайта түзетуді жүргізгеннен кейін ақауларды түзету мүмкіндігін ұйымның техникалық басшысы шешеді.</w:t>
      </w:r>
    </w:p>
    <w:bookmarkEnd w:id="987"/>
    <w:bookmarkStart w:name="z1148" w:id="988"/>
    <w:p>
      <w:pPr>
        <w:spacing w:after="0"/>
        <w:ind w:left="0"/>
        <w:jc w:val="both"/>
      </w:pPr>
      <w:r>
        <w:rPr>
          <w:rFonts w:ascii="Times New Roman"/>
          <w:b w:val="false"/>
          <w:i w:val="false"/>
          <w:color w:val="000000"/>
          <w:sz w:val="28"/>
        </w:rPr>
        <w:t>
      674. Құбырдың ақаулы дәнекерленген қосылысын кесу жағдайында және құбыр кесіндісі түрінде қосындыны кейіннен пісіру жағдайында екі жаңадан орындалған дәнекерленген қосылыстар түзетілген болып саналмайды. Термиялық әсер ету бөлігінен тігіс металын жою арқылы дәнекерленген тігіс бойынша кесілетін қайта түзетілген болып саналмайды.</w:t>
      </w:r>
    </w:p>
    <w:bookmarkEnd w:id="988"/>
    <w:bookmarkStart w:name="z1149" w:id="989"/>
    <w:p>
      <w:pPr>
        <w:spacing w:after="0"/>
        <w:ind w:left="0"/>
        <w:jc w:val="both"/>
      </w:pPr>
      <w:r>
        <w:rPr>
          <w:rFonts w:ascii="Times New Roman"/>
          <w:b w:val="false"/>
          <w:i w:val="false"/>
          <w:color w:val="000000"/>
          <w:sz w:val="28"/>
        </w:rPr>
        <w:t>
      675. Дәнекерленген қосылыстардың ақауларын түзету қосындысы ақауларын түзетуге сұрыптаманың максималды терең жеріндегі бөлік қабырғасының минималды көлемі құрастыру құжатында қарастырылады.</w:t>
      </w:r>
    </w:p>
    <w:bookmarkEnd w:id="989"/>
    <w:bookmarkStart w:name="z1150" w:id="990"/>
    <w:p>
      <w:pPr>
        <w:spacing w:after="0"/>
        <w:ind w:left="0"/>
        <w:jc w:val="both"/>
      </w:pPr>
      <w:r>
        <w:rPr>
          <w:rFonts w:ascii="Times New Roman"/>
          <w:b w:val="false"/>
          <w:i w:val="false"/>
          <w:color w:val="000000"/>
          <w:sz w:val="28"/>
        </w:rPr>
        <w:t>
      676. Бөліктің үстіңгі ақауларын дәнекрлеусіз жою капилляр немесе магнитті ұнтақты дефектоскопиямен немесе айдаумен тексеріледі.</w:t>
      </w:r>
    </w:p>
    <w:bookmarkEnd w:id="990"/>
    <w:bookmarkStart w:name="z1151" w:id="991"/>
    <w:p>
      <w:pPr>
        <w:spacing w:after="0"/>
        <w:ind w:left="0"/>
        <w:jc w:val="both"/>
      </w:pPr>
      <w:r>
        <w:rPr>
          <w:rFonts w:ascii="Times New Roman"/>
          <w:b w:val="false"/>
          <w:i w:val="false"/>
          <w:color w:val="000000"/>
          <w:sz w:val="28"/>
        </w:rPr>
        <w:t>
      677. Түзетілген бөліктің үстіңгі немесе ішкі ақауларын дәнекерлеумен радиография немесе ультрадыбыстық дефектоскопия әдісімен тексеріледі, сонымен қатар магнитті-ұнтақ немесе капиллярлы бақылауда болады. Аталған бақылау нормативтік-техникалық құжаттамада белгіленген көлемде қарастырылады.</w:t>
      </w:r>
    </w:p>
    <w:bookmarkEnd w:id="991"/>
    <w:bookmarkStart w:name="z1152" w:id="992"/>
    <w:p>
      <w:pPr>
        <w:spacing w:after="0"/>
        <w:ind w:left="0"/>
        <w:jc w:val="left"/>
      </w:pPr>
      <w:r>
        <w:rPr>
          <w:rFonts w:ascii="Times New Roman"/>
          <w:b/>
          <w:i w:val="false"/>
          <w:color w:val="000000"/>
        </w:rPr>
        <w:t xml:space="preserve"> 13-параграф. Құжаттау және таңбалау</w:t>
      </w:r>
    </w:p>
    <w:bookmarkEnd w:id="992"/>
    <w:bookmarkStart w:name="z1153" w:id="993"/>
    <w:p>
      <w:pPr>
        <w:spacing w:after="0"/>
        <w:ind w:left="0"/>
        <w:jc w:val="both"/>
      </w:pPr>
      <w:r>
        <w:rPr>
          <w:rFonts w:ascii="Times New Roman"/>
          <w:b w:val="false"/>
          <w:i w:val="false"/>
          <w:color w:val="000000"/>
          <w:sz w:val="28"/>
        </w:rPr>
        <w:t xml:space="preserve">
      678. Әрбір қазандықты, автономды бу қыздырғышты және экономайзерді дайындаушы тапсырыс берушіге осы Қағидалардың </w:t>
      </w:r>
      <w:r>
        <w:rPr>
          <w:rFonts w:ascii="Times New Roman"/>
          <w:b w:val="false"/>
          <w:i w:val="false"/>
          <w:color w:val="000000"/>
          <w:sz w:val="28"/>
        </w:rPr>
        <w:t>24-қосымшасына</w:t>
      </w:r>
      <w:r>
        <w:rPr>
          <w:rFonts w:ascii="Times New Roman"/>
          <w:b w:val="false"/>
          <w:i w:val="false"/>
          <w:color w:val="000000"/>
          <w:sz w:val="28"/>
        </w:rPr>
        <w:t xml:space="preserve"> сәйкес паспортымен жеткізеді.</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678-тармақ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54" w:id="994"/>
    <w:p>
      <w:pPr>
        <w:spacing w:after="0"/>
        <w:ind w:left="0"/>
        <w:jc w:val="both"/>
      </w:pPr>
      <w:r>
        <w:rPr>
          <w:rFonts w:ascii="Times New Roman"/>
          <w:b w:val="false"/>
          <w:i w:val="false"/>
          <w:color w:val="000000"/>
          <w:sz w:val="28"/>
        </w:rPr>
        <w:t>
      679. Жоғары температуралы органикалық жылу тасымалдағыштармен жұмыс істейтін қазандықтар осы Қағидаларға 25-қосымшаға сәйкес паспорттарымен жеткізіледі.</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679-тармақ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55" w:id="995"/>
    <w:p>
      <w:pPr>
        <w:spacing w:after="0"/>
        <w:ind w:left="0"/>
        <w:jc w:val="both"/>
      </w:pPr>
      <w:r>
        <w:rPr>
          <w:rFonts w:ascii="Times New Roman"/>
          <w:b w:val="false"/>
          <w:i w:val="false"/>
          <w:color w:val="000000"/>
          <w:sz w:val="28"/>
        </w:rPr>
        <w:t>
      680. Жабдықтар паспортына есептелген қызмет мерзімі кезеңінде монтаждау және пайдаланған жағдайда металды жөндеу және бақылау талаптарынан тұратын монтаждау және пайдалану жөніндегі нұсқаулық қоса беріледі.</w:t>
      </w:r>
    </w:p>
    <w:bookmarkEnd w:id="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681.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682. Алып тасталды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63" w:id="996"/>
    <w:p>
      <w:pPr>
        <w:spacing w:after="0"/>
        <w:ind w:left="0"/>
        <w:jc w:val="both"/>
      </w:pPr>
      <w:r>
        <w:rPr>
          <w:rFonts w:ascii="Times New Roman"/>
          <w:b w:val="false"/>
          <w:i w:val="false"/>
          <w:color w:val="000000"/>
          <w:sz w:val="28"/>
        </w:rPr>
        <w:t>
      683. Әр қазанда, автономды буды аса қыздырғышта және экономайзерде соғу тәсілімен салынған паспорт деректерін таңбалаумен тақтайша бекітіледі. Соғу тәсілімен бірдей көрініс нақтылығын және ұзақтығын қамтамасыз ететін механикалық, электрографикалық немесе электрохимиялық таңбалауға жол беріледі.</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684.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685.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686.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687.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94" w:id="997"/>
    <w:p>
      <w:pPr>
        <w:spacing w:after="0"/>
        <w:ind w:left="0"/>
        <w:jc w:val="left"/>
      </w:pPr>
      <w:r>
        <w:rPr>
          <w:rFonts w:ascii="Times New Roman"/>
          <w:b/>
          <w:i w:val="false"/>
          <w:color w:val="000000"/>
        </w:rPr>
        <w:t xml:space="preserve"> 12-тарау. Арматура, бақылау-өлшеу құралдары және қорек құрылғылары</w:t>
      </w:r>
    </w:p>
    <w:bookmarkEnd w:id="997"/>
    <w:p>
      <w:pPr>
        <w:spacing w:after="0"/>
        <w:ind w:left="0"/>
        <w:jc w:val="both"/>
      </w:pPr>
      <w:r>
        <w:rPr>
          <w:rFonts w:ascii="Times New Roman"/>
          <w:b w:val="false"/>
          <w:i w:val="false"/>
          <w:color w:val="ff0000"/>
          <w:sz w:val="28"/>
        </w:rPr>
        <w:t xml:space="preserve">
      Ескерту. 12-тараудың тақырыбы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195" w:id="998"/>
    <w:p>
      <w:pPr>
        <w:spacing w:after="0"/>
        <w:ind w:left="0"/>
        <w:jc w:val="left"/>
      </w:pPr>
      <w:r>
        <w:rPr>
          <w:rFonts w:ascii="Times New Roman"/>
          <w:b/>
          <w:i w:val="false"/>
          <w:color w:val="000000"/>
        </w:rPr>
        <w:t xml:space="preserve"> 1-параграф. Жалпы ережелер</w:t>
      </w:r>
    </w:p>
    <w:bookmarkEnd w:id="998"/>
    <w:bookmarkStart w:name="z1196" w:id="999"/>
    <w:p>
      <w:pPr>
        <w:spacing w:after="0"/>
        <w:ind w:left="0"/>
        <w:jc w:val="both"/>
      </w:pPr>
      <w:r>
        <w:rPr>
          <w:rFonts w:ascii="Times New Roman"/>
          <w:b w:val="false"/>
          <w:i w:val="false"/>
          <w:color w:val="000000"/>
          <w:sz w:val="28"/>
        </w:rPr>
        <w:t>
      688. Жұмысты басқаруға, қауіпсіз жағдайды қамтамасыз ету және қазандарды пайдаланудағы есептік режимі мыналармен жабдықталады:</w:t>
      </w:r>
    </w:p>
    <w:bookmarkEnd w:id="999"/>
    <w:bookmarkStart w:name="z1197" w:id="1000"/>
    <w:p>
      <w:pPr>
        <w:spacing w:after="0"/>
        <w:ind w:left="0"/>
        <w:jc w:val="both"/>
      </w:pPr>
      <w:r>
        <w:rPr>
          <w:rFonts w:ascii="Times New Roman"/>
          <w:b w:val="false"/>
          <w:i w:val="false"/>
          <w:color w:val="000000"/>
          <w:sz w:val="28"/>
        </w:rPr>
        <w:t>
      1) құрылғы, қысымды өлшеуді реттейтін (реттеуші құрылғы);</w:t>
      </w:r>
    </w:p>
    <w:bookmarkEnd w:id="1000"/>
    <w:bookmarkStart w:name="z1198" w:id="1001"/>
    <w:p>
      <w:pPr>
        <w:spacing w:after="0"/>
        <w:ind w:left="0"/>
        <w:jc w:val="both"/>
      </w:pPr>
      <w:r>
        <w:rPr>
          <w:rFonts w:ascii="Times New Roman"/>
          <w:b w:val="false"/>
          <w:i w:val="false"/>
          <w:color w:val="000000"/>
          <w:sz w:val="28"/>
        </w:rPr>
        <w:t>
      2) су деңгейінің көрсеткіштерімен;</w:t>
      </w:r>
    </w:p>
    <w:bookmarkEnd w:id="1001"/>
    <w:bookmarkStart w:name="z1199" w:id="1002"/>
    <w:p>
      <w:pPr>
        <w:spacing w:after="0"/>
        <w:ind w:left="0"/>
        <w:jc w:val="both"/>
      </w:pPr>
      <w:r>
        <w:rPr>
          <w:rFonts w:ascii="Times New Roman"/>
          <w:b w:val="false"/>
          <w:i w:val="false"/>
          <w:color w:val="000000"/>
          <w:sz w:val="28"/>
        </w:rPr>
        <w:t>
      3) манометрлермен;</w:t>
      </w:r>
    </w:p>
    <w:bookmarkEnd w:id="1002"/>
    <w:bookmarkStart w:name="z1200" w:id="1003"/>
    <w:p>
      <w:pPr>
        <w:spacing w:after="0"/>
        <w:ind w:left="0"/>
        <w:jc w:val="both"/>
      </w:pPr>
      <w:r>
        <w:rPr>
          <w:rFonts w:ascii="Times New Roman"/>
          <w:b w:val="false"/>
          <w:i w:val="false"/>
          <w:color w:val="000000"/>
          <w:sz w:val="28"/>
        </w:rPr>
        <w:t>
      4) температураны өлшеуге арналған аспаптармен;</w:t>
      </w:r>
    </w:p>
    <w:bookmarkEnd w:id="1003"/>
    <w:bookmarkStart w:name="z1201" w:id="1004"/>
    <w:p>
      <w:pPr>
        <w:spacing w:after="0"/>
        <w:ind w:left="0"/>
        <w:jc w:val="both"/>
      </w:pPr>
      <w:r>
        <w:rPr>
          <w:rFonts w:ascii="Times New Roman"/>
          <w:b w:val="false"/>
          <w:i w:val="false"/>
          <w:color w:val="000000"/>
          <w:sz w:val="28"/>
        </w:rPr>
        <w:t>
      5) бекіткіш немесе бекіткіш-реттейтін арматурамен</w:t>
      </w:r>
    </w:p>
    <w:bookmarkEnd w:id="1004"/>
    <w:bookmarkStart w:name="z1202" w:id="1005"/>
    <w:p>
      <w:pPr>
        <w:spacing w:after="0"/>
        <w:ind w:left="0"/>
        <w:jc w:val="both"/>
      </w:pPr>
      <w:r>
        <w:rPr>
          <w:rFonts w:ascii="Times New Roman"/>
          <w:b w:val="false"/>
          <w:i w:val="false"/>
          <w:color w:val="000000"/>
          <w:sz w:val="28"/>
        </w:rPr>
        <w:t>
      6) сақтандырғыш құрылғылармен;</w:t>
      </w:r>
    </w:p>
    <w:bookmarkEnd w:id="1005"/>
    <w:bookmarkStart w:name="z1203" w:id="1006"/>
    <w:p>
      <w:pPr>
        <w:spacing w:after="0"/>
        <w:ind w:left="0"/>
        <w:jc w:val="both"/>
      </w:pPr>
      <w:r>
        <w:rPr>
          <w:rFonts w:ascii="Times New Roman"/>
          <w:b w:val="false"/>
          <w:i w:val="false"/>
          <w:color w:val="000000"/>
          <w:sz w:val="28"/>
        </w:rPr>
        <w:t>
      7) қорек құрылғыларымен.</w:t>
      </w:r>
    </w:p>
    <w:bookmarkEnd w:id="1006"/>
    <w:bookmarkStart w:name="z1204" w:id="1007"/>
    <w:p>
      <w:pPr>
        <w:spacing w:after="0"/>
        <w:ind w:left="0"/>
        <w:jc w:val="both"/>
      </w:pPr>
      <w:r>
        <w:rPr>
          <w:rFonts w:ascii="Times New Roman"/>
          <w:b w:val="false"/>
          <w:i w:val="false"/>
          <w:color w:val="000000"/>
          <w:sz w:val="28"/>
        </w:rPr>
        <w:t>
      689. Қазан жобасында режимдерді реттеуді, параметрлерді бақылауды, жабдықты ажыратуды, сенімді пайдалануды, қауіпсіз қызмет көрсету және жөндеуді қамтамасыз ететін арматура, өлшеу, автоматика және қорғаныс құралдары қарастырылады.</w:t>
      </w:r>
    </w:p>
    <w:bookmarkEnd w:id="1007"/>
    <w:bookmarkStart w:name="z1205" w:id="1008"/>
    <w:p>
      <w:pPr>
        <w:spacing w:after="0"/>
        <w:ind w:left="0"/>
        <w:jc w:val="left"/>
      </w:pPr>
      <w:r>
        <w:rPr>
          <w:rFonts w:ascii="Times New Roman"/>
          <w:b/>
          <w:i w:val="false"/>
          <w:color w:val="000000"/>
        </w:rPr>
        <w:t xml:space="preserve"> 2-параграф. Сақтандыру құрылғылары</w:t>
      </w:r>
    </w:p>
    <w:bookmarkEnd w:id="1008"/>
    <w:bookmarkStart w:name="z1206" w:id="1009"/>
    <w:p>
      <w:pPr>
        <w:spacing w:after="0"/>
        <w:ind w:left="0"/>
        <w:jc w:val="both"/>
      </w:pPr>
      <w:r>
        <w:rPr>
          <w:rFonts w:ascii="Times New Roman"/>
          <w:b w:val="false"/>
          <w:i w:val="false"/>
          <w:color w:val="000000"/>
          <w:sz w:val="28"/>
        </w:rPr>
        <w:t>
      690. Ішкі көлемі тиектеулі органдармен шектелген қазанның әрбір элементі жұмыс ортасын атмосфераға немесе кәдеге жаратушы жүйеге шығару жолымен қысымның рұқсат етілгеннен жоғары артуын автоматты болдырмайтын сақтандыру құрылғыларымен қорғалады.</w:t>
      </w:r>
    </w:p>
    <w:bookmarkEnd w:id="1009"/>
    <w:bookmarkStart w:name="z1207" w:id="1010"/>
    <w:p>
      <w:pPr>
        <w:spacing w:after="0"/>
        <w:ind w:left="0"/>
        <w:jc w:val="both"/>
      </w:pPr>
      <w:r>
        <w:rPr>
          <w:rFonts w:ascii="Times New Roman"/>
          <w:b w:val="false"/>
          <w:i w:val="false"/>
          <w:color w:val="000000"/>
          <w:sz w:val="28"/>
        </w:rPr>
        <w:t>
      691. Қызу бетінің бірінші бөлігі (су жүрісі бойынша) қазанды қыздыру немесе тоқтату кезінде қыздыру бетінің басқа бөліктерінен тиектеулі органдармен ажыратылатын тікелей нүктелік бу қазандарында сақтандыру клапандарын орнату, олардың көлемі және өлшемдері бірінші бөлігі үшін қазанды дайындаушымен анықталады.</w:t>
      </w:r>
    </w:p>
    <w:bookmarkEnd w:id="1010"/>
    <w:bookmarkStart w:name="z1208" w:id="1011"/>
    <w:p>
      <w:pPr>
        <w:spacing w:after="0"/>
        <w:ind w:left="0"/>
        <w:jc w:val="both"/>
      </w:pPr>
      <w:r>
        <w:rPr>
          <w:rFonts w:ascii="Times New Roman"/>
          <w:b w:val="false"/>
          <w:i w:val="false"/>
          <w:color w:val="000000"/>
          <w:sz w:val="28"/>
        </w:rPr>
        <w:t>
      692. Сақтандыру құрылғылары ретінде мыналар қолданылады:</w:t>
      </w:r>
    </w:p>
    <w:bookmarkEnd w:id="1011"/>
    <w:bookmarkStart w:name="z1209" w:id="1012"/>
    <w:p>
      <w:pPr>
        <w:spacing w:after="0"/>
        <w:ind w:left="0"/>
        <w:jc w:val="both"/>
      </w:pPr>
      <w:r>
        <w:rPr>
          <w:rFonts w:ascii="Times New Roman"/>
          <w:b w:val="false"/>
          <w:i w:val="false"/>
          <w:color w:val="000000"/>
          <w:sz w:val="28"/>
        </w:rPr>
        <w:t>
      1) тіке әсер ететін рычагты-жүк сақтандырғыш клапандары;</w:t>
      </w:r>
    </w:p>
    <w:bookmarkEnd w:id="1012"/>
    <w:bookmarkStart w:name="z1210" w:id="1013"/>
    <w:p>
      <w:pPr>
        <w:spacing w:after="0"/>
        <w:ind w:left="0"/>
        <w:jc w:val="both"/>
      </w:pPr>
      <w:r>
        <w:rPr>
          <w:rFonts w:ascii="Times New Roman"/>
          <w:b w:val="false"/>
          <w:i w:val="false"/>
          <w:color w:val="000000"/>
          <w:sz w:val="28"/>
        </w:rPr>
        <w:t>
      2) тіке әсер ететін серіппелі сақтандырғыш клапандар;</w:t>
      </w:r>
    </w:p>
    <w:bookmarkEnd w:id="1013"/>
    <w:bookmarkStart w:name="z1211" w:id="1014"/>
    <w:p>
      <w:pPr>
        <w:spacing w:after="0"/>
        <w:ind w:left="0"/>
        <w:jc w:val="both"/>
      </w:pPr>
      <w:r>
        <w:rPr>
          <w:rFonts w:ascii="Times New Roman"/>
          <w:b w:val="false"/>
          <w:i w:val="false"/>
          <w:color w:val="000000"/>
          <w:sz w:val="28"/>
        </w:rPr>
        <w:t>
      3) импульсты сақтандырғыш құрылғылар (бұдан әрі-ИСҚ).</w:t>
      </w:r>
    </w:p>
    <w:bookmarkEnd w:id="1014"/>
    <w:bookmarkStart w:name="z1212" w:id="1015"/>
    <w:p>
      <w:pPr>
        <w:spacing w:after="0"/>
        <w:ind w:left="0"/>
        <w:jc w:val="both"/>
      </w:pPr>
      <w:r>
        <w:rPr>
          <w:rFonts w:ascii="Times New Roman"/>
          <w:b w:val="false"/>
          <w:i w:val="false"/>
          <w:color w:val="000000"/>
          <w:sz w:val="28"/>
        </w:rPr>
        <w:t>
      693.Қысымы 4 МПа (40 кгс/см</w:t>
      </w:r>
      <w:r>
        <w:rPr>
          <w:rFonts w:ascii="Times New Roman"/>
          <w:b w:val="false"/>
          <w:i w:val="false"/>
          <w:color w:val="000000"/>
          <w:vertAlign w:val="superscript"/>
        </w:rPr>
        <w:t>2</w:t>
      </w:r>
      <w:r>
        <w:rPr>
          <w:rFonts w:ascii="Times New Roman"/>
          <w:b w:val="false"/>
          <w:i w:val="false"/>
          <w:color w:val="000000"/>
          <w:sz w:val="28"/>
        </w:rPr>
        <w:t>) жоғары бу қазандарында (жылжымалы қазандардан басқа) тек қана импульсті сақтандыру клапандары орнатылады; жылжымалы қазандарға серіппелі сақтандырғыш орнатылады.</w:t>
      </w:r>
    </w:p>
    <w:bookmarkEnd w:id="1015"/>
    <w:bookmarkStart w:name="z1213" w:id="1016"/>
    <w:p>
      <w:pPr>
        <w:spacing w:after="0"/>
        <w:ind w:left="0"/>
        <w:jc w:val="both"/>
      </w:pPr>
      <w:r>
        <w:rPr>
          <w:rFonts w:ascii="Times New Roman"/>
          <w:b w:val="false"/>
          <w:i w:val="false"/>
          <w:color w:val="000000"/>
          <w:sz w:val="28"/>
        </w:rPr>
        <w:t>
      694. Рычагты-жүк және серіппелі клапандардың өту диаметрі (шартты) кемінде 20 мм. Клапандардың шартты өтуін бу өнімділігі 0,2 т/с дейін және қысымы 0,8 МПа (8 кгс/см</w:t>
      </w:r>
      <w:r>
        <w:rPr>
          <w:rFonts w:ascii="Times New Roman"/>
          <w:b w:val="false"/>
          <w:i w:val="false"/>
          <w:color w:val="000000"/>
          <w:vertAlign w:val="superscript"/>
        </w:rPr>
        <w:t>2</w:t>
      </w:r>
      <w:r>
        <w:rPr>
          <w:rFonts w:ascii="Times New Roman"/>
          <w:b w:val="false"/>
          <w:i w:val="false"/>
          <w:color w:val="000000"/>
          <w:sz w:val="28"/>
        </w:rPr>
        <w:t>) дейін қазандар үшін 15 мм дейін кішірейту екі клапан орнатқан кезде жол беріледі.</w:t>
      </w:r>
    </w:p>
    <w:bookmarkEnd w:id="1016"/>
    <w:bookmarkStart w:name="z1214" w:id="1017"/>
    <w:p>
      <w:pPr>
        <w:spacing w:after="0"/>
        <w:ind w:left="0"/>
        <w:jc w:val="both"/>
      </w:pPr>
      <w:r>
        <w:rPr>
          <w:rFonts w:ascii="Times New Roman"/>
          <w:b w:val="false"/>
          <w:i w:val="false"/>
          <w:color w:val="000000"/>
          <w:sz w:val="28"/>
        </w:rPr>
        <w:t xml:space="preserve">
      695. Әр бу және су жылыту қазанында және жұмыс ортасы бойынша ажыратылатын буды қыздырғышта кемінде екі сақтандыру құрылғысы орнатылады. Осы Қағиданың </w:t>
      </w:r>
      <w:r>
        <w:rPr>
          <w:rFonts w:ascii="Times New Roman"/>
          <w:b w:val="false"/>
          <w:i w:val="false"/>
          <w:color w:val="000000"/>
          <w:sz w:val="28"/>
        </w:rPr>
        <w:t>784-тармағына</w:t>
      </w:r>
      <w:r>
        <w:rPr>
          <w:rFonts w:ascii="Times New Roman"/>
          <w:b w:val="false"/>
          <w:i w:val="false"/>
          <w:color w:val="000000"/>
          <w:sz w:val="28"/>
        </w:rPr>
        <w:t xml:space="preserve"> сәйкес автоматты құрылғылармен жабдықталған отынды камералық жағумен су жылыту қазандарында сақтандыру клапандарын және импульсты сақтандырғыш құралдар орнатпауға болады.</w:t>
      </w:r>
    </w:p>
    <w:bookmarkEnd w:id="1017"/>
    <w:bookmarkStart w:name="z1215" w:id="1018"/>
    <w:p>
      <w:pPr>
        <w:spacing w:after="0"/>
        <w:ind w:left="0"/>
        <w:jc w:val="both"/>
      </w:pPr>
      <w:r>
        <w:rPr>
          <w:rFonts w:ascii="Times New Roman"/>
          <w:b w:val="false"/>
          <w:i w:val="false"/>
          <w:color w:val="000000"/>
          <w:sz w:val="28"/>
        </w:rPr>
        <w:t>
      696. Импульсті клапанды импульсті сақтандырғыш құрал басты сақтандыру клапанымен жалғайтын құбырлардың шартты өтуі кемінде 15 мм өткізу қабілетінің есебі анықталады.</w:t>
      </w:r>
    </w:p>
    <w:bookmarkEnd w:id="1018"/>
    <w:bookmarkStart w:name="z1216" w:id="1019"/>
    <w:p>
      <w:pPr>
        <w:spacing w:after="0"/>
        <w:ind w:left="0"/>
        <w:jc w:val="both"/>
      </w:pPr>
      <w:r>
        <w:rPr>
          <w:rFonts w:ascii="Times New Roman"/>
          <w:b w:val="false"/>
          <w:i w:val="false"/>
          <w:color w:val="000000"/>
          <w:sz w:val="28"/>
        </w:rPr>
        <w:t>
      697. Бу қазанында орнатылған сақтандыру құрылғыларының жалпы өткізу қабілеті қазанның номиналды жиынтық өнімділігінен кем болмайды.</w:t>
      </w:r>
    </w:p>
    <w:bookmarkEnd w:id="1019"/>
    <w:bookmarkStart w:name="z1217" w:id="1020"/>
    <w:p>
      <w:pPr>
        <w:spacing w:after="0"/>
        <w:ind w:left="0"/>
        <w:jc w:val="both"/>
      </w:pPr>
      <w:r>
        <w:rPr>
          <w:rFonts w:ascii="Times New Roman"/>
          <w:b w:val="false"/>
          <w:i w:val="false"/>
          <w:color w:val="000000"/>
          <w:sz w:val="28"/>
        </w:rPr>
        <w:t>
      698. Бу және су жылыту қазандықтарының сақтандырғыш құрылғыларының өткізу қабілетінің есебі "Бу және су жылыту қазандықтарының сақтандырғыш клапандары. Техникалық талаптар" МЕМСТ 24570-81 сәйкес жүргізіледі.</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698-тармақ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18" w:id="1021"/>
    <w:p>
      <w:pPr>
        <w:spacing w:after="0"/>
        <w:ind w:left="0"/>
        <w:jc w:val="both"/>
      </w:pPr>
      <w:r>
        <w:rPr>
          <w:rFonts w:ascii="Times New Roman"/>
          <w:b w:val="false"/>
          <w:i w:val="false"/>
          <w:color w:val="000000"/>
          <w:sz w:val="28"/>
        </w:rPr>
        <w:t>
      699. Сақтандыру клапандарының өткізу қабілеті клапандарды дайындаушылармен жүргізілген аталған құрылымның басты клапан үлгісін сәйкес сынаулармен расталады және клапан паспортында көрсетіледі.</w:t>
      </w:r>
    </w:p>
    <w:bookmarkEnd w:id="1021"/>
    <w:bookmarkStart w:name="z1219" w:id="1022"/>
    <w:p>
      <w:pPr>
        <w:spacing w:after="0"/>
        <w:ind w:left="0"/>
        <w:jc w:val="both"/>
      </w:pPr>
      <w:r>
        <w:rPr>
          <w:rFonts w:ascii="Times New Roman"/>
          <w:b w:val="false"/>
          <w:i w:val="false"/>
          <w:color w:val="000000"/>
          <w:sz w:val="28"/>
        </w:rPr>
        <w:t>
      700. Сақтандыру құрылғылары мыналарда орнатылады:</w:t>
      </w:r>
    </w:p>
    <w:bookmarkEnd w:id="1022"/>
    <w:bookmarkStart w:name="z1220" w:id="1023"/>
    <w:p>
      <w:pPr>
        <w:spacing w:after="0"/>
        <w:ind w:left="0"/>
        <w:jc w:val="both"/>
      </w:pPr>
      <w:r>
        <w:rPr>
          <w:rFonts w:ascii="Times New Roman"/>
          <w:b w:val="false"/>
          <w:i w:val="false"/>
          <w:color w:val="000000"/>
          <w:sz w:val="28"/>
        </w:rPr>
        <w:t>
      1) жоғарғы барабанда немесе құрғақ булағышта буды қыздырғышсыз табиғи айналыммен бу қазандарында;</w:t>
      </w:r>
    </w:p>
    <w:bookmarkEnd w:id="1023"/>
    <w:bookmarkStart w:name="z1221" w:id="1024"/>
    <w:p>
      <w:pPr>
        <w:spacing w:after="0"/>
        <w:ind w:left="0"/>
        <w:jc w:val="both"/>
      </w:pPr>
      <w:r>
        <w:rPr>
          <w:rFonts w:ascii="Times New Roman"/>
          <w:b w:val="false"/>
          <w:i w:val="false"/>
          <w:color w:val="000000"/>
          <w:sz w:val="28"/>
        </w:rPr>
        <w:t>
      2) тікелей нүктелік бу қазандарында, сондай-ақ шығу коллекторларында немесе шығу бу құбырында мәжбүрлі айналыммен қазандарда;</w:t>
      </w:r>
    </w:p>
    <w:bookmarkEnd w:id="1024"/>
    <w:bookmarkStart w:name="z1222" w:id="1025"/>
    <w:p>
      <w:pPr>
        <w:spacing w:after="0"/>
        <w:ind w:left="0"/>
        <w:jc w:val="both"/>
      </w:pPr>
      <w:r>
        <w:rPr>
          <w:rFonts w:ascii="Times New Roman"/>
          <w:b w:val="false"/>
          <w:i w:val="false"/>
          <w:color w:val="000000"/>
          <w:sz w:val="28"/>
        </w:rPr>
        <w:t>
      3) су жылыту қазандарында шығу коллекторларында немесе барабанда;</w:t>
      </w:r>
    </w:p>
    <w:bookmarkEnd w:id="1025"/>
    <w:bookmarkStart w:name="z1223" w:id="1026"/>
    <w:p>
      <w:pPr>
        <w:spacing w:after="0"/>
        <w:ind w:left="0"/>
        <w:jc w:val="both"/>
      </w:pPr>
      <w:r>
        <w:rPr>
          <w:rFonts w:ascii="Times New Roman"/>
          <w:b w:val="false"/>
          <w:i w:val="false"/>
          <w:color w:val="000000"/>
          <w:sz w:val="28"/>
        </w:rPr>
        <w:t>
      4) аралық буды қыздырғыштарда бу кіретін жақта буды қыздырғыштың барлық сақтандыру құрылғыларын орнатуға жол беріледі;</w:t>
      </w:r>
    </w:p>
    <w:bookmarkEnd w:id="1026"/>
    <w:bookmarkStart w:name="z1224" w:id="1027"/>
    <w:p>
      <w:pPr>
        <w:spacing w:after="0"/>
        <w:ind w:left="0"/>
        <w:jc w:val="both"/>
      </w:pPr>
      <w:r>
        <w:rPr>
          <w:rFonts w:ascii="Times New Roman"/>
          <w:b w:val="false"/>
          <w:i w:val="false"/>
          <w:color w:val="000000"/>
          <w:sz w:val="28"/>
        </w:rPr>
        <w:t>
      5) су бойынша ажыратылатын экономайзерлерде судың кіру және шығу жағынан кемінде бір сақтандыру құрылғысы бойынша.</w:t>
      </w:r>
    </w:p>
    <w:bookmarkEnd w:id="1027"/>
    <w:bookmarkStart w:name="z1225" w:id="1028"/>
    <w:p>
      <w:pPr>
        <w:spacing w:after="0"/>
        <w:ind w:left="0"/>
        <w:jc w:val="both"/>
      </w:pPr>
      <w:r>
        <w:rPr>
          <w:rFonts w:ascii="Times New Roman"/>
          <w:b w:val="false"/>
          <w:i w:val="false"/>
          <w:color w:val="000000"/>
          <w:sz w:val="28"/>
        </w:rPr>
        <w:t>
      701. Қазанда ажыратылмайтын буды қыздырғыштар болған кезде өткізу қабілеті қазанның номиналды өнімділігінен кемінде 50% өткізу қабілетімен сақтандыру клапандарының бөлігі буды қыздырғыштың шығу коллекторында орнатылады.</w:t>
      </w:r>
    </w:p>
    <w:bookmarkEnd w:id="1028"/>
    <w:bookmarkStart w:name="z1226" w:id="1029"/>
    <w:p>
      <w:pPr>
        <w:spacing w:after="0"/>
        <w:ind w:left="0"/>
        <w:jc w:val="both"/>
      </w:pPr>
      <w:r>
        <w:rPr>
          <w:rFonts w:ascii="Times New Roman"/>
          <w:b w:val="false"/>
          <w:i w:val="false"/>
          <w:color w:val="000000"/>
          <w:sz w:val="28"/>
        </w:rPr>
        <w:t>
      702. Жұмыс қысымы 4 МПа (40 кгс/см</w:t>
      </w:r>
      <w:r>
        <w:rPr>
          <w:rFonts w:ascii="Times New Roman"/>
          <w:b w:val="false"/>
          <w:i w:val="false"/>
          <w:color w:val="000000"/>
          <w:vertAlign w:val="superscript"/>
        </w:rPr>
        <w:t>2</w:t>
      </w:r>
      <w:r>
        <w:rPr>
          <w:rFonts w:ascii="Times New Roman"/>
          <w:b w:val="false"/>
          <w:i w:val="false"/>
          <w:color w:val="000000"/>
          <w:sz w:val="28"/>
        </w:rPr>
        <w:t>) астам бу қазандарында импульстік сақтандыру клапандары (тікелей әрекет етпейтін) ажыратылмайтын буды қыздырғыштың шығу коллекторында немесе бас тиектеулі органға дейінм бу құбырында орнатылады, сонымен қатар сынаманы сұрыптаудың жалпы өткізу қабілеті бойынша 50% клапандар үшін барабан қазандарында импульстер үшін қазан барабанынан жүргізіледі.</w:t>
      </w:r>
    </w:p>
    <w:bookmarkEnd w:id="1029"/>
    <w:bookmarkStart w:name="z1227" w:id="1030"/>
    <w:p>
      <w:pPr>
        <w:spacing w:after="0"/>
        <w:ind w:left="0"/>
        <w:jc w:val="both"/>
      </w:pPr>
      <w:r>
        <w:rPr>
          <w:rFonts w:ascii="Times New Roman"/>
          <w:b w:val="false"/>
          <w:i w:val="false"/>
          <w:color w:val="000000"/>
          <w:sz w:val="28"/>
        </w:rPr>
        <w:t>
      703. Клапандарды бу құбырларында орнату жағдайында блокты қондырғыларда тікелей турбиналарда барлық клапандар импульстері үшін жылытылған буды пайдалануға жол беріледі, сонымен қатар 50 % клапандар үшін қазан барабанына қосылған байланыс манометрінен қосымша электр импульсті жіберуге жол беріледі.</w:t>
      </w:r>
    </w:p>
    <w:bookmarkEnd w:id="1030"/>
    <w:bookmarkStart w:name="z1228" w:id="1031"/>
    <w:p>
      <w:pPr>
        <w:spacing w:after="0"/>
        <w:ind w:left="0"/>
        <w:jc w:val="both"/>
      </w:pPr>
      <w:r>
        <w:rPr>
          <w:rFonts w:ascii="Times New Roman"/>
          <w:b w:val="false"/>
          <w:i w:val="false"/>
          <w:color w:val="000000"/>
          <w:sz w:val="28"/>
        </w:rPr>
        <w:t>
      704. Буды аралық жылытатын энергетикалық блоктарда турбинаның жоғары қысымды цилиндрінен аралық буды жылытқышқа келіп түсетін будың максималды мөлшерінен кем болмайтын өткізу қабілетімен сақтандыру клапандары орнатылады. Жоғары қысымды цилиндр артынан ажыратушы арматура болған кезде қосымша сақтандыру клапандары орнатылады. Бұл клапандар аралық буды қыздырғыш жүйесін аса жоғары қысым көздерімен байланыстыратын, аралық қыздыру жүйесіне кіре берісте өзінің сақтандыру клапандарымен қорғалмаған құбыр өткізгіштердің жалпы өткізу қабілеті, сондай-ақ бу температурасына реттеудің бу және газ булы жылу алмастырғыш аппараттарының жоғары қысымды құбырлары зақымдалған кезде пайда болуы мүмкін будың ықтимал ағып кетулері ескеріле отырып есептеледі.</w:t>
      </w:r>
    </w:p>
    <w:bookmarkEnd w:id="1031"/>
    <w:bookmarkStart w:name="z1229" w:id="1032"/>
    <w:p>
      <w:pPr>
        <w:spacing w:after="0"/>
        <w:ind w:left="0"/>
        <w:jc w:val="both"/>
      </w:pPr>
      <w:r>
        <w:rPr>
          <w:rFonts w:ascii="Times New Roman"/>
          <w:b w:val="false"/>
          <w:i w:val="false"/>
          <w:color w:val="000000"/>
          <w:sz w:val="28"/>
        </w:rPr>
        <w:t>
      705. Ажыратылатын экономайзерлер үшін сақтандыру клапандарын орнату орындары, оларды реттеу әдістемесі және ашу қысымының мәні экономайзер паспортында дайындаушымен көрсетіледі.</w:t>
      </w:r>
    </w:p>
    <w:bookmarkEnd w:id="1032"/>
    <w:bookmarkStart w:name="z1230" w:id="1033"/>
    <w:p>
      <w:pPr>
        <w:spacing w:after="0"/>
        <w:ind w:left="0"/>
        <w:jc w:val="both"/>
      </w:pPr>
      <w:r>
        <w:rPr>
          <w:rFonts w:ascii="Times New Roman"/>
          <w:b w:val="false"/>
          <w:i w:val="false"/>
          <w:color w:val="000000"/>
          <w:sz w:val="28"/>
        </w:rPr>
        <w:t>
      706. Қазандарда, буды қыздырғыштарда, экономайзерлерде сақтандыру клапандарын реттеу әдістемесі және кезеңділігі және оларды ашуды бастау қысымы дайындаушымен қазанды монтаждау және пайдалану бойынша нұсқаулықта көрсетіледі.Салқын өнеркәсіптік жылыту бу құбырларында орнатылған сақтандыру клапандарын ашуды бастауды анықтау үшін есептелген қысым ретінде өнеркәсіптік қыздыру жүйесінің төмен температуралы элементтері үшін ең аз есептелген қысымды қабылдау қажет.</w:t>
      </w:r>
    </w:p>
    <w:bookmarkEnd w:id="1033"/>
    <w:bookmarkStart w:name="z1231" w:id="1034"/>
    <w:p>
      <w:pPr>
        <w:spacing w:after="0"/>
        <w:ind w:left="0"/>
        <w:jc w:val="both"/>
      </w:pPr>
      <w:r>
        <w:rPr>
          <w:rFonts w:ascii="Times New Roman"/>
          <w:b w:val="false"/>
          <w:i w:val="false"/>
          <w:color w:val="000000"/>
          <w:sz w:val="28"/>
        </w:rPr>
        <w:t>
      707. Сақтандыру клапандары қазандарды, буды қыздырғыштарды және экономайзерлерді олардағы қысым есептелгеннен (рұқсат етілгеннен) 10 %-ға жоғарылауынан қорғайды.Сақтандыру клапандарын толық ашу кезінде қысымның есептелгеннен 10%-ға жоғарылауы, егер де бұл қазанның, буды қыздырғыштың және экономайзердің төзімділігіне есеппен қарастырылған болса, жол беріледі.</w:t>
      </w:r>
    </w:p>
    <w:bookmarkEnd w:id="1034"/>
    <w:bookmarkStart w:name="z1232" w:id="1035"/>
    <w:p>
      <w:pPr>
        <w:spacing w:after="0"/>
        <w:ind w:left="0"/>
        <w:jc w:val="both"/>
      </w:pPr>
      <w:r>
        <w:rPr>
          <w:rFonts w:ascii="Times New Roman"/>
          <w:b w:val="false"/>
          <w:i w:val="false"/>
          <w:color w:val="000000"/>
          <w:sz w:val="28"/>
        </w:rPr>
        <w:t>
      708. Сақтандыру құрылғысын қорғалатын элементпен байланыстыратын келте құбырдан немесе құбыр өткізгіштен ортаны сұрыптап алуға жол берілмейді.</w:t>
      </w:r>
    </w:p>
    <w:bookmarkEnd w:id="1035"/>
    <w:bookmarkStart w:name="z1233" w:id="1036"/>
    <w:p>
      <w:pPr>
        <w:spacing w:after="0"/>
        <w:ind w:left="0"/>
        <w:jc w:val="both"/>
      </w:pPr>
      <w:r>
        <w:rPr>
          <w:rFonts w:ascii="Times New Roman"/>
          <w:b w:val="false"/>
          <w:i w:val="false"/>
          <w:color w:val="000000"/>
          <w:sz w:val="28"/>
        </w:rPr>
        <w:t>
      709. Сақтандыру құрылғылары қорғалатын объектке тікелей жалғанатын құбыр өткізгіштерде немесе келте құбырларда орнатылады, тікелей әрекет ететін сақтандыру клапанын жалғау орнынан орнату орнына дейінгі бөлікте, құбыр өткізгіш кедергісі клапанды ашу басындағы қысым мәнінен 3% жоғары болмайды.</w:t>
      </w:r>
    </w:p>
    <w:bookmarkEnd w:id="1036"/>
    <w:bookmarkStart w:name="z1234" w:id="1037"/>
    <w:p>
      <w:pPr>
        <w:spacing w:after="0"/>
        <w:ind w:left="0"/>
        <w:jc w:val="both"/>
      </w:pPr>
      <w:r>
        <w:rPr>
          <w:rFonts w:ascii="Times New Roman"/>
          <w:b w:val="false"/>
          <w:i w:val="false"/>
          <w:color w:val="000000"/>
          <w:sz w:val="28"/>
        </w:rPr>
        <w:t>
      710. Тиектеу органдарын будың клапандарға берілуінде және импульстік сақтандыру құрылғыларының импульстік және басты клапандары арасында құбыр өткізгіштерде орнатуға жол берілмейді.</w:t>
      </w:r>
    </w:p>
    <w:bookmarkEnd w:id="1037"/>
    <w:bookmarkStart w:name="z1235" w:id="1038"/>
    <w:p>
      <w:pPr>
        <w:spacing w:after="0"/>
        <w:ind w:left="0"/>
        <w:jc w:val="both"/>
      </w:pPr>
      <w:r>
        <w:rPr>
          <w:rFonts w:ascii="Times New Roman"/>
          <w:b w:val="false"/>
          <w:i w:val="false"/>
          <w:color w:val="000000"/>
          <w:sz w:val="28"/>
        </w:rPr>
        <w:t>
      711. Жүк немесе серіппелі клапан құрылымы оны мәжбүрлі ашу жолымен қазанның жұмыс уақытында клапан әрекетінің ақаусыздығын тексеруге арналған құрылғыны қарастырады. Импульсті сақтандырғыш құрылғы клапанды басқару қалқанынан қашықтықтан мәжбүрлі ашуды жүргізуге мүмкіндік береді.</w:t>
      </w:r>
    </w:p>
    <w:bookmarkEnd w:id="1038"/>
    <w:bookmarkStart w:name="z1236" w:id="1039"/>
    <w:p>
      <w:pPr>
        <w:spacing w:after="0"/>
        <w:ind w:left="0"/>
        <w:jc w:val="both"/>
      </w:pPr>
      <w:r>
        <w:rPr>
          <w:rFonts w:ascii="Times New Roman"/>
          <w:b w:val="false"/>
          <w:i w:val="false"/>
          <w:color w:val="000000"/>
          <w:sz w:val="28"/>
        </w:rPr>
        <w:t>
      712. Серіппелі клапандар құрылымы серіппені белгіленген өлшемнен жоғары тарту мүмкіндігін қарастырмайды. Клапандар серіппелері шығатын бу ағынының тікелей әсерінен қорғалады.</w:t>
      </w:r>
    </w:p>
    <w:bookmarkEnd w:id="1039"/>
    <w:bookmarkStart w:name="z1237" w:id="1040"/>
    <w:p>
      <w:pPr>
        <w:spacing w:after="0"/>
        <w:ind w:left="0"/>
        <w:jc w:val="both"/>
      </w:pPr>
      <w:r>
        <w:rPr>
          <w:rFonts w:ascii="Times New Roman"/>
          <w:b w:val="false"/>
          <w:i w:val="false"/>
          <w:color w:val="000000"/>
          <w:sz w:val="28"/>
        </w:rPr>
        <w:t>
      713. Сақтандыру клапандарының клапан іске қосылған кезде персоналды күйіп қалудан қорғайтын бұрып әкететін құбыр өткізгіштері болады. Бұл құбыр өткізгіштер қатып қалудан қорғалады және оларда жиналатын конденсатты ағызып жіберу үшін дренаждармен жабдықталады. Дренаждарда тиектеу құрылғыларын орнатуға жол берілмейді.</w:t>
      </w:r>
    </w:p>
    <w:bookmarkEnd w:id="1040"/>
    <w:bookmarkStart w:name="z1238" w:id="1041"/>
    <w:p>
      <w:pPr>
        <w:spacing w:after="0"/>
        <w:ind w:left="0"/>
        <w:jc w:val="both"/>
      </w:pPr>
      <w:r>
        <w:rPr>
          <w:rFonts w:ascii="Times New Roman"/>
          <w:b w:val="false"/>
          <w:i w:val="false"/>
          <w:color w:val="000000"/>
          <w:sz w:val="28"/>
        </w:rPr>
        <w:t>
      714. Су жылыту қазанының, экономайзердің сақтандыру клапандарынан суды бұрып әкететін құбыр судың еркін ағу желісіне қосылады, сонымен қатар сондағы секілді ағызу желісінде қандай да бір тиектеу органдарының болуына жол берілмейді; суды бұрып әкететін құбырлар жүйесінің және еркін ағызып жіберу желісінің құрылысы адамдардың күйіп қалу мүмкіндігін болдырмайды.</w:t>
      </w:r>
    </w:p>
    <w:bookmarkEnd w:id="1041"/>
    <w:bookmarkStart w:name="z1239" w:id="1042"/>
    <w:p>
      <w:pPr>
        <w:spacing w:after="0"/>
        <w:ind w:left="0"/>
        <w:jc w:val="both"/>
      </w:pPr>
      <w:r>
        <w:rPr>
          <w:rFonts w:ascii="Times New Roman"/>
          <w:b w:val="false"/>
          <w:i w:val="false"/>
          <w:color w:val="000000"/>
          <w:sz w:val="28"/>
        </w:rPr>
        <w:t>
      715. Сақтандыру клапаны тапсырыс берушіге оның өткізу қабілетіне сипаттамасы қамтылған паспортымен жеткізіледі.</w:t>
      </w:r>
    </w:p>
    <w:bookmarkEnd w:id="1042"/>
    <w:bookmarkStart w:name="z1240" w:id="1043"/>
    <w:p>
      <w:pPr>
        <w:spacing w:after="0"/>
        <w:ind w:left="0"/>
        <w:jc w:val="left"/>
      </w:pPr>
      <w:r>
        <w:rPr>
          <w:rFonts w:ascii="Times New Roman"/>
          <w:b/>
          <w:i w:val="false"/>
          <w:color w:val="000000"/>
        </w:rPr>
        <w:t xml:space="preserve"> 3-параграф. Су деңгейінің көрсеткіштері</w:t>
      </w:r>
    </w:p>
    <w:bookmarkEnd w:id="1043"/>
    <w:bookmarkStart w:name="z1241" w:id="1044"/>
    <w:p>
      <w:pPr>
        <w:spacing w:after="0"/>
        <w:ind w:left="0"/>
        <w:jc w:val="both"/>
      </w:pPr>
      <w:r>
        <w:rPr>
          <w:rFonts w:ascii="Times New Roman"/>
          <w:b w:val="false"/>
          <w:i w:val="false"/>
          <w:color w:val="000000"/>
          <w:sz w:val="28"/>
        </w:rPr>
        <w:t>
      716. Әр бу қазанында тікелей нүктеліктен басқа тікелей әрекет ететін кемінде екі су деңгейін көрсеткіш орнатылады. Қосалқы ретінде қосымша тікелей әрекет етпейтін су деңгейін көрсеткіштерді орнатуға болады. Қазандағы су деңгейін көрсеткіштерді орнату орны және саны, сондай-ақ барабандарда сатылы булануы немесе шығарылатын сепараторы бар, қазанды жобалаушы ұйыммен анықталады.</w:t>
      </w:r>
    </w:p>
    <w:bookmarkEnd w:id="1044"/>
    <w:bookmarkStart w:name="z1242" w:id="1045"/>
    <w:p>
      <w:pPr>
        <w:spacing w:after="0"/>
        <w:ind w:left="0"/>
        <w:jc w:val="both"/>
      </w:pPr>
      <w:r>
        <w:rPr>
          <w:rFonts w:ascii="Times New Roman"/>
          <w:b w:val="false"/>
          <w:i w:val="false"/>
          <w:color w:val="000000"/>
          <w:sz w:val="28"/>
        </w:rPr>
        <w:t>
      717. Әр су деңгейін көрсеткіштің өзіндік қазан барабанына қосылуы болады. Екі су деңгейін көрсеткішті диаметрі кемінде 70 мм жалғау құбырында (бағанында) орнатуға болады.</w:t>
      </w:r>
    </w:p>
    <w:bookmarkEnd w:id="1045"/>
    <w:bookmarkStart w:name="z1243" w:id="1046"/>
    <w:p>
      <w:pPr>
        <w:spacing w:after="0"/>
        <w:ind w:left="0"/>
        <w:jc w:val="both"/>
      </w:pPr>
      <w:r>
        <w:rPr>
          <w:rFonts w:ascii="Times New Roman"/>
          <w:b w:val="false"/>
          <w:i w:val="false"/>
          <w:color w:val="000000"/>
          <w:sz w:val="28"/>
        </w:rPr>
        <w:t>
      718. Су деңгейін көрсеткіштерді ұзындығы 500 мм дейін құбырлар көмегімен қазанмен жалғау кезінде олардың ішкі диаметрі кемінде 25 мм, ал 500 мм астам ұзындық кезінде - кемінде 50 мм. Оларда, шекті деңгей дабылдарынан басқа, аралық ернемектерді және тиектеулі органдарды орнатуға жол берілмейді. Аталған талап су деңгейін көрсеткіш құрамына кіретін тиектеулі органдар ернемектеріне қатысты емес.</w:t>
      </w:r>
    </w:p>
    <w:bookmarkEnd w:id="1046"/>
    <w:bookmarkStart w:name="z1244" w:id="1047"/>
    <w:p>
      <w:pPr>
        <w:spacing w:after="0"/>
        <w:ind w:left="0"/>
        <w:jc w:val="both"/>
      </w:pPr>
      <w:r>
        <w:rPr>
          <w:rFonts w:ascii="Times New Roman"/>
          <w:b w:val="false"/>
          <w:i w:val="false"/>
          <w:color w:val="000000"/>
          <w:sz w:val="28"/>
        </w:rPr>
        <w:t>
      719. Тікелей әрекет ететін деңгей көрсеткішке және оның жалғанатын құбырларына немесе штуцерлеріне басқа аспаптарды жалғауға болмайды, егер деңгей көрсеткіш жұмысы бұзылмаса, судың шекті деңгейі дабылы құрылғысынан басқа.</w:t>
      </w:r>
    </w:p>
    <w:bookmarkEnd w:id="1047"/>
    <w:bookmarkStart w:name="z1245" w:id="1048"/>
    <w:p>
      <w:pPr>
        <w:spacing w:after="0"/>
        <w:ind w:left="0"/>
        <w:jc w:val="both"/>
      </w:pPr>
      <w:r>
        <w:rPr>
          <w:rFonts w:ascii="Times New Roman"/>
          <w:b w:val="false"/>
          <w:i w:val="false"/>
          <w:color w:val="000000"/>
          <w:sz w:val="28"/>
        </w:rPr>
        <w:t>
      720. Су деңгейін көрсеткішті қазанмен жалғайтын құбырлар сырт пішіні оларды су қатпарларының түзілуін болдырмайды және құбырларды тазалау мүмкіндігін қамтамасыз етеді. Жалғау құбырлары отынды жану өнімдерімен жылулық қызудан және қатудан қорғалады.</w:t>
      </w:r>
    </w:p>
    <w:bookmarkEnd w:id="1048"/>
    <w:bookmarkStart w:name="z1246" w:id="1049"/>
    <w:p>
      <w:pPr>
        <w:spacing w:after="0"/>
        <w:ind w:left="0"/>
        <w:jc w:val="both"/>
      </w:pPr>
      <w:r>
        <w:rPr>
          <w:rFonts w:ascii="Times New Roman"/>
          <w:b w:val="false"/>
          <w:i w:val="false"/>
          <w:color w:val="000000"/>
          <w:sz w:val="28"/>
        </w:rPr>
        <w:t>
      721. Бу қазандарының тікелей әрекет ететін деңгей көрсеткіштерінде тек қана тегіс мөлдір қабықшалар қолданылады. Сонымен қатар жұмыс қысымы 4 МПа (40 кғс/см</w:t>
      </w:r>
      <w:r>
        <w:rPr>
          <w:rFonts w:ascii="Times New Roman"/>
          <w:b w:val="false"/>
          <w:i w:val="false"/>
          <w:color w:val="000000"/>
          <w:vertAlign w:val="superscript"/>
        </w:rPr>
        <w:t>2</w:t>
      </w:r>
      <w:r>
        <w:rPr>
          <w:rFonts w:ascii="Times New Roman"/>
          <w:b w:val="false"/>
          <w:i w:val="false"/>
          <w:color w:val="000000"/>
          <w:sz w:val="28"/>
        </w:rPr>
        <w:t>) дейін қазандар үшін кедір-бұдырланған қабықшалар секілді екі жақ беті тегіс болатын қабықшаларды да қолдануға болады. Жұмыс қысымы 4 МПа (40 кгс/см</w:t>
      </w:r>
      <w:r>
        <w:rPr>
          <w:rFonts w:ascii="Times New Roman"/>
          <w:b w:val="false"/>
          <w:i w:val="false"/>
          <w:color w:val="000000"/>
          <w:vertAlign w:val="superscript"/>
        </w:rPr>
        <w:t>2</w:t>
      </w:r>
      <w:r>
        <w:rPr>
          <w:rFonts w:ascii="Times New Roman"/>
          <w:b w:val="false"/>
          <w:i w:val="false"/>
          <w:color w:val="000000"/>
          <w:sz w:val="28"/>
        </w:rPr>
        <w:t>) астам қазандар үшін қабықшаларды тікелей су және бу әсерінен әсерінен қорғайтын слюдалық төсемі бар тегіс қабықшалар немесе слюдалық қабықшалар жиынтығы қолданылады. Қарау қабықшаларын оларды слюдамен қорғаусыз қолдану егер олардың материалы сәйкес температура және қысым кезінде оларға су мен будың коррозиялық әсеріне қарсы төзімді болып табылса, қолдануға болады.</w:t>
      </w:r>
    </w:p>
    <w:bookmarkEnd w:id="1049"/>
    <w:bookmarkStart w:name="z1247" w:id="1050"/>
    <w:p>
      <w:pPr>
        <w:spacing w:after="0"/>
        <w:ind w:left="0"/>
        <w:jc w:val="both"/>
      </w:pPr>
      <w:r>
        <w:rPr>
          <w:rFonts w:ascii="Times New Roman"/>
          <w:b w:val="false"/>
          <w:i w:val="false"/>
          <w:color w:val="000000"/>
          <w:sz w:val="28"/>
        </w:rPr>
        <w:t>
      722. Тікелей әрекет ететін су деңгейін көрсеткіштер тік немесе 30 градус бұрышпен алға қарай еңіспен орнатылады, су деңгейі машинистің (оператордың) жұмыс орнынан жақсы көрінетіндей орналыстырылған және жарықтандырылған.</w:t>
      </w:r>
    </w:p>
    <w:bookmarkEnd w:id="1050"/>
    <w:bookmarkStart w:name="z1248" w:id="1051"/>
    <w:p>
      <w:pPr>
        <w:spacing w:after="0"/>
        <w:ind w:left="0"/>
        <w:jc w:val="both"/>
      </w:pPr>
      <w:r>
        <w:rPr>
          <w:rFonts w:ascii="Times New Roman"/>
          <w:b w:val="false"/>
          <w:i w:val="false"/>
          <w:color w:val="000000"/>
          <w:sz w:val="28"/>
        </w:rPr>
        <w:t>
      723. Қысымы 4 МПа (40 кгс/см</w:t>
      </w:r>
      <w:r>
        <w:rPr>
          <w:rFonts w:ascii="Times New Roman"/>
          <w:b w:val="false"/>
          <w:i w:val="false"/>
          <w:color w:val="000000"/>
          <w:vertAlign w:val="superscript"/>
        </w:rPr>
        <w:t>2</w:t>
      </w:r>
      <w:r>
        <w:rPr>
          <w:rFonts w:ascii="Times New Roman"/>
          <w:b w:val="false"/>
          <w:i w:val="false"/>
          <w:color w:val="000000"/>
          <w:sz w:val="28"/>
        </w:rPr>
        <w:t>) астам қазандарда тікелей әрекет ететін су деңгейін көрсеткіштер мөлдір қабықшалардың бұзылуынан персоналды қорғау үшін қаптамалармен жабдықталады.</w:t>
      </w:r>
    </w:p>
    <w:bookmarkEnd w:id="1051"/>
    <w:bookmarkStart w:name="z1249" w:id="1052"/>
    <w:p>
      <w:pPr>
        <w:spacing w:after="0"/>
        <w:ind w:left="0"/>
        <w:jc w:val="both"/>
      </w:pPr>
      <w:r>
        <w:rPr>
          <w:rFonts w:ascii="Times New Roman"/>
          <w:b w:val="false"/>
          <w:i w:val="false"/>
          <w:color w:val="000000"/>
          <w:sz w:val="28"/>
        </w:rPr>
        <w:t>
      724. Су деңгейін көрсеткіштің қарау саңылауының ені кемінде:</w:t>
      </w:r>
    </w:p>
    <w:bookmarkEnd w:id="1052"/>
    <w:bookmarkStart w:name="z1250" w:id="1053"/>
    <w:p>
      <w:pPr>
        <w:spacing w:after="0"/>
        <w:ind w:left="0"/>
        <w:jc w:val="both"/>
      </w:pPr>
      <w:r>
        <w:rPr>
          <w:rFonts w:ascii="Times New Roman"/>
          <w:b w:val="false"/>
          <w:i w:val="false"/>
          <w:color w:val="000000"/>
          <w:sz w:val="28"/>
        </w:rPr>
        <w:t>
      1) 8 мм – шыны мөлдір қабықшаларды қолдану кезінде;</w:t>
      </w:r>
    </w:p>
    <w:bookmarkEnd w:id="1053"/>
    <w:bookmarkStart w:name="z1251" w:id="1054"/>
    <w:p>
      <w:pPr>
        <w:spacing w:after="0"/>
        <w:ind w:left="0"/>
        <w:jc w:val="both"/>
      </w:pPr>
      <w:r>
        <w:rPr>
          <w:rFonts w:ascii="Times New Roman"/>
          <w:b w:val="false"/>
          <w:i w:val="false"/>
          <w:color w:val="000000"/>
          <w:sz w:val="28"/>
        </w:rPr>
        <w:t>
      2) 5 мм – слюдалық қабықшаларды қолдану кезінде.</w:t>
      </w:r>
    </w:p>
    <w:bookmarkEnd w:id="1054"/>
    <w:bookmarkStart w:name="z1252" w:id="1055"/>
    <w:p>
      <w:pPr>
        <w:spacing w:after="0"/>
        <w:ind w:left="0"/>
        <w:jc w:val="both"/>
      </w:pPr>
      <w:r>
        <w:rPr>
          <w:rFonts w:ascii="Times New Roman"/>
          <w:b w:val="false"/>
          <w:i w:val="false"/>
          <w:color w:val="000000"/>
          <w:sz w:val="28"/>
        </w:rPr>
        <w:t>
      725. Су деңгейін көрсеткіштер қазанды және үрлеуді ажырату үшін тиектеулі арматурамен (крандармен немесе вентильдермен) жабдықталады.</w:t>
      </w:r>
    </w:p>
    <w:bookmarkEnd w:id="1055"/>
    <w:bookmarkStart w:name="z1253" w:id="1056"/>
    <w:p>
      <w:pPr>
        <w:spacing w:after="0"/>
        <w:ind w:left="0"/>
        <w:jc w:val="both"/>
      </w:pPr>
      <w:r>
        <w:rPr>
          <w:rFonts w:ascii="Times New Roman"/>
          <w:b w:val="false"/>
          <w:i w:val="false"/>
          <w:color w:val="000000"/>
          <w:sz w:val="28"/>
        </w:rPr>
        <w:t>
      726. Тиектеулі арматурада ашу және жабу бағыты, ал кранда өту саңылауының жағдайы көрсетіледі (құйылған, соғылған немесе бояумен жағылған). Тиектеулі арматураның өту ішкі диаметрі кемінде 8 мм.</w:t>
      </w:r>
    </w:p>
    <w:bookmarkEnd w:id="1056"/>
    <w:bookmarkStart w:name="z1254" w:id="1057"/>
    <w:p>
      <w:pPr>
        <w:spacing w:after="0"/>
        <w:ind w:left="0"/>
        <w:jc w:val="both"/>
      </w:pPr>
      <w:r>
        <w:rPr>
          <w:rFonts w:ascii="Times New Roman"/>
          <w:b w:val="false"/>
          <w:i w:val="false"/>
          <w:color w:val="000000"/>
          <w:sz w:val="28"/>
        </w:rPr>
        <w:t>
      727. Су көрсеткіш құралдарды үрлеу кезінде суды шығару үшін қорғаныс құрылғысы бар және еркін ағызу үшін ағызып апаратын құбырмен түтікшелер қарастырылады.</w:t>
      </w:r>
    </w:p>
    <w:bookmarkEnd w:id="1057"/>
    <w:bookmarkStart w:name="z1255" w:id="1058"/>
    <w:p>
      <w:pPr>
        <w:spacing w:after="0"/>
        <w:ind w:left="0"/>
        <w:jc w:val="both"/>
      </w:pPr>
      <w:r>
        <w:rPr>
          <w:rFonts w:ascii="Times New Roman"/>
          <w:b w:val="false"/>
          <w:i w:val="false"/>
          <w:color w:val="000000"/>
          <w:sz w:val="28"/>
        </w:rPr>
        <w:t>
      728. Барабанда 4,5 МПа (45 кгс/см</w:t>
      </w:r>
      <w:r>
        <w:rPr>
          <w:rFonts w:ascii="Times New Roman"/>
          <w:b w:val="false"/>
          <w:i w:val="false"/>
          <w:color w:val="000000"/>
          <w:vertAlign w:val="superscript"/>
        </w:rPr>
        <w:t>2</w:t>
      </w:r>
      <w:r>
        <w:rPr>
          <w:rFonts w:ascii="Times New Roman"/>
          <w:b w:val="false"/>
          <w:i w:val="false"/>
          <w:color w:val="000000"/>
          <w:sz w:val="28"/>
        </w:rPr>
        <w:t>) астам қысым кезінде су деңгейін көрсеткіштер екі кезегімен орналасқан оларды қазаннан ажырату үшін тиектеулі органдармен жабдықталады. Екінші тиектеулі тез әрекет ететін орта қарастырылады.</w:t>
      </w:r>
    </w:p>
    <w:bookmarkEnd w:id="1058"/>
    <w:bookmarkStart w:name="z1256" w:id="1059"/>
    <w:p>
      <w:pPr>
        <w:spacing w:after="0"/>
        <w:ind w:left="0"/>
        <w:jc w:val="both"/>
      </w:pPr>
      <w:r>
        <w:rPr>
          <w:rFonts w:ascii="Times New Roman"/>
          <w:b w:val="false"/>
          <w:i w:val="false"/>
          <w:color w:val="000000"/>
          <w:sz w:val="28"/>
        </w:rPr>
        <w:t>
      729. Тиектеулі орган ретінде конус тәрізді тығынмен кранды жұмыс қысымы 1,3 МПа (13 кгс/см</w:t>
      </w:r>
      <w:r>
        <w:rPr>
          <w:rFonts w:ascii="Times New Roman"/>
          <w:b w:val="false"/>
          <w:i w:val="false"/>
          <w:color w:val="000000"/>
          <w:vertAlign w:val="superscript"/>
        </w:rPr>
        <w:t>2</w:t>
      </w:r>
      <w:r>
        <w:rPr>
          <w:rFonts w:ascii="Times New Roman"/>
          <w:b w:val="false"/>
          <w:i w:val="false"/>
          <w:color w:val="000000"/>
          <w:sz w:val="28"/>
        </w:rPr>
        <w:t>) дейін қазандарда қолдануға болады.</w:t>
      </w:r>
    </w:p>
    <w:bookmarkEnd w:id="1059"/>
    <w:bookmarkStart w:name="z1257" w:id="1060"/>
    <w:p>
      <w:pPr>
        <w:spacing w:after="0"/>
        <w:ind w:left="0"/>
        <w:jc w:val="both"/>
      </w:pPr>
      <w:r>
        <w:rPr>
          <w:rFonts w:ascii="Times New Roman"/>
          <w:b w:val="false"/>
          <w:i w:val="false"/>
          <w:color w:val="000000"/>
          <w:sz w:val="28"/>
        </w:rPr>
        <w:t>
      730. Су жылыту қазандарында қазан барабанының жоғары бөлігінде орнатылған сынау кранын қолдану қарастырылады, ал барабан болмаған кезде – қазаннан судың тиектеулі құрылғыға дейін магистарльды құбыр өткізгішіне шығуында.</w:t>
      </w:r>
    </w:p>
    <w:bookmarkEnd w:id="1060"/>
    <w:bookmarkStart w:name="z1258" w:id="1061"/>
    <w:p>
      <w:pPr>
        <w:spacing w:after="0"/>
        <w:ind w:left="0"/>
        <w:jc w:val="both"/>
      </w:pPr>
      <w:r>
        <w:rPr>
          <w:rFonts w:ascii="Times New Roman"/>
          <w:b w:val="false"/>
          <w:i w:val="false"/>
          <w:color w:val="000000"/>
          <w:sz w:val="28"/>
        </w:rPr>
        <w:t>
      731. Су деңгейін көрсеткіштің мөлдір элементінің биіктігі әр жағынан кемінде 25 мм жіберілетін судың шекті деңгейінен жоғары болады.Тікелей әрекет ететін және тікелей әрекет етпейтін әр су деңгейін көрсеткіште рұқсат етілетін жоғарғы және төменгі деңгейлер көрсетіледі.</w:t>
      </w:r>
    </w:p>
    <w:bookmarkEnd w:id="1061"/>
    <w:bookmarkStart w:name="z1259" w:id="1062"/>
    <w:p>
      <w:pPr>
        <w:spacing w:after="0"/>
        <w:ind w:left="0"/>
        <w:jc w:val="both"/>
      </w:pPr>
      <w:r>
        <w:rPr>
          <w:rFonts w:ascii="Times New Roman"/>
          <w:b w:val="false"/>
          <w:i w:val="false"/>
          <w:color w:val="000000"/>
          <w:sz w:val="28"/>
        </w:rPr>
        <w:t>
      732. Бірнеше жеке су көрсеткіш қабықшалардан тұратын су деңгейін көрсеткіштерді орнату кезінде соңғылары олар қазандағы су деңгейін үздіксіз көрсететіндей орналастырылады.</w:t>
      </w:r>
    </w:p>
    <w:bookmarkEnd w:id="1062"/>
    <w:bookmarkStart w:name="z1260" w:id="1063"/>
    <w:p>
      <w:pPr>
        <w:spacing w:after="0"/>
        <w:ind w:left="0"/>
        <w:jc w:val="both"/>
      </w:pPr>
      <w:r>
        <w:rPr>
          <w:rFonts w:ascii="Times New Roman"/>
          <w:b w:val="false"/>
          <w:i w:val="false"/>
          <w:color w:val="000000"/>
          <w:sz w:val="28"/>
        </w:rPr>
        <w:t>
      733. Егер бу қазанындағы су деңгейін бақылайтын алаңнан текелей әрекет ететін су деңгейін көрсеткішке дейінгі ара қашықтық 6 м астам болса, аспаптар нашар көрінген жағдайда екі төмендетілген қашықтықтан деңгей көрсеткіштер орнатылады. Мұндай жағдайда қазан барабандарында бір текелей әрекет ететін су деңгейін көрсеткішті орнату қарастырылады.</w:t>
      </w:r>
    </w:p>
    <w:bookmarkEnd w:id="1063"/>
    <w:bookmarkStart w:name="z1261" w:id="1064"/>
    <w:p>
      <w:pPr>
        <w:spacing w:after="0"/>
        <w:ind w:left="0"/>
        <w:jc w:val="both"/>
      </w:pPr>
      <w:r>
        <w:rPr>
          <w:rFonts w:ascii="Times New Roman"/>
          <w:b w:val="false"/>
          <w:i w:val="false"/>
          <w:color w:val="000000"/>
          <w:sz w:val="28"/>
        </w:rPr>
        <w:t>
      734. Төмендетілген қашықтықтан деңгей көрсеткіштер қазан барабанынан басқа су деңгейін көрсеткіштерге тәуелсіз жеке штуцерлерде жалғанады және басатын құрылғысы болады.</w:t>
      </w:r>
    </w:p>
    <w:bookmarkEnd w:id="1064"/>
    <w:bookmarkStart w:name="z1262" w:id="1065"/>
    <w:p>
      <w:pPr>
        <w:spacing w:after="0"/>
        <w:ind w:left="0"/>
        <w:jc w:val="left"/>
      </w:pPr>
      <w:r>
        <w:rPr>
          <w:rFonts w:ascii="Times New Roman"/>
          <w:b/>
          <w:i w:val="false"/>
          <w:color w:val="000000"/>
        </w:rPr>
        <w:t xml:space="preserve"> 4-параграф. Манометрлер</w:t>
      </w:r>
    </w:p>
    <w:bookmarkEnd w:id="1065"/>
    <w:bookmarkStart w:name="z1263" w:id="1066"/>
    <w:p>
      <w:pPr>
        <w:spacing w:after="0"/>
        <w:ind w:left="0"/>
        <w:jc w:val="both"/>
      </w:pPr>
      <w:r>
        <w:rPr>
          <w:rFonts w:ascii="Times New Roman"/>
          <w:b w:val="false"/>
          <w:i w:val="false"/>
          <w:color w:val="000000"/>
          <w:sz w:val="28"/>
        </w:rPr>
        <w:t>
      735. Әр бу қазанына будың қысымен көрсететін манометр орнатылады. Жылу өнімділігі 10 т/ч және 21 ГДж/ч (5 Гкал/ч) астам бу қазандар үшін тіркеу манометрлері орнатылады.</w:t>
      </w:r>
    </w:p>
    <w:bookmarkEnd w:id="1066"/>
    <w:bookmarkStart w:name="z1264" w:id="1067"/>
    <w:p>
      <w:pPr>
        <w:spacing w:after="0"/>
        <w:ind w:left="0"/>
        <w:jc w:val="both"/>
      </w:pPr>
      <w:r>
        <w:rPr>
          <w:rFonts w:ascii="Times New Roman"/>
          <w:b w:val="false"/>
          <w:i w:val="false"/>
          <w:color w:val="000000"/>
          <w:sz w:val="28"/>
        </w:rPr>
        <w:t>
      736. Манометр қазан барабанына орнатылады, қазанда буды аса қыздырғыш және бас қозғалтқышқа бу қайнатқыш болғанда. Тіке қазанға манометр буды аса қыздырғыштың артына тиектің алдына орнатылады.</w:t>
      </w:r>
    </w:p>
    <w:bookmarkEnd w:id="1067"/>
    <w:bookmarkStart w:name="z1265" w:id="1068"/>
    <w:p>
      <w:pPr>
        <w:spacing w:after="0"/>
        <w:ind w:left="0"/>
        <w:jc w:val="both"/>
      </w:pPr>
      <w:r>
        <w:rPr>
          <w:rFonts w:ascii="Times New Roman"/>
          <w:b w:val="false"/>
          <w:i w:val="false"/>
          <w:color w:val="000000"/>
          <w:sz w:val="28"/>
        </w:rPr>
        <w:t>
      737. Паровозда, локомобиль бу қыздырғыштарға, ыстық құбыр қазандарға және вертикальді түрдегі қазанға манометр орнатылмайды.</w:t>
      </w:r>
    </w:p>
    <w:bookmarkEnd w:id="1068"/>
    <w:bookmarkStart w:name="z1266" w:id="1069"/>
    <w:p>
      <w:pPr>
        <w:spacing w:after="0"/>
        <w:ind w:left="0"/>
        <w:jc w:val="both"/>
      </w:pPr>
      <w:r>
        <w:rPr>
          <w:rFonts w:ascii="Times New Roman"/>
          <w:b w:val="false"/>
          <w:i w:val="false"/>
          <w:color w:val="000000"/>
          <w:sz w:val="28"/>
        </w:rPr>
        <w:t>
      738. Бу қазанына манометр қазандағы су құнарын реттеуші, құнарландыру жол құралының алдына орнатылады. Егер қазандықта кемінде 2 ч/т бу шығаратын бірнеше қазан орнатылса әр қазан жалпы құнарладыру жолындағы бір манометрге орнатылады.</w:t>
      </w:r>
    </w:p>
    <w:bookmarkEnd w:id="1069"/>
    <w:bookmarkStart w:name="z1267" w:id="1070"/>
    <w:p>
      <w:pPr>
        <w:spacing w:after="0"/>
        <w:ind w:left="0"/>
        <w:jc w:val="both"/>
      </w:pPr>
      <w:r>
        <w:rPr>
          <w:rFonts w:ascii="Times New Roman"/>
          <w:b w:val="false"/>
          <w:i w:val="false"/>
          <w:color w:val="000000"/>
          <w:sz w:val="28"/>
        </w:rPr>
        <w:t>
      739. Су құбыры торларын қолданғанда екінші сору насосы орнына жақын жерде орналасқан су құбыры торларына манометр орнатылады.</w:t>
      </w:r>
    </w:p>
    <w:bookmarkEnd w:id="1070"/>
    <w:bookmarkStart w:name="z1268" w:id="1071"/>
    <w:p>
      <w:pPr>
        <w:spacing w:after="0"/>
        <w:ind w:left="0"/>
        <w:jc w:val="both"/>
      </w:pPr>
      <w:r>
        <w:rPr>
          <w:rFonts w:ascii="Times New Roman"/>
          <w:b w:val="false"/>
          <w:i w:val="false"/>
          <w:color w:val="000000"/>
          <w:sz w:val="28"/>
        </w:rPr>
        <w:t>
      740. Ажыратылатын су экономайзерге манометр орнатылады: судың тиек жабдығына және сақтандыру клапанына шығуына дейін, судың тиек жабдығына және сақтандыру клапынына кіруге дейін. Егерде экономайзерге дейін жалпы қоректеу жолардына манометр орнатылса әр экономайзерге енгізу қажет емес.</w:t>
      </w:r>
    </w:p>
    <w:bookmarkEnd w:id="1071"/>
    <w:bookmarkStart w:name="z1269" w:id="1072"/>
    <w:p>
      <w:pPr>
        <w:spacing w:after="0"/>
        <w:ind w:left="0"/>
        <w:jc w:val="both"/>
      </w:pPr>
      <w:r>
        <w:rPr>
          <w:rFonts w:ascii="Times New Roman"/>
          <w:b w:val="false"/>
          <w:i w:val="false"/>
          <w:color w:val="000000"/>
          <w:sz w:val="28"/>
        </w:rPr>
        <w:t>
      741. Су жылытатын қазанда манометр қазанға су кіреберісіне орнатылады және қазаннан жылыған судың шығатын жеріне, биіктігі бір деңгейде орналасқансіңірімдік және айдамалы жолдағы айнамалы сорғыш орнатылады, сонымен қатар қазанның сору немесе жылу құбыры кезінде.</w:t>
      </w:r>
    </w:p>
    <w:bookmarkEnd w:id="1072"/>
    <w:bookmarkStart w:name="z1270" w:id="1073"/>
    <w:p>
      <w:pPr>
        <w:spacing w:after="0"/>
        <w:ind w:left="0"/>
        <w:jc w:val="both"/>
      </w:pPr>
      <w:r>
        <w:rPr>
          <w:rFonts w:ascii="Times New Roman"/>
          <w:b w:val="false"/>
          <w:i w:val="false"/>
          <w:color w:val="000000"/>
          <w:sz w:val="28"/>
        </w:rPr>
        <w:t>
      742. Манометрлер дәлдік тобы:</w:t>
      </w:r>
    </w:p>
    <w:bookmarkEnd w:id="1073"/>
    <w:bookmarkStart w:name="z1271" w:id="1074"/>
    <w:p>
      <w:pPr>
        <w:spacing w:after="0"/>
        <w:ind w:left="0"/>
        <w:jc w:val="both"/>
      </w:pPr>
      <w:r>
        <w:rPr>
          <w:rFonts w:ascii="Times New Roman"/>
          <w:b w:val="false"/>
          <w:i w:val="false"/>
          <w:color w:val="000000"/>
          <w:sz w:val="28"/>
        </w:rPr>
        <w:t>
      1) 2,5 - жұмыс қысымы 2,5 МПа (25 кгс/см</w:t>
      </w:r>
      <w:r>
        <w:rPr>
          <w:rFonts w:ascii="Times New Roman"/>
          <w:b w:val="false"/>
          <w:i w:val="false"/>
          <w:color w:val="000000"/>
          <w:vertAlign w:val="superscript"/>
        </w:rPr>
        <w:t>2</w:t>
      </w:r>
      <w:r>
        <w:rPr>
          <w:rFonts w:ascii="Times New Roman"/>
          <w:b w:val="false"/>
          <w:i w:val="false"/>
          <w:color w:val="000000"/>
          <w:sz w:val="28"/>
        </w:rPr>
        <w:t>) дейін;</w:t>
      </w:r>
    </w:p>
    <w:bookmarkEnd w:id="1074"/>
    <w:bookmarkStart w:name="z1272" w:id="1075"/>
    <w:p>
      <w:pPr>
        <w:spacing w:after="0"/>
        <w:ind w:left="0"/>
        <w:jc w:val="both"/>
      </w:pPr>
      <w:r>
        <w:rPr>
          <w:rFonts w:ascii="Times New Roman"/>
          <w:b w:val="false"/>
          <w:i w:val="false"/>
          <w:color w:val="000000"/>
          <w:sz w:val="28"/>
        </w:rPr>
        <w:t>
      2) 1,5 - жұмыс қысымы 2,5 МПа астам 14 МПа (25 до 140 кгс/см</w:t>
      </w:r>
      <w:r>
        <w:rPr>
          <w:rFonts w:ascii="Times New Roman"/>
          <w:b w:val="false"/>
          <w:i w:val="false"/>
          <w:color w:val="000000"/>
          <w:vertAlign w:val="superscript"/>
        </w:rPr>
        <w:t>2</w:t>
      </w:r>
      <w:r>
        <w:rPr>
          <w:rFonts w:ascii="Times New Roman"/>
          <w:b w:val="false"/>
          <w:i w:val="false"/>
          <w:color w:val="000000"/>
          <w:sz w:val="28"/>
        </w:rPr>
        <w:t>) дейін;</w:t>
      </w:r>
    </w:p>
    <w:bookmarkEnd w:id="1075"/>
    <w:bookmarkStart w:name="z1273" w:id="1076"/>
    <w:p>
      <w:pPr>
        <w:spacing w:after="0"/>
        <w:ind w:left="0"/>
        <w:jc w:val="both"/>
      </w:pPr>
      <w:r>
        <w:rPr>
          <w:rFonts w:ascii="Times New Roman"/>
          <w:b w:val="false"/>
          <w:i w:val="false"/>
          <w:color w:val="000000"/>
          <w:sz w:val="28"/>
        </w:rPr>
        <w:t>
      3) 1,0 - жұмыс қысымы 14 МПа (140 кгс/см</w:t>
      </w:r>
      <w:r>
        <w:rPr>
          <w:rFonts w:ascii="Times New Roman"/>
          <w:b w:val="false"/>
          <w:i w:val="false"/>
          <w:color w:val="000000"/>
          <w:vertAlign w:val="superscript"/>
        </w:rPr>
        <w:t>2</w:t>
      </w:r>
      <w:r>
        <w:rPr>
          <w:rFonts w:ascii="Times New Roman"/>
          <w:b w:val="false"/>
          <w:i w:val="false"/>
          <w:color w:val="000000"/>
          <w:sz w:val="28"/>
        </w:rPr>
        <w:t>) астам болғанда төмен болмайды.</w:t>
      </w:r>
    </w:p>
    <w:bookmarkEnd w:id="1076"/>
    <w:bookmarkStart w:name="z1274" w:id="1077"/>
    <w:p>
      <w:pPr>
        <w:spacing w:after="0"/>
        <w:ind w:left="0"/>
        <w:jc w:val="both"/>
      </w:pPr>
      <w:r>
        <w:rPr>
          <w:rFonts w:ascii="Times New Roman"/>
          <w:b w:val="false"/>
          <w:i w:val="false"/>
          <w:color w:val="000000"/>
          <w:sz w:val="28"/>
        </w:rPr>
        <w:t>
      743. Манометр жұмыс қысымның өлшем шегі пайдалану талаптарына сәйкесті шкаланың үштен екісінде болатындай шкаламен бекітуге рұқсат етеді.</w:t>
      </w:r>
    </w:p>
    <w:bookmarkEnd w:id="1077"/>
    <w:bookmarkStart w:name="z1275" w:id="1078"/>
    <w:p>
      <w:pPr>
        <w:spacing w:after="0"/>
        <w:ind w:left="0"/>
        <w:jc w:val="both"/>
      </w:pPr>
      <w:r>
        <w:rPr>
          <w:rFonts w:ascii="Times New Roman"/>
          <w:b w:val="false"/>
          <w:i w:val="false"/>
          <w:color w:val="000000"/>
          <w:sz w:val="28"/>
        </w:rPr>
        <w:t>
      744. Пайдалану шарттарына сәйкес келетін жұмыс қысымын көрсететін манометр шкаласының бөлігі деңгейінде қызыл сызық жүргізіледі.</w:t>
      </w:r>
    </w:p>
    <w:bookmarkEnd w:id="1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744-тармақ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76" w:id="1079"/>
    <w:p>
      <w:pPr>
        <w:spacing w:after="0"/>
        <w:ind w:left="0"/>
        <w:jc w:val="both"/>
      </w:pPr>
      <w:r>
        <w:rPr>
          <w:rFonts w:ascii="Times New Roman"/>
          <w:b w:val="false"/>
          <w:i w:val="false"/>
          <w:color w:val="000000"/>
          <w:sz w:val="28"/>
        </w:rPr>
        <w:t>
      745. Қызыл сызықтың орнына манометрдің корпусына қызыл түске боялған және манометрдің шынысына жапсарлас тығыз орналасатын металды пластина бекітіледі.</w:t>
      </w:r>
    </w:p>
    <w:bookmarkEnd w:id="1079"/>
    <w:bookmarkStart w:name="z1277" w:id="1080"/>
    <w:p>
      <w:pPr>
        <w:spacing w:after="0"/>
        <w:ind w:left="0"/>
        <w:jc w:val="both"/>
      </w:pPr>
      <w:r>
        <w:rPr>
          <w:rFonts w:ascii="Times New Roman"/>
          <w:b w:val="false"/>
          <w:i w:val="false"/>
          <w:color w:val="000000"/>
          <w:sz w:val="28"/>
        </w:rPr>
        <w:t>
      746. Манометр оның көрсеткіштері қызмет көрсетуші персоналға айқын көрінетіндей етіп орнатылады. Оның шкаласы көрсеткіш жақсы көрінуі үшін тік немесе 30</w:t>
      </w:r>
      <w:r>
        <w:rPr>
          <w:rFonts w:ascii="Times New Roman"/>
          <w:b w:val="false"/>
          <w:i w:val="false"/>
          <w:color w:val="000000"/>
          <w:vertAlign w:val="superscript"/>
        </w:rPr>
        <w:t>о</w:t>
      </w:r>
      <w:r>
        <w:rPr>
          <w:rFonts w:ascii="Times New Roman"/>
          <w:b w:val="false"/>
          <w:i w:val="false"/>
          <w:color w:val="000000"/>
          <w:sz w:val="28"/>
        </w:rPr>
        <w:t xml:space="preserve"> дейін алға еңіспен орналастырылады.</w:t>
      </w:r>
    </w:p>
    <w:bookmarkEnd w:id="1080"/>
    <w:bookmarkStart w:name="z1278" w:id="1081"/>
    <w:p>
      <w:pPr>
        <w:spacing w:after="0"/>
        <w:ind w:left="0"/>
        <w:jc w:val="both"/>
      </w:pPr>
      <w:r>
        <w:rPr>
          <w:rFonts w:ascii="Times New Roman"/>
          <w:b w:val="false"/>
          <w:i w:val="false"/>
          <w:color w:val="000000"/>
          <w:sz w:val="28"/>
        </w:rPr>
        <w:t>
      747. Оларды қадағалау алаңының деңгейінен 2 м биіктікте орнатылатын манометрлердің корпусының номиналды диаметрі 100 мм кем емес, 2-ден 3 м дейінгі биіктікте-160 мм кем емес, 5 м астам биіктікте кемінде 250 мм. 5 м астам биіктікте манометрді орнату кезінде қайталанатын түріндегі төмендетілген манометр орнатылады.</w:t>
      </w:r>
    </w:p>
    <w:bookmarkEnd w:id="1081"/>
    <w:bookmarkStart w:name="z1279" w:id="1082"/>
    <w:p>
      <w:pPr>
        <w:spacing w:after="0"/>
        <w:ind w:left="0"/>
        <w:jc w:val="both"/>
      </w:pPr>
      <w:r>
        <w:rPr>
          <w:rFonts w:ascii="Times New Roman"/>
          <w:b w:val="false"/>
          <w:i w:val="false"/>
          <w:color w:val="000000"/>
          <w:sz w:val="28"/>
        </w:rPr>
        <w:t>
      748. Манометр мен жабдық арасына бақылаудың көмегімен манометрді мерзімді түрде тексеріп отыруға мүмкіндік беретін үш жүрісті кран немесе оны алмастыратын құрылғы орнатылады. Манометрдің алдына, бу қысымын өлшеуге арналған, көрсетілгенне басқа диаметрі 10 мм. Кем емес сифонды түтік орнатылады.</w:t>
      </w:r>
    </w:p>
    <w:bookmarkEnd w:id="1082"/>
    <w:bookmarkStart w:name="z1280" w:id="1083"/>
    <w:p>
      <w:pPr>
        <w:spacing w:after="0"/>
        <w:ind w:left="0"/>
        <w:jc w:val="both"/>
      </w:pPr>
      <w:r>
        <w:rPr>
          <w:rFonts w:ascii="Times New Roman"/>
          <w:b w:val="false"/>
          <w:i w:val="false"/>
          <w:color w:val="000000"/>
          <w:sz w:val="28"/>
        </w:rPr>
        <w:t>
      749. Қысымы 4 МПа (40 кгс/см</w:t>
      </w:r>
      <w:r>
        <w:rPr>
          <w:rFonts w:ascii="Times New Roman"/>
          <w:b w:val="false"/>
          <w:i w:val="false"/>
          <w:color w:val="000000"/>
          <w:vertAlign w:val="superscript"/>
        </w:rPr>
        <w:t>2</w:t>
      </w:r>
      <w:r>
        <w:rPr>
          <w:rFonts w:ascii="Times New Roman"/>
          <w:b w:val="false"/>
          <w:i w:val="false"/>
          <w:color w:val="000000"/>
          <w:sz w:val="28"/>
        </w:rPr>
        <w:t>) және жоғары қазандарда үш жүрісті крандар орнына манометрді қазаннан ажыратуға, оның атмосферамен қатынасын қамтамасыз етуге және сифон түтігімен үрлеуді жүргізуге мүмкіндік беретін вентильдер орнатылады</w:t>
      </w:r>
    </w:p>
    <w:bookmarkEnd w:id="1083"/>
    <w:bookmarkStart w:name="z1281" w:id="1084"/>
    <w:p>
      <w:pPr>
        <w:spacing w:after="0"/>
        <w:ind w:left="0"/>
        <w:jc w:val="both"/>
      </w:pPr>
      <w:r>
        <w:rPr>
          <w:rFonts w:ascii="Times New Roman"/>
          <w:b w:val="false"/>
          <w:i w:val="false"/>
          <w:color w:val="000000"/>
          <w:sz w:val="28"/>
        </w:rPr>
        <w:t>
      750. Манометрді келесі жағдайларда қолдануға рұқсат берілмейді:</w:t>
      </w:r>
    </w:p>
    <w:bookmarkEnd w:id="1084"/>
    <w:p>
      <w:pPr>
        <w:spacing w:after="0"/>
        <w:ind w:left="0"/>
        <w:jc w:val="both"/>
      </w:pPr>
      <w:r>
        <w:rPr>
          <w:rFonts w:ascii="Times New Roman"/>
          <w:b w:val="false"/>
          <w:i w:val="false"/>
          <w:color w:val="000000"/>
          <w:sz w:val="28"/>
        </w:rPr>
        <w:t>
      1) тексеру таңбасы болмаса;</w:t>
      </w:r>
    </w:p>
    <w:p>
      <w:pPr>
        <w:spacing w:after="0"/>
        <w:ind w:left="0"/>
        <w:jc w:val="both"/>
      </w:pPr>
      <w:r>
        <w:rPr>
          <w:rFonts w:ascii="Times New Roman"/>
          <w:b w:val="false"/>
          <w:i w:val="false"/>
          <w:color w:val="000000"/>
          <w:sz w:val="28"/>
        </w:rPr>
        <w:t>
      2) тексеру мерзімі өткен болса;</w:t>
      </w:r>
    </w:p>
    <w:p>
      <w:pPr>
        <w:spacing w:after="0"/>
        <w:ind w:left="0"/>
        <w:jc w:val="both"/>
      </w:pPr>
      <w:r>
        <w:rPr>
          <w:rFonts w:ascii="Times New Roman"/>
          <w:b w:val="false"/>
          <w:i w:val="false"/>
          <w:color w:val="000000"/>
          <w:sz w:val="28"/>
        </w:rPr>
        <w:t>
      3) тілі оны ажыратқан кезде осы аспап үшін жол берілетін ауытқудың жартысынан асатын шамаға шкаланың нөлдік көрсеткішіне қайтадан оралмаса;</w:t>
      </w:r>
    </w:p>
    <w:p>
      <w:pPr>
        <w:spacing w:after="0"/>
        <w:ind w:left="0"/>
        <w:jc w:val="both"/>
      </w:pPr>
      <w:r>
        <w:rPr>
          <w:rFonts w:ascii="Times New Roman"/>
          <w:b w:val="false"/>
          <w:i w:val="false"/>
          <w:color w:val="000000"/>
          <w:sz w:val="28"/>
        </w:rPr>
        <w:t>
      4) әйнек сынса немесе оның көрсеткіштерінің дұрыстығына әсер ететін зақымданулар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750-тармақ жаңа редакцияда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6" w:id="1085"/>
    <w:p>
      <w:pPr>
        <w:spacing w:after="0"/>
        <w:ind w:left="0"/>
        <w:jc w:val="left"/>
      </w:pPr>
      <w:r>
        <w:rPr>
          <w:rFonts w:ascii="Times New Roman"/>
          <w:b/>
          <w:i w:val="false"/>
          <w:color w:val="000000"/>
        </w:rPr>
        <w:t xml:space="preserve"> 5-параграф. Температураны өлшеу құралдары</w:t>
      </w:r>
    </w:p>
    <w:bookmarkEnd w:id="1085"/>
    <w:bookmarkStart w:name="z1287" w:id="1086"/>
    <w:p>
      <w:pPr>
        <w:spacing w:after="0"/>
        <w:ind w:left="0"/>
        <w:jc w:val="both"/>
      </w:pPr>
      <w:r>
        <w:rPr>
          <w:rFonts w:ascii="Times New Roman"/>
          <w:b w:val="false"/>
          <w:i w:val="false"/>
          <w:color w:val="000000"/>
          <w:sz w:val="28"/>
        </w:rPr>
        <w:t>
      751. Буды қыздырғышы бар қазандарда әр бу құбырында басты ысырмаға дейін қыздырылған бу температурасын өлшеуге арналған құрал орнатылады. Буды аралық қыздыру қазандарында температураны өлшеу құралдары будың кіру және шығуында орнатылады.</w:t>
      </w:r>
    </w:p>
    <w:bookmarkEnd w:id="1086"/>
    <w:bookmarkStart w:name="z1288" w:id="1087"/>
    <w:p>
      <w:pPr>
        <w:spacing w:after="0"/>
        <w:ind w:left="0"/>
        <w:jc w:val="both"/>
      </w:pPr>
      <w:r>
        <w:rPr>
          <w:rFonts w:ascii="Times New Roman"/>
          <w:b w:val="false"/>
          <w:i w:val="false"/>
          <w:color w:val="000000"/>
          <w:sz w:val="28"/>
        </w:rPr>
        <w:t>
      752. 20 т/с астам бу өнімділігімен буды жылытумен табиғи айналымы бар қазандарда, 1 т/с астам бу өнімділігімен тікелей нүктелік қазандарда көрсету құралдарынан басқа қыздырылған бу температурасын үздіксіз тіркейтін құралдар орнатылады.</w:t>
      </w:r>
    </w:p>
    <w:bookmarkEnd w:id="1087"/>
    <w:bookmarkStart w:name="z1289" w:id="1088"/>
    <w:p>
      <w:pPr>
        <w:spacing w:after="0"/>
        <w:ind w:left="0"/>
        <w:jc w:val="both"/>
      </w:pPr>
      <w:r>
        <w:rPr>
          <w:rFonts w:ascii="Times New Roman"/>
          <w:b w:val="false"/>
          <w:i w:val="false"/>
          <w:color w:val="000000"/>
          <w:sz w:val="28"/>
        </w:rPr>
        <w:t>
      753. Бірнеше параллель секциялары бар бу қыздырғыштарда қыздырылған будың жалпы бу құбырларында орнатылатын бу температурасын өлшеуге арналған құралдардан басқа әр секциядан шығатын бу температурасын үздіксіз өлшеуге арналған құралдар орнатылады, ал бу температурасы 500</w:t>
      </w:r>
      <w:r>
        <w:rPr>
          <w:rFonts w:ascii="Times New Roman"/>
          <w:b w:val="false"/>
          <w:i w:val="false"/>
          <w:color w:val="000000"/>
          <w:vertAlign w:val="superscript"/>
        </w:rPr>
        <w:t>о</w:t>
      </w:r>
      <w:r>
        <w:rPr>
          <w:rFonts w:ascii="Times New Roman"/>
          <w:b w:val="false"/>
          <w:i w:val="false"/>
          <w:color w:val="000000"/>
          <w:sz w:val="28"/>
        </w:rPr>
        <w:t>С жоғары қазандар үшін бу қыздырғыштың жылан түтіктің шығу бөлігінде, газ арнасы енінің әр метріне бір термопара (құрылғы) бойынша.</w:t>
      </w:r>
    </w:p>
    <w:bookmarkEnd w:id="1088"/>
    <w:bookmarkStart w:name="z1290" w:id="1089"/>
    <w:p>
      <w:pPr>
        <w:spacing w:after="0"/>
        <w:ind w:left="0"/>
        <w:jc w:val="both"/>
      </w:pPr>
      <w:r>
        <w:rPr>
          <w:rFonts w:ascii="Times New Roman"/>
          <w:b w:val="false"/>
          <w:i w:val="false"/>
          <w:color w:val="000000"/>
          <w:sz w:val="28"/>
        </w:rPr>
        <w:t>
      754. Бу өнімділігі 400 т/с астам қазандар үшін бу температурасын өлшеуге арналған құралдар тіркеу құрылғысы бар үздіксіз әрекет ететін бу қыздырғыштардың жылан түтіктерінің шығу бөлігінде.</w:t>
      </w:r>
    </w:p>
    <w:bookmarkEnd w:id="1089"/>
    <w:bookmarkStart w:name="z1291" w:id="1090"/>
    <w:p>
      <w:pPr>
        <w:spacing w:after="0"/>
        <w:ind w:left="0"/>
        <w:jc w:val="both"/>
      </w:pPr>
      <w:r>
        <w:rPr>
          <w:rFonts w:ascii="Times New Roman"/>
          <w:b w:val="false"/>
          <w:i w:val="false"/>
          <w:color w:val="000000"/>
          <w:sz w:val="28"/>
        </w:rPr>
        <w:t>
      755. Қазанда буды суытқыш болған кезде буды суытқышқа дейін және одан кейін буды қыздыру температурасын реттеу үшін бу температурасын өлшеуге арналған құралдар орнатылады.</w:t>
      </w:r>
    </w:p>
    <w:bookmarkEnd w:id="1090"/>
    <w:bookmarkStart w:name="z1292" w:id="1091"/>
    <w:p>
      <w:pPr>
        <w:spacing w:after="0"/>
        <w:ind w:left="0"/>
        <w:jc w:val="both"/>
      </w:pPr>
      <w:r>
        <w:rPr>
          <w:rFonts w:ascii="Times New Roman"/>
          <w:b w:val="false"/>
          <w:i w:val="false"/>
          <w:color w:val="000000"/>
          <w:sz w:val="28"/>
        </w:rPr>
        <w:t>
      756. Экономайзерге судың кіруінде және одан шығуында, экономайзерлері жоқ бу қазандарының қоректік құбыр өткізгіштерінде қоректік су температурасын өлшеуге арналған құралдар орнатылады.</w:t>
      </w:r>
    </w:p>
    <w:bookmarkEnd w:id="1091"/>
    <w:bookmarkStart w:name="z1293" w:id="1092"/>
    <w:p>
      <w:pPr>
        <w:spacing w:after="0"/>
        <w:ind w:left="0"/>
        <w:jc w:val="both"/>
      </w:pPr>
      <w:r>
        <w:rPr>
          <w:rFonts w:ascii="Times New Roman"/>
          <w:b w:val="false"/>
          <w:i w:val="false"/>
          <w:color w:val="000000"/>
          <w:sz w:val="28"/>
        </w:rPr>
        <w:t>
      757. Су жылыту қазандары үшін су температурасын өлшеуге арналған құралдар судың кіруінде және шығуында орнатылады.</w:t>
      </w:r>
    </w:p>
    <w:bookmarkEnd w:id="1092"/>
    <w:bookmarkStart w:name="z1294" w:id="1093"/>
    <w:p>
      <w:pPr>
        <w:spacing w:after="0"/>
        <w:ind w:left="0"/>
        <w:jc w:val="both"/>
      </w:pPr>
      <w:r>
        <w:rPr>
          <w:rFonts w:ascii="Times New Roman"/>
          <w:b w:val="false"/>
          <w:i w:val="false"/>
          <w:color w:val="000000"/>
          <w:sz w:val="28"/>
        </w:rPr>
        <w:t>
      758. Жылу өнімділігі 4,19 ГДж/ч (1 Гкал/ч) астам қазандар үшін температураны өлшеу құралдары тіркеу қазандарынан шыға берісте орнатылады.</w:t>
      </w:r>
    </w:p>
    <w:bookmarkEnd w:id="1093"/>
    <w:bookmarkStart w:name="z1295" w:id="1094"/>
    <w:p>
      <w:pPr>
        <w:spacing w:after="0"/>
        <w:ind w:left="0"/>
        <w:jc w:val="both"/>
      </w:pPr>
      <w:r>
        <w:rPr>
          <w:rFonts w:ascii="Times New Roman"/>
          <w:b w:val="false"/>
          <w:i w:val="false"/>
          <w:color w:val="000000"/>
          <w:sz w:val="28"/>
        </w:rPr>
        <w:t>
      759. Ыстық судың жіберілетін температурасы термометр шкаласында қызыл шекпен белгіленеді.</w:t>
      </w:r>
    </w:p>
    <w:bookmarkEnd w:id="1094"/>
    <w:bookmarkStart w:name="z1296" w:id="1095"/>
    <w:p>
      <w:pPr>
        <w:spacing w:after="0"/>
        <w:ind w:left="0"/>
        <w:jc w:val="both"/>
      </w:pPr>
      <w:r>
        <w:rPr>
          <w:rFonts w:ascii="Times New Roman"/>
          <w:b w:val="false"/>
          <w:i w:val="false"/>
          <w:color w:val="000000"/>
          <w:sz w:val="28"/>
        </w:rPr>
        <w:t>
      760. Қазандардың сұйық отынмен жұмысы кезінде отын құбыр өткізгішіне қазанға тікелей жақын отын құбырында бүріккіш алдында отын температурасын өлшеуге арналған термометр орнатылады. Қазанды басқару қалқанында екінші реттік құбырды орнатумен бұл температураны қашықтықтан бақылауға болады.</w:t>
      </w:r>
    </w:p>
    <w:bookmarkEnd w:id="1095"/>
    <w:bookmarkStart w:name="z1297" w:id="1096"/>
    <w:p>
      <w:pPr>
        <w:spacing w:after="0"/>
        <w:ind w:left="0"/>
        <w:jc w:val="both"/>
      </w:pPr>
      <w:r>
        <w:rPr>
          <w:rFonts w:ascii="Times New Roman"/>
          <w:b w:val="false"/>
          <w:i w:val="false"/>
          <w:color w:val="000000"/>
          <w:sz w:val="28"/>
        </w:rPr>
        <w:t>
      761. Металл температурасын бақылау және қазанның қыздыру, тоқтату және оңтайлы режиамдері кезінде рұқсат етілген мәннен жоғары болуын алдын алу үшін оның элементтері: барабандары, құбыр торлары және т.б. - қабырғаларының температурасын өлшеуге арналған құралдар қарастырылады. Құралдарды орнату, олардың саны және орналасыру қазан жобалаушы ұйымымен анықталады.</w:t>
      </w:r>
    </w:p>
    <w:bookmarkEnd w:id="1096"/>
    <w:bookmarkStart w:name="z1298" w:id="1097"/>
    <w:p>
      <w:pPr>
        <w:spacing w:after="0"/>
        <w:ind w:left="0"/>
        <w:jc w:val="left"/>
      </w:pPr>
      <w:r>
        <w:rPr>
          <w:rFonts w:ascii="Times New Roman"/>
          <w:b/>
          <w:i w:val="false"/>
          <w:color w:val="000000"/>
        </w:rPr>
        <w:t xml:space="preserve"> 6-параграф. Тиектеу және реттеу арматуралары</w:t>
      </w:r>
    </w:p>
    <w:bookmarkEnd w:id="1097"/>
    <w:bookmarkStart w:name="z1299" w:id="1098"/>
    <w:p>
      <w:pPr>
        <w:spacing w:after="0"/>
        <w:ind w:left="0"/>
        <w:jc w:val="both"/>
      </w:pPr>
      <w:r>
        <w:rPr>
          <w:rFonts w:ascii="Times New Roman"/>
          <w:b w:val="false"/>
          <w:i w:val="false"/>
          <w:color w:val="000000"/>
          <w:sz w:val="28"/>
        </w:rPr>
        <w:t>
      762. Қазанға немесе құбыржелілеріне орнатылатын арматурада корпусында мынадай таңбалау болады:</w:t>
      </w:r>
    </w:p>
    <w:bookmarkEnd w:id="1098"/>
    <w:bookmarkStart w:name="z1300" w:id="1099"/>
    <w:p>
      <w:pPr>
        <w:spacing w:after="0"/>
        <w:ind w:left="0"/>
        <w:jc w:val="both"/>
      </w:pPr>
      <w:r>
        <w:rPr>
          <w:rFonts w:ascii="Times New Roman"/>
          <w:b w:val="false"/>
          <w:i w:val="false"/>
          <w:color w:val="000000"/>
          <w:sz w:val="28"/>
        </w:rPr>
        <w:t>
      1) дайындаушының атауы немесе тауарлық белгісі;</w:t>
      </w:r>
    </w:p>
    <w:bookmarkEnd w:id="1099"/>
    <w:bookmarkStart w:name="z1301" w:id="1100"/>
    <w:p>
      <w:pPr>
        <w:spacing w:after="0"/>
        <w:ind w:left="0"/>
        <w:jc w:val="both"/>
      </w:pPr>
      <w:r>
        <w:rPr>
          <w:rFonts w:ascii="Times New Roman"/>
          <w:b w:val="false"/>
          <w:i w:val="false"/>
          <w:color w:val="000000"/>
          <w:sz w:val="28"/>
        </w:rPr>
        <w:t>
      2) шартты өткізуі;</w:t>
      </w:r>
    </w:p>
    <w:bookmarkEnd w:id="1100"/>
    <w:bookmarkStart w:name="z1302" w:id="1101"/>
    <w:p>
      <w:pPr>
        <w:spacing w:after="0"/>
        <w:ind w:left="0"/>
        <w:jc w:val="both"/>
      </w:pPr>
      <w:r>
        <w:rPr>
          <w:rFonts w:ascii="Times New Roman"/>
          <w:b w:val="false"/>
          <w:i w:val="false"/>
          <w:color w:val="000000"/>
          <w:sz w:val="28"/>
        </w:rPr>
        <w:t>
      3) шартты қысым және орта температурасы;</w:t>
      </w:r>
    </w:p>
    <w:bookmarkEnd w:id="1101"/>
    <w:bookmarkStart w:name="z1303" w:id="1102"/>
    <w:p>
      <w:pPr>
        <w:spacing w:after="0"/>
        <w:ind w:left="0"/>
        <w:jc w:val="both"/>
      </w:pPr>
      <w:r>
        <w:rPr>
          <w:rFonts w:ascii="Times New Roman"/>
          <w:b w:val="false"/>
          <w:i w:val="false"/>
          <w:color w:val="000000"/>
          <w:sz w:val="28"/>
        </w:rPr>
        <w:t>
      4) орта ағынының бағыты;</w:t>
      </w:r>
    </w:p>
    <w:bookmarkEnd w:id="1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763.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305" w:id="1103"/>
    <w:p>
      <w:pPr>
        <w:spacing w:after="0"/>
        <w:ind w:left="0"/>
        <w:jc w:val="both"/>
      </w:pPr>
      <w:r>
        <w:rPr>
          <w:rFonts w:ascii="Times New Roman"/>
          <w:b w:val="false"/>
          <w:i w:val="false"/>
          <w:color w:val="000000"/>
          <w:sz w:val="28"/>
        </w:rPr>
        <w:t>
      764. Шартты өтуі 50 мм және астам арматураның құрастыру құжатында қарастырылған дайындаушы паспортымен куәландырылады, онда металдың химиялық құрамы, механикалық қасиеттері бойынша, термиялық өңдеу режимдері бойынша және бұзылмайтын бақылау бойынша деректер беріледі. Мәліметтер арматураның негізгі бөлшектеріне жатады: корпусына, қақпағына, шпинделіне, бекітпесіне және бекіткішіне.</w:t>
      </w:r>
    </w:p>
    <w:bookmarkEnd w:id="1103"/>
    <w:bookmarkStart w:name="z1306" w:id="1104"/>
    <w:p>
      <w:pPr>
        <w:spacing w:after="0"/>
        <w:ind w:left="0"/>
        <w:jc w:val="both"/>
      </w:pPr>
      <w:r>
        <w:rPr>
          <w:rFonts w:ascii="Times New Roman"/>
          <w:b w:val="false"/>
          <w:i w:val="false"/>
          <w:color w:val="000000"/>
          <w:sz w:val="28"/>
        </w:rPr>
        <w:t>
      765. Тығын арматурасының маховигінде арматураны ашқан немесе жабу кезіндегі бағыты көрсетіледі.</w:t>
      </w:r>
    </w:p>
    <w:bookmarkEnd w:id="1104"/>
    <w:bookmarkStart w:name="z1307" w:id="1105"/>
    <w:p>
      <w:pPr>
        <w:spacing w:after="0"/>
        <w:ind w:left="0"/>
        <w:jc w:val="both"/>
      </w:pPr>
      <w:r>
        <w:rPr>
          <w:rFonts w:ascii="Times New Roman"/>
          <w:b w:val="false"/>
          <w:i w:val="false"/>
          <w:color w:val="000000"/>
          <w:sz w:val="28"/>
        </w:rPr>
        <w:t>
      766. Арматураның саны, түрі және орнату орындары пайдаланудың және жобамен қарастырылған нақты шарттарын ескере отырып жобаның жасаушысымен таңдалады.</w:t>
      </w:r>
    </w:p>
    <w:bookmarkEnd w:id="1105"/>
    <w:bookmarkStart w:name="z1308" w:id="1106"/>
    <w:p>
      <w:pPr>
        <w:spacing w:after="0"/>
        <w:ind w:left="0"/>
        <w:jc w:val="both"/>
      </w:pPr>
      <w:r>
        <w:rPr>
          <w:rFonts w:ascii="Times New Roman"/>
          <w:b w:val="false"/>
          <w:i w:val="false"/>
          <w:color w:val="000000"/>
          <w:sz w:val="28"/>
        </w:rPr>
        <w:t>
      767. Қазаннан шыға берісте оның қазандық жиналған бу құбырымен қосылуына дейін тиектеулі орган орнатылады. Қазаннан шыға берісте энергия блоктарында тиектеу органдарын, егер де оларға қажеттілік жағы және тоқтату сызбасымен негізделмесе, орнатпауға болады.</w:t>
      </w:r>
    </w:p>
    <w:bookmarkEnd w:id="1106"/>
    <w:bookmarkStart w:name="z1309" w:id="1107"/>
    <w:p>
      <w:pPr>
        <w:spacing w:after="0"/>
        <w:ind w:left="0"/>
        <w:jc w:val="both"/>
      </w:pPr>
      <w:r>
        <w:rPr>
          <w:rFonts w:ascii="Times New Roman"/>
          <w:b w:val="false"/>
          <w:i w:val="false"/>
          <w:color w:val="000000"/>
          <w:sz w:val="28"/>
        </w:rPr>
        <w:t>
      768. Энергия блоктары үшін қазан алдында тиектеулі органды жоғары қысымды бәды қыздырғыш және оның байпасынан кейін тиектеулі орган болған кезде орнатпауға болады.</w:t>
      </w:r>
    </w:p>
    <w:bookmarkEnd w:id="1107"/>
    <w:bookmarkStart w:name="z1310" w:id="1108"/>
    <w:p>
      <w:pPr>
        <w:spacing w:after="0"/>
        <w:ind w:left="0"/>
        <w:jc w:val="both"/>
      </w:pPr>
      <w:r>
        <w:rPr>
          <w:rFonts w:ascii="Times New Roman"/>
          <w:b w:val="false"/>
          <w:i w:val="false"/>
          <w:color w:val="000000"/>
          <w:sz w:val="28"/>
        </w:rPr>
        <w:t>
      769. Қоректік судың қазанға кіре берісінде қазаннан судың шығуын болдырмайтын кері клапан және тиектеулі орган орнатылады. Егер қазанның су бойынша ажыратылмайтын экономайзері болса, онда кері клапан және тиектеулі орган экономайзерге дейін орнатылады. Су бойынша ажыратылатын экономайзерде кері клапан және тиектеулі орган экономайзерден кейін де орнатылады.</w:t>
      </w:r>
    </w:p>
    <w:bookmarkEnd w:id="1108"/>
    <w:bookmarkStart w:name="z1311" w:id="1109"/>
    <w:p>
      <w:pPr>
        <w:spacing w:after="0"/>
        <w:ind w:left="0"/>
        <w:jc w:val="both"/>
      </w:pPr>
      <w:r>
        <w:rPr>
          <w:rFonts w:ascii="Times New Roman"/>
          <w:b w:val="false"/>
          <w:i w:val="false"/>
          <w:color w:val="000000"/>
          <w:sz w:val="28"/>
        </w:rPr>
        <w:t>
      770. Су жылыту қазандарында тиектеулі орган бойынша судың қазанға кіре берісінде және судың қазаннан шыға берісінде орнатылады.</w:t>
      </w:r>
    </w:p>
    <w:bookmarkEnd w:id="1109"/>
    <w:bookmarkStart w:name="z1312" w:id="1110"/>
    <w:p>
      <w:pPr>
        <w:spacing w:after="0"/>
        <w:ind w:left="0"/>
        <w:jc w:val="both"/>
      </w:pPr>
      <w:r>
        <w:rPr>
          <w:rFonts w:ascii="Times New Roman"/>
          <w:b w:val="false"/>
          <w:i w:val="false"/>
          <w:color w:val="000000"/>
          <w:sz w:val="28"/>
        </w:rPr>
        <w:t>
      771. 0,8 МПа (8 кгс/см</w:t>
      </w:r>
      <w:r>
        <w:rPr>
          <w:rFonts w:ascii="Times New Roman"/>
          <w:b w:val="false"/>
          <w:i w:val="false"/>
          <w:color w:val="000000"/>
          <w:vertAlign w:val="superscript"/>
        </w:rPr>
        <w:t>2</w:t>
      </w:r>
      <w:r>
        <w:rPr>
          <w:rFonts w:ascii="Times New Roman"/>
          <w:b w:val="false"/>
          <w:i w:val="false"/>
          <w:color w:val="000000"/>
          <w:sz w:val="28"/>
        </w:rPr>
        <w:t>) астам қысыммен қазандарда әрбір үрлеу, дренажды құбыр өткізгіште, су (бу) сынамаларын сұрыптау құбыр өткізгішінде кемінде екі тиектеулі орган немесе бір тиектеулі және бір реттеу органу орнатылады. 10 МПа (100 кгс/см</w:t>
      </w:r>
      <w:r>
        <w:rPr>
          <w:rFonts w:ascii="Times New Roman"/>
          <w:b w:val="false"/>
          <w:i w:val="false"/>
          <w:color w:val="000000"/>
          <w:vertAlign w:val="superscript"/>
        </w:rPr>
        <w:t>2</w:t>
      </w:r>
      <w:r>
        <w:rPr>
          <w:rFonts w:ascii="Times New Roman"/>
          <w:b w:val="false"/>
          <w:i w:val="false"/>
          <w:color w:val="000000"/>
          <w:sz w:val="28"/>
        </w:rPr>
        <w:t xml:space="preserve">) астам қысыммен бұл құбыр өткізгіштерде дроссель шайбаларын орнатуға болады. </w:t>
      </w:r>
    </w:p>
    <w:bookmarkEnd w:id="1110"/>
    <w:bookmarkStart w:name="z1313" w:id="1111"/>
    <w:p>
      <w:pPr>
        <w:spacing w:after="0"/>
        <w:ind w:left="0"/>
        <w:jc w:val="both"/>
      </w:pPr>
      <w:r>
        <w:rPr>
          <w:rFonts w:ascii="Times New Roman"/>
          <w:b w:val="false"/>
          <w:i w:val="false"/>
          <w:color w:val="000000"/>
          <w:sz w:val="28"/>
        </w:rPr>
        <w:t>
      772. Буды аса қыздырғыштар камераларын үрлеу үшін бір тиектеулі органды орнатуға болады. Үрлеу құбыр өткізгіштерінің және оларда орнатылған арматураның шартты өтуі 14 МПа (140 кғс/см</w:t>
      </w:r>
      <w:r>
        <w:rPr>
          <w:rFonts w:ascii="Times New Roman"/>
          <w:b w:val="false"/>
          <w:i w:val="false"/>
          <w:color w:val="000000"/>
          <w:vertAlign w:val="superscript"/>
        </w:rPr>
        <w:t>2</w:t>
      </w:r>
      <w:r>
        <w:rPr>
          <w:rFonts w:ascii="Times New Roman"/>
          <w:b w:val="false"/>
          <w:i w:val="false"/>
          <w:color w:val="000000"/>
          <w:sz w:val="28"/>
        </w:rPr>
        <w:t>) дейінгі қысыммен қазандар үшін кемінде 20 мм және 14 МПа (140 кғс/см</w:t>
      </w:r>
      <w:r>
        <w:rPr>
          <w:rFonts w:ascii="Times New Roman"/>
          <w:b w:val="false"/>
          <w:i w:val="false"/>
          <w:color w:val="000000"/>
          <w:vertAlign w:val="superscript"/>
        </w:rPr>
        <w:t>2</w:t>
      </w:r>
      <w:r>
        <w:rPr>
          <w:rFonts w:ascii="Times New Roman"/>
          <w:b w:val="false"/>
          <w:i w:val="false"/>
          <w:color w:val="000000"/>
          <w:sz w:val="28"/>
        </w:rPr>
        <w:t>) және одан астам қысыммен қазандар үшін кемінде 10 мм.</w:t>
      </w:r>
    </w:p>
    <w:bookmarkEnd w:id="1111"/>
    <w:bookmarkStart w:name="z1314" w:id="1112"/>
    <w:p>
      <w:pPr>
        <w:spacing w:after="0"/>
        <w:ind w:left="0"/>
        <w:jc w:val="both"/>
      </w:pPr>
      <w:r>
        <w:rPr>
          <w:rFonts w:ascii="Times New Roman"/>
          <w:b w:val="false"/>
          <w:i w:val="false"/>
          <w:color w:val="000000"/>
          <w:sz w:val="28"/>
        </w:rPr>
        <w:t>
      773. Қазандағыдан аз қысыммен жинау багына (сепаратор, кеңіткіш және басқалары) қазаннан ортаны бұру кезінде жинау багы есептелгеннен жоғары қысымның жоғарылауынан қорғалады.Қорғау тәсілін таңдау, арматураны орнату орны және саны, бақылау-өлшеу құралдары, сақтандыру құрылғылары жобалаушы ұйыммен анықталады.</w:t>
      </w:r>
    </w:p>
    <w:bookmarkEnd w:id="1112"/>
    <w:bookmarkStart w:name="z1315" w:id="1113"/>
    <w:p>
      <w:pPr>
        <w:spacing w:after="0"/>
        <w:ind w:left="0"/>
        <w:jc w:val="both"/>
      </w:pPr>
      <w:r>
        <w:rPr>
          <w:rFonts w:ascii="Times New Roman"/>
          <w:b w:val="false"/>
          <w:i w:val="false"/>
          <w:color w:val="000000"/>
          <w:sz w:val="28"/>
        </w:rPr>
        <w:t>
      774. Қазандардың, буды қыздырғыштар мен экономайзерлердің барлық құбыр өткізгіштерінде арматураны жалғау жапсарлы дәнекерлеумен немесе ернемектер көмегімен орындалады. 1 т/с аспайтын бу өнімділігімен қазандарда 25 мм аспайтын шартты өту кезінде және 0,8 МПа (8 кғс/см</w:t>
      </w:r>
      <w:r>
        <w:rPr>
          <w:rFonts w:ascii="Times New Roman"/>
          <w:b w:val="false"/>
          <w:i w:val="false"/>
          <w:color w:val="000000"/>
          <w:vertAlign w:val="superscript"/>
        </w:rPr>
        <w:t>2</w:t>
      </w:r>
      <w:r>
        <w:rPr>
          <w:rFonts w:ascii="Times New Roman"/>
          <w:b w:val="false"/>
          <w:i w:val="false"/>
          <w:color w:val="000000"/>
          <w:sz w:val="28"/>
        </w:rPr>
        <w:t>) жоғары болмайтын қаныққан будың жұмыс қысымы кезінде бұрандада арматураны жалғауға болады.</w:t>
      </w:r>
    </w:p>
    <w:bookmarkEnd w:id="1113"/>
    <w:bookmarkStart w:name="z1316" w:id="1114"/>
    <w:p>
      <w:pPr>
        <w:spacing w:after="0"/>
        <w:ind w:left="0"/>
        <w:jc w:val="both"/>
      </w:pPr>
      <w:r>
        <w:rPr>
          <w:rFonts w:ascii="Times New Roman"/>
          <w:b w:val="false"/>
          <w:i w:val="false"/>
          <w:color w:val="000000"/>
          <w:sz w:val="28"/>
        </w:rPr>
        <w:t>
      775. Арматура оны ыңғайлы басқаруды есепке ала отырып, қазанға мүмкіндігінше жақын орналастырылады.</w:t>
      </w:r>
    </w:p>
    <w:bookmarkEnd w:id="1114"/>
    <w:bookmarkStart w:name="z1317" w:id="1115"/>
    <w:p>
      <w:pPr>
        <w:spacing w:after="0"/>
        <w:ind w:left="0"/>
        <w:jc w:val="both"/>
      </w:pPr>
      <w:r>
        <w:rPr>
          <w:rFonts w:ascii="Times New Roman"/>
          <w:b w:val="false"/>
          <w:i w:val="false"/>
          <w:color w:val="000000"/>
          <w:sz w:val="28"/>
        </w:rPr>
        <w:t>
      776. 4 т/с астам өнімділікпен бу қазандарының басты бу тиектеулі органдары қазан машинисі жұмыс орнына басқаруды шығарумен қашықтықты жетекпен жабдықталады.</w:t>
      </w:r>
    </w:p>
    <w:bookmarkEnd w:id="1115"/>
    <w:bookmarkStart w:name="z1318" w:id="1116"/>
    <w:p>
      <w:pPr>
        <w:spacing w:after="0"/>
        <w:ind w:left="0"/>
        <w:jc w:val="both"/>
      </w:pPr>
      <w:r>
        <w:rPr>
          <w:rFonts w:ascii="Times New Roman"/>
          <w:b w:val="false"/>
          <w:i w:val="false"/>
          <w:color w:val="000000"/>
          <w:sz w:val="28"/>
        </w:rPr>
        <w:t>
      777. Әр қазанның қоректік желілерінде реттеу арматурасы орнатылады.Қазан қорегін автоматты реттеу кезінде қазан машинисінің жұмыс орнынан реттейтін қоректік арматурамен басқару үшін қашықтықты жетек қарастырылады.</w:t>
      </w:r>
    </w:p>
    <w:bookmarkEnd w:id="1116"/>
    <w:bookmarkStart w:name="z1319" w:id="1117"/>
    <w:p>
      <w:pPr>
        <w:spacing w:after="0"/>
        <w:ind w:left="0"/>
        <w:jc w:val="both"/>
      </w:pPr>
      <w:r>
        <w:rPr>
          <w:rFonts w:ascii="Times New Roman"/>
          <w:b w:val="false"/>
          <w:i w:val="false"/>
          <w:color w:val="000000"/>
          <w:sz w:val="28"/>
        </w:rPr>
        <w:t>
      778. 2,5 т/с және кем бу өнімділігі бар бу қазандарында сорғыны қосу және сөндірумен су деңгейін автоматты позициялық реттеу кезінде қоректік желілерде реттеу арматурасын орнатпауға рұқсат етеді.</w:t>
      </w:r>
    </w:p>
    <w:bookmarkEnd w:id="1117"/>
    <w:bookmarkStart w:name="z1320" w:id="1118"/>
    <w:p>
      <w:pPr>
        <w:spacing w:after="0"/>
        <w:ind w:left="0"/>
        <w:jc w:val="both"/>
      </w:pPr>
      <w:r>
        <w:rPr>
          <w:rFonts w:ascii="Times New Roman"/>
          <w:b w:val="false"/>
          <w:i w:val="false"/>
          <w:color w:val="000000"/>
          <w:sz w:val="28"/>
        </w:rPr>
        <w:t>
      779. Жалпы сору және айдау құбыр өткізгіштері болатын бірнеше қоректік сорғыларын орнату кезінде әр сорғыда сору жағында және айдау жағында тиектеулі органдар орнатылады. Әр орталықтан тепкіш сорғының айдау жағында тиектеулі органға дейін кері клапан орнатылады.</w:t>
      </w:r>
    </w:p>
    <w:bookmarkEnd w:id="1118"/>
    <w:bookmarkStart w:name="z1321" w:id="1119"/>
    <w:p>
      <w:pPr>
        <w:spacing w:after="0"/>
        <w:ind w:left="0"/>
        <w:jc w:val="left"/>
      </w:pPr>
      <w:r>
        <w:rPr>
          <w:rFonts w:ascii="Times New Roman"/>
          <w:b/>
          <w:i w:val="false"/>
          <w:color w:val="000000"/>
        </w:rPr>
        <w:t xml:space="preserve"> 7-параграф. Қауіпсіздік құралдары</w:t>
      </w:r>
    </w:p>
    <w:bookmarkEnd w:id="1119"/>
    <w:bookmarkStart w:name="z1322" w:id="1120"/>
    <w:p>
      <w:pPr>
        <w:spacing w:after="0"/>
        <w:ind w:left="0"/>
        <w:jc w:val="both"/>
      </w:pPr>
      <w:r>
        <w:rPr>
          <w:rFonts w:ascii="Times New Roman"/>
          <w:b w:val="false"/>
          <w:i w:val="false"/>
          <w:color w:val="000000"/>
          <w:sz w:val="28"/>
        </w:rPr>
        <w:t>
      780. Әр қазанда пайдаланудың белгіленген режимдерінен жол берілмейтін ауытқулар кезінде қазан немесе оның элементтерін автоматты ажыратуды қамтамасыз ететін қауіпсіздік құралдары қарастырылады.</w:t>
      </w:r>
    </w:p>
    <w:bookmarkEnd w:id="1120"/>
    <w:bookmarkStart w:name="z1323" w:id="1121"/>
    <w:p>
      <w:pPr>
        <w:spacing w:after="0"/>
        <w:ind w:left="0"/>
        <w:jc w:val="both"/>
      </w:pPr>
      <w:r>
        <w:rPr>
          <w:rFonts w:ascii="Times New Roman"/>
          <w:b w:val="false"/>
          <w:i w:val="false"/>
          <w:color w:val="000000"/>
          <w:sz w:val="28"/>
        </w:rPr>
        <w:t>
      781. Отынды камералық жағатын бу қазандары деңгейді төмендету кезінде жанарғыларға отынның берілуін тоқтататын автоматты құрылғылармен жабдықталады, ал тікелей нүктелік қазандар үшін қазандағы су шығыны жіберілетіннен төмен.</w:t>
      </w:r>
    </w:p>
    <w:bookmarkEnd w:id="1121"/>
    <w:bookmarkStart w:name="z1324" w:id="1122"/>
    <w:p>
      <w:pPr>
        <w:spacing w:after="0"/>
        <w:ind w:left="0"/>
        <w:jc w:val="both"/>
      </w:pPr>
      <w:r>
        <w:rPr>
          <w:rFonts w:ascii="Times New Roman"/>
          <w:b w:val="false"/>
          <w:i w:val="false"/>
          <w:color w:val="000000"/>
          <w:sz w:val="28"/>
        </w:rPr>
        <w:t>
      782. Отынды қабаттық жағатын қазандарда автоматты құрылғыларды жоғарыда аталған жағдайларда күштік үрлеу құрылғыларына және оттықтың отын беретін механизмдеріне ажыратады.</w:t>
      </w:r>
    </w:p>
    <w:bookmarkEnd w:id="1122"/>
    <w:bookmarkStart w:name="z1325" w:id="1123"/>
    <w:p>
      <w:pPr>
        <w:spacing w:after="0"/>
        <w:ind w:left="0"/>
        <w:jc w:val="both"/>
      </w:pPr>
      <w:r>
        <w:rPr>
          <w:rFonts w:ascii="Times New Roman"/>
          <w:b w:val="false"/>
          <w:i w:val="false"/>
          <w:color w:val="000000"/>
          <w:sz w:val="28"/>
        </w:rPr>
        <w:t>
      783. Көп еселік айналымы бар және отынды камералық жағатын су жылыту қазандары отынды жанарғыларға беруді автоматты тоқтататын құралдармен жабдықталады, ал отынды қабаттық жағумен – гидравликалық соғу қаупі туындайтын мәнге дейін жүйеде су қысымы төмендеген кезде және су температурасы белгіленген шектен жоғары болған кезде күштік үрлеу құрылғыларымен ажыратылатын құралдармен.</w:t>
      </w:r>
    </w:p>
    <w:bookmarkEnd w:id="1123"/>
    <w:bookmarkStart w:name="z1326" w:id="1124"/>
    <w:p>
      <w:pPr>
        <w:spacing w:after="0"/>
        <w:ind w:left="0"/>
        <w:jc w:val="both"/>
      </w:pPr>
      <w:r>
        <w:rPr>
          <w:rFonts w:ascii="Times New Roman"/>
          <w:b w:val="false"/>
          <w:i w:val="false"/>
          <w:color w:val="000000"/>
          <w:sz w:val="28"/>
        </w:rPr>
        <w:t>
      784. Отынды камералық жағатын су жылыту қазандары қазан оттығына отынның берілуін тоқтататын автоматты құралдармен жабдықталады, ал отынды қабаттық жағу кезінде ажыртушы күштік үрлеу құрылғылары және оттықтың отын беретін механизмдері мынадай жағдайларда:</w:t>
      </w:r>
    </w:p>
    <w:bookmarkEnd w:id="1124"/>
    <w:bookmarkStart w:name="z1327" w:id="1125"/>
    <w:p>
      <w:pPr>
        <w:spacing w:after="0"/>
        <w:ind w:left="0"/>
        <w:jc w:val="both"/>
      </w:pPr>
      <w:r>
        <w:rPr>
          <w:rFonts w:ascii="Times New Roman"/>
          <w:b w:val="false"/>
          <w:i w:val="false"/>
          <w:color w:val="000000"/>
          <w:sz w:val="28"/>
        </w:rPr>
        <w:t>
      1) қазанның шығу коллекторында су қысымының есептелгеннен немесе рұқсат етілген қысымнан 5% астам жоғарылауы;</w:t>
      </w:r>
    </w:p>
    <w:bookmarkEnd w:id="1125"/>
    <w:bookmarkStart w:name="z1328" w:id="1126"/>
    <w:p>
      <w:pPr>
        <w:spacing w:after="0"/>
        <w:ind w:left="0"/>
        <w:jc w:val="both"/>
      </w:pPr>
      <w:r>
        <w:rPr>
          <w:rFonts w:ascii="Times New Roman"/>
          <w:b w:val="false"/>
          <w:i w:val="false"/>
          <w:color w:val="000000"/>
          <w:sz w:val="28"/>
        </w:rPr>
        <w:t>
      2) қазанның шығу коллекторындағы қысымның қазаннан шығудағы судың максималды температурасы кезінде сәйкес қанығу қысымы мәніне дейін төмендеуі;</w:t>
      </w:r>
    </w:p>
    <w:bookmarkEnd w:id="1126"/>
    <w:bookmarkStart w:name="z1329" w:id="1127"/>
    <w:p>
      <w:pPr>
        <w:spacing w:after="0"/>
        <w:ind w:left="0"/>
        <w:jc w:val="both"/>
      </w:pPr>
      <w:r>
        <w:rPr>
          <w:rFonts w:ascii="Times New Roman"/>
          <w:b w:val="false"/>
          <w:i w:val="false"/>
          <w:color w:val="000000"/>
          <w:sz w:val="28"/>
        </w:rPr>
        <w:t>
      3) қазаннан шыға берістегі су температурасының дайындаушының монтаждау және пайдалану жөніндегі нұсқаулығында көрсетілген мәнге дейін жоғарылауы. Мұндай нұсқаулар болмаған кезде бұл температура шығу коллекторында жұмыс қысымы кезінде қанығу температурасынан 20</w:t>
      </w:r>
      <w:r>
        <w:rPr>
          <w:rFonts w:ascii="Times New Roman"/>
          <w:b w:val="false"/>
          <w:i w:val="false"/>
          <w:color w:val="000000"/>
          <w:vertAlign w:val="superscript"/>
        </w:rPr>
        <w:t>0</w:t>
      </w:r>
      <w:r>
        <w:rPr>
          <w:rFonts w:ascii="Times New Roman"/>
          <w:b w:val="false"/>
          <w:i w:val="false"/>
          <w:color w:val="000000"/>
          <w:sz w:val="28"/>
        </w:rPr>
        <w:t>С-қа төмен қабылданады;</w:t>
      </w:r>
    </w:p>
    <w:bookmarkEnd w:id="1127"/>
    <w:bookmarkStart w:name="z1330" w:id="1128"/>
    <w:p>
      <w:pPr>
        <w:spacing w:after="0"/>
        <w:ind w:left="0"/>
        <w:jc w:val="both"/>
      </w:pPr>
      <w:r>
        <w:rPr>
          <w:rFonts w:ascii="Times New Roman"/>
          <w:b w:val="false"/>
          <w:i w:val="false"/>
          <w:color w:val="000000"/>
          <w:sz w:val="28"/>
        </w:rPr>
        <w:t>
      4) қазан арқылы дайындаушы анықтайтын минималды рұқсат етілген мәнге дейін су шығынының азаюы, олар болмаған жағдайда формула бойынша:</w:t>
      </w:r>
    </w:p>
    <w:bookmarkEnd w:id="1128"/>
    <w:p>
      <w:pPr>
        <w:spacing w:after="0"/>
        <w:ind w:left="0"/>
        <w:jc w:val="both"/>
      </w:pPr>
      <w:r>
        <w:rPr>
          <w:rFonts w:ascii="Times New Roman"/>
          <w:b w:val="false"/>
          <w:i w:val="false"/>
          <w:color w:val="000000"/>
          <w:sz w:val="28"/>
        </w:rPr>
        <w:t>
      Шығын төмендегі формула арқылы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051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G</w:t>
      </w:r>
      <w:r>
        <w:rPr>
          <w:rFonts w:ascii="Times New Roman"/>
          <w:b w:val="false"/>
          <w:i w:val="false"/>
          <w:color w:val="000000"/>
          <w:vertAlign w:val="subscript"/>
        </w:rPr>
        <w:t>min</w:t>
      </w:r>
      <w:r>
        <w:rPr>
          <w:rFonts w:ascii="Times New Roman"/>
          <w:b w:val="false"/>
          <w:i w:val="false"/>
          <w:color w:val="000000"/>
          <w:sz w:val="28"/>
        </w:rPr>
        <w:t xml:space="preserve"> – қазан арқылы минималды жіберілетін су шығыны, кг/с;</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max</w:t>
      </w:r>
      <w:r>
        <w:rPr>
          <w:rFonts w:ascii="Times New Roman"/>
          <w:b w:val="false"/>
          <w:i w:val="false"/>
          <w:color w:val="000000"/>
          <w:sz w:val="28"/>
        </w:rPr>
        <w:t xml:space="preserve"> – қазанның максималды жылу өнімділігі,МВт (ккал/с);</w:t>
      </w:r>
    </w:p>
    <w:p>
      <w:pPr>
        <w:spacing w:after="0"/>
        <w:ind w:left="0"/>
        <w:jc w:val="both"/>
      </w:pPr>
      <w:r>
        <w:rPr>
          <w:rFonts w:ascii="Times New Roman"/>
          <w:b w:val="false"/>
          <w:i w:val="false"/>
          <w:color w:val="000000"/>
          <w:sz w:val="28"/>
        </w:rPr>
        <w:t xml:space="preserve">
      С – меншікті жылу сыйымдылық, КДж/кғ </w:t>
      </w:r>
      <w:r>
        <w:rPr>
          <w:rFonts w:ascii="Times New Roman"/>
          <w:b w:val="false"/>
          <w:i w:val="false"/>
          <w:color w:val="000000"/>
          <w:vertAlign w:val="superscript"/>
        </w:rPr>
        <w:t>0</w:t>
      </w:r>
      <w:r>
        <w:rPr>
          <w:rFonts w:ascii="Times New Roman"/>
          <w:b w:val="false"/>
          <w:i w:val="false"/>
          <w:color w:val="000000"/>
          <w:sz w:val="28"/>
        </w:rPr>
        <w:t>С (ккал/кг</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s</w:t>
      </w:r>
      <w:r>
        <w:rPr>
          <w:rFonts w:ascii="Times New Roman"/>
          <w:b w:val="false"/>
          <w:i w:val="false"/>
          <w:color w:val="000000"/>
          <w:sz w:val="28"/>
        </w:rPr>
        <w:t xml:space="preserve">- мәні қазаннан шыға берісте қабылданатын жұмыс қысымы кезінде судың қайнау температурасы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t1 – қазанға кіре берістегі су температурасы, </w:t>
      </w:r>
      <w:r>
        <w:rPr>
          <w:rFonts w:ascii="Times New Roman"/>
          <w:b w:val="false"/>
          <w:i w:val="false"/>
          <w:color w:val="000000"/>
          <w:vertAlign w:val="superscript"/>
        </w:rPr>
        <w:t>0</w:t>
      </w:r>
      <w:r>
        <w:rPr>
          <w:rFonts w:ascii="Times New Roman"/>
          <w:b w:val="false"/>
          <w:i w:val="false"/>
          <w:color w:val="000000"/>
          <w:sz w:val="28"/>
        </w:rPr>
        <w:t>С.</w:t>
      </w:r>
    </w:p>
    <w:bookmarkStart w:name="z1331" w:id="1129"/>
    <w:p>
      <w:pPr>
        <w:spacing w:after="0"/>
        <w:ind w:left="0"/>
        <w:jc w:val="both"/>
      </w:pPr>
      <w:r>
        <w:rPr>
          <w:rFonts w:ascii="Times New Roman"/>
          <w:b w:val="false"/>
          <w:i w:val="false"/>
          <w:color w:val="000000"/>
          <w:sz w:val="28"/>
        </w:rPr>
        <w:t>
      785. Қазандарда автоматты әрекет ететін дыбыстық және жарық су деңгейінің жоғарғы және төменгі жағдайындағы дабыл белгілері орнатылады.</w:t>
      </w:r>
    </w:p>
    <w:bookmarkEnd w:id="1129"/>
    <w:bookmarkStart w:name="z1332" w:id="1130"/>
    <w:p>
      <w:pPr>
        <w:spacing w:after="0"/>
        <w:ind w:left="0"/>
        <w:jc w:val="both"/>
      </w:pPr>
      <w:r>
        <w:rPr>
          <w:rFonts w:ascii="Times New Roman"/>
          <w:b w:val="false"/>
          <w:i w:val="false"/>
          <w:color w:val="000000"/>
          <w:sz w:val="28"/>
        </w:rPr>
        <w:t>
      786. Отынды камералық жағу кезінде бу және су жылыту қазандары отынды мынадай жағдайларда оттыққа беруді тоқтататын автоматты құрылғылармен жабдықталады:</w:t>
      </w:r>
    </w:p>
    <w:bookmarkEnd w:id="1130"/>
    <w:bookmarkStart w:name="z1333" w:id="1131"/>
    <w:p>
      <w:pPr>
        <w:spacing w:after="0"/>
        <w:ind w:left="0"/>
        <w:jc w:val="both"/>
      </w:pPr>
      <w:r>
        <w:rPr>
          <w:rFonts w:ascii="Times New Roman"/>
          <w:b w:val="false"/>
          <w:i w:val="false"/>
          <w:color w:val="000000"/>
          <w:sz w:val="28"/>
        </w:rPr>
        <w:t>
      1) оттықтағы шырақтың сөнуі;</w:t>
      </w:r>
    </w:p>
    <w:bookmarkEnd w:id="1131"/>
    <w:bookmarkStart w:name="z1334" w:id="1132"/>
    <w:p>
      <w:pPr>
        <w:spacing w:after="0"/>
        <w:ind w:left="0"/>
        <w:jc w:val="both"/>
      </w:pPr>
      <w:r>
        <w:rPr>
          <w:rFonts w:ascii="Times New Roman"/>
          <w:b w:val="false"/>
          <w:i w:val="false"/>
          <w:color w:val="000000"/>
          <w:sz w:val="28"/>
        </w:rPr>
        <w:t>
      2) барлық түтін сорғыштардың ажыратылуы;</w:t>
      </w:r>
    </w:p>
    <w:bookmarkEnd w:id="1132"/>
    <w:bookmarkStart w:name="z1335" w:id="1133"/>
    <w:p>
      <w:pPr>
        <w:spacing w:after="0"/>
        <w:ind w:left="0"/>
        <w:jc w:val="both"/>
      </w:pPr>
      <w:r>
        <w:rPr>
          <w:rFonts w:ascii="Times New Roman"/>
          <w:b w:val="false"/>
          <w:i w:val="false"/>
          <w:color w:val="000000"/>
          <w:sz w:val="28"/>
        </w:rPr>
        <w:t>
      3) барлық үрлеу вентиляторларының ажыратылуы.</w:t>
      </w:r>
    </w:p>
    <w:bookmarkEnd w:id="1133"/>
    <w:bookmarkStart w:name="z1336" w:id="1134"/>
    <w:p>
      <w:pPr>
        <w:spacing w:after="0"/>
        <w:ind w:left="0"/>
        <w:jc w:val="both"/>
      </w:pPr>
      <w:r>
        <w:rPr>
          <w:rFonts w:ascii="Times New Roman"/>
          <w:b w:val="false"/>
          <w:i w:val="false"/>
          <w:color w:val="000000"/>
          <w:sz w:val="28"/>
        </w:rPr>
        <w:t>
      787. Жекелеген вентиляторлармен жабдықталған жанарғылары бар қазандарда вентилятор тоқтаған кезде жанарғыға отынның берілуін тоқтататын қорғаныс қарастырылады.</w:t>
      </w:r>
    </w:p>
    <w:bookmarkEnd w:id="1134"/>
    <w:bookmarkStart w:name="z1337" w:id="1135"/>
    <w:p>
      <w:pPr>
        <w:spacing w:after="0"/>
        <w:ind w:left="0"/>
        <w:jc w:val="both"/>
      </w:pPr>
      <w:r>
        <w:rPr>
          <w:rFonts w:ascii="Times New Roman"/>
          <w:b w:val="false"/>
          <w:i w:val="false"/>
          <w:color w:val="000000"/>
          <w:sz w:val="28"/>
        </w:rPr>
        <w:t>
      788. Қазандарды қосымша қауіпсіздік құралдарымен жарақтау қажеттілігі қазан жобасын дайындаушымен анықталады.</w:t>
      </w:r>
    </w:p>
    <w:bookmarkEnd w:id="1135"/>
    <w:bookmarkStart w:name="z1338" w:id="1136"/>
    <w:p>
      <w:pPr>
        <w:spacing w:after="0"/>
        <w:ind w:left="0"/>
        <w:jc w:val="both"/>
      </w:pPr>
      <w:r>
        <w:rPr>
          <w:rFonts w:ascii="Times New Roman"/>
          <w:b w:val="false"/>
          <w:i w:val="false"/>
          <w:color w:val="000000"/>
          <w:sz w:val="28"/>
        </w:rPr>
        <w:t>
      789. Сұйық немесе газ тәрізді отынмен жұмыс істейтін қазан-бойлер бойлердегі су айналымы тоқтаған кезде оттыққа отынның берілуі автоматты тоқтатылатын құрылғылармен жабдықталады.</w:t>
      </w:r>
    </w:p>
    <w:bookmarkEnd w:id="1136"/>
    <w:bookmarkStart w:name="z1339" w:id="1137"/>
    <w:p>
      <w:pPr>
        <w:spacing w:after="0"/>
        <w:ind w:left="0"/>
        <w:jc w:val="both"/>
      </w:pPr>
      <w:r>
        <w:rPr>
          <w:rFonts w:ascii="Times New Roman"/>
          <w:b w:val="false"/>
          <w:i w:val="false"/>
          <w:color w:val="000000"/>
          <w:sz w:val="28"/>
        </w:rPr>
        <w:t>
      790. Қауіпсіздік құралдары оларға қызмет көрсетумен және жұмыс істеумен қатысы жоқ тұлғалардың әрекетінен (ажырату, реттеуді өзгерту және т.б.) қорғалады және олардың жұмысының ақаусыздығын тексеретін құрылғылары болады.</w:t>
      </w:r>
    </w:p>
    <w:bookmarkEnd w:id="1137"/>
    <w:bookmarkStart w:name="z1340" w:id="1138"/>
    <w:p>
      <w:pPr>
        <w:spacing w:after="0"/>
        <w:ind w:left="0"/>
        <w:jc w:val="both"/>
      </w:pPr>
      <w:r>
        <w:rPr>
          <w:rFonts w:ascii="Times New Roman"/>
          <w:b w:val="false"/>
          <w:i w:val="false"/>
          <w:color w:val="000000"/>
          <w:sz w:val="28"/>
        </w:rPr>
        <w:t>
      791. Бу қазандары түріне және бу өнімділігіне байланыссыз автоматты қорек реттеуіштерімен жабдықталады; бұл талап бойлерден тыс жаққа буды сұрыптау 2 т/с жоғары болмайтын қазан-бойлерлерге таралмайды.</w:t>
      </w:r>
    </w:p>
    <w:bookmarkEnd w:id="1138"/>
    <w:bookmarkStart w:name="z1341" w:id="1139"/>
    <w:p>
      <w:pPr>
        <w:spacing w:after="0"/>
        <w:ind w:left="0"/>
        <w:jc w:val="both"/>
      </w:pPr>
      <w:r>
        <w:rPr>
          <w:rFonts w:ascii="Times New Roman"/>
          <w:b w:val="false"/>
          <w:i w:val="false"/>
          <w:color w:val="000000"/>
          <w:sz w:val="28"/>
        </w:rPr>
        <w:t>
      792. Негізгі немесе аралық буды қыздырғыштан шыға берісте бу температурасы 400</w:t>
      </w:r>
      <w:r>
        <w:rPr>
          <w:rFonts w:ascii="Times New Roman"/>
          <w:b w:val="false"/>
          <w:i w:val="false"/>
          <w:color w:val="000000"/>
          <w:vertAlign w:val="superscript"/>
        </w:rPr>
        <w:t>0</w:t>
      </w:r>
      <w:r>
        <w:rPr>
          <w:rFonts w:ascii="Times New Roman"/>
          <w:b w:val="false"/>
          <w:i w:val="false"/>
          <w:color w:val="000000"/>
          <w:sz w:val="28"/>
        </w:rPr>
        <w:t>С астам бу қазандары бу температурасын реттеуге арналған автоматты құрылғылармен жарақталды.</w:t>
      </w:r>
    </w:p>
    <w:bookmarkEnd w:id="1139"/>
    <w:bookmarkStart w:name="z1342" w:id="1140"/>
    <w:p>
      <w:pPr>
        <w:spacing w:after="0"/>
        <w:ind w:left="0"/>
        <w:jc w:val="left"/>
      </w:pPr>
      <w:r>
        <w:rPr>
          <w:rFonts w:ascii="Times New Roman"/>
          <w:b/>
          <w:i w:val="false"/>
          <w:color w:val="000000"/>
        </w:rPr>
        <w:t xml:space="preserve"> 8-параграф. Қорек құрылғылары</w:t>
      </w:r>
    </w:p>
    <w:bookmarkEnd w:id="1140"/>
    <w:bookmarkStart w:name="z1343" w:id="1141"/>
    <w:p>
      <w:pPr>
        <w:spacing w:after="0"/>
        <w:ind w:left="0"/>
        <w:jc w:val="both"/>
      </w:pPr>
      <w:r>
        <w:rPr>
          <w:rFonts w:ascii="Times New Roman"/>
          <w:b w:val="false"/>
          <w:i w:val="false"/>
          <w:color w:val="000000"/>
          <w:sz w:val="28"/>
        </w:rPr>
        <w:t>
      793. Қазандар қорегі қорек құбыр өткізгішімен қосылғандар үшін топпен жалпы немесе бір қазан үшін жеке жол беріледі.Қазандарды қорегі бойынша бір топқа қосу түрлі қазандардағы жұмыс қысымы айырмашылығы 15 % жоғары болмайтын жағдайлар кезінде жол беріледі.</w:t>
      </w:r>
    </w:p>
    <w:bookmarkEnd w:id="1141"/>
    <w:bookmarkStart w:name="z1344" w:id="1142"/>
    <w:p>
      <w:pPr>
        <w:spacing w:after="0"/>
        <w:ind w:left="0"/>
        <w:jc w:val="both"/>
      </w:pPr>
      <w:r>
        <w:rPr>
          <w:rFonts w:ascii="Times New Roman"/>
          <w:b w:val="false"/>
          <w:i w:val="false"/>
          <w:color w:val="000000"/>
          <w:sz w:val="28"/>
        </w:rPr>
        <w:t>
      794. Жалпы магистральға қосылатын қорек сорғыларының сорғылардың параллель жұмысын жіберетін сипаттамалары болады.</w:t>
      </w:r>
    </w:p>
    <w:bookmarkEnd w:id="1142"/>
    <w:bookmarkStart w:name="z1345" w:id="1143"/>
    <w:p>
      <w:pPr>
        <w:spacing w:after="0"/>
        <w:ind w:left="0"/>
        <w:jc w:val="both"/>
      </w:pPr>
      <w:r>
        <w:rPr>
          <w:rFonts w:ascii="Times New Roman"/>
          <w:b w:val="false"/>
          <w:i w:val="false"/>
          <w:color w:val="000000"/>
          <w:sz w:val="28"/>
        </w:rPr>
        <w:t>
      795. Қазандардың сумен қорегі үшін мыналарды қолдануға жол беріледі:</w:t>
      </w:r>
    </w:p>
    <w:bookmarkEnd w:id="1143"/>
    <w:bookmarkStart w:name="z1346" w:id="1144"/>
    <w:p>
      <w:pPr>
        <w:spacing w:after="0"/>
        <w:ind w:left="0"/>
        <w:jc w:val="both"/>
      </w:pPr>
      <w:r>
        <w:rPr>
          <w:rFonts w:ascii="Times New Roman"/>
          <w:b w:val="false"/>
          <w:i w:val="false"/>
          <w:color w:val="000000"/>
          <w:sz w:val="28"/>
        </w:rPr>
        <w:t>
      1) электр жетегі бар сыртқа тебуші және поршенді сорғыларды;</w:t>
      </w:r>
    </w:p>
    <w:bookmarkEnd w:id="1144"/>
    <w:bookmarkStart w:name="z1347" w:id="1145"/>
    <w:p>
      <w:pPr>
        <w:spacing w:after="0"/>
        <w:ind w:left="0"/>
        <w:jc w:val="both"/>
      </w:pPr>
      <w:r>
        <w:rPr>
          <w:rFonts w:ascii="Times New Roman"/>
          <w:b w:val="false"/>
          <w:i w:val="false"/>
          <w:color w:val="000000"/>
          <w:sz w:val="28"/>
        </w:rPr>
        <w:t>
      2) бу жетегі бар сыртқа тебуші және поршенді сорғыларды;</w:t>
      </w:r>
    </w:p>
    <w:bookmarkEnd w:id="1145"/>
    <w:bookmarkStart w:name="z1348" w:id="1146"/>
    <w:p>
      <w:pPr>
        <w:spacing w:after="0"/>
        <w:ind w:left="0"/>
        <w:jc w:val="both"/>
      </w:pPr>
      <w:r>
        <w:rPr>
          <w:rFonts w:ascii="Times New Roman"/>
          <w:b w:val="false"/>
          <w:i w:val="false"/>
          <w:color w:val="000000"/>
          <w:sz w:val="28"/>
        </w:rPr>
        <w:t>
      3) бу инжекторларын;</w:t>
      </w:r>
    </w:p>
    <w:bookmarkEnd w:id="1146"/>
    <w:bookmarkStart w:name="z1349" w:id="1147"/>
    <w:p>
      <w:pPr>
        <w:spacing w:after="0"/>
        <w:ind w:left="0"/>
        <w:jc w:val="both"/>
      </w:pPr>
      <w:r>
        <w:rPr>
          <w:rFonts w:ascii="Times New Roman"/>
          <w:b w:val="false"/>
          <w:i w:val="false"/>
          <w:color w:val="000000"/>
          <w:sz w:val="28"/>
        </w:rPr>
        <w:t>
      4) қол жетегі бар сорғыларды;</w:t>
      </w:r>
    </w:p>
    <w:bookmarkEnd w:id="1147"/>
    <w:bookmarkStart w:name="z1350" w:id="1148"/>
    <w:p>
      <w:pPr>
        <w:spacing w:after="0"/>
        <w:ind w:left="0"/>
        <w:jc w:val="both"/>
      </w:pPr>
      <w:r>
        <w:rPr>
          <w:rFonts w:ascii="Times New Roman"/>
          <w:b w:val="false"/>
          <w:i w:val="false"/>
          <w:color w:val="000000"/>
          <w:sz w:val="28"/>
        </w:rPr>
        <w:t>
      5) су өткізу желілерін.</w:t>
      </w:r>
    </w:p>
    <w:bookmarkEnd w:id="1148"/>
    <w:bookmarkStart w:name="z1351" w:id="1149"/>
    <w:p>
      <w:pPr>
        <w:spacing w:after="0"/>
        <w:ind w:left="0"/>
        <w:jc w:val="both"/>
      </w:pPr>
      <w:r>
        <w:rPr>
          <w:rFonts w:ascii="Times New Roman"/>
          <w:b w:val="false"/>
          <w:i w:val="false"/>
          <w:color w:val="000000"/>
          <w:sz w:val="28"/>
        </w:rPr>
        <w:t>
      796. Су құбырын қазан қорегін реттейтін орган алдында су құбырында судың минималды қысымы есептелгеннен жоғары немесе қазандағы рұқсат етілген қысым 0,15 МПа (1,5 кгс/см</w:t>
      </w:r>
      <w:r>
        <w:rPr>
          <w:rFonts w:ascii="Times New Roman"/>
          <w:b w:val="false"/>
          <w:i w:val="false"/>
          <w:color w:val="000000"/>
          <w:vertAlign w:val="superscript"/>
        </w:rPr>
        <w:t>2</w:t>
      </w:r>
      <w:r>
        <w:rPr>
          <w:rFonts w:ascii="Times New Roman"/>
          <w:b w:val="false"/>
          <w:i w:val="false"/>
          <w:color w:val="000000"/>
          <w:sz w:val="28"/>
        </w:rPr>
        <w:t>) кем болған жағдайда қазанның резервтік қорек көзі ретінде ғана пайдалануға болады.</w:t>
      </w:r>
    </w:p>
    <w:bookmarkEnd w:id="1149"/>
    <w:bookmarkStart w:name="z1352" w:id="1150"/>
    <w:p>
      <w:pPr>
        <w:spacing w:after="0"/>
        <w:ind w:left="0"/>
        <w:jc w:val="both"/>
      </w:pPr>
      <w:r>
        <w:rPr>
          <w:rFonts w:ascii="Times New Roman"/>
          <w:b w:val="false"/>
          <w:i w:val="false"/>
          <w:color w:val="000000"/>
          <w:sz w:val="28"/>
        </w:rPr>
        <w:t>
      797. Бу ағынды инжектор бу жетегімен сорғыға теңестіріледі.</w:t>
      </w:r>
    </w:p>
    <w:bookmarkEnd w:id="1150"/>
    <w:bookmarkStart w:name="z1353" w:id="1151"/>
    <w:p>
      <w:pPr>
        <w:spacing w:after="0"/>
        <w:ind w:left="0"/>
        <w:jc w:val="both"/>
      </w:pPr>
      <w:r>
        <w:rPr>
          <w:rFonts w:ascii="Times New Roman"/>
          <w:b w:val="false"/>
          <w:i w:val="false"/>
          <w:color w:val="000000"/>
          <w:sz w:val="28"/>
        </w:rPr>
        <w:t>
      798. Әр қорек сорғысы немесе инжектор корпусына мынадай деректер көрсетілген тақташа ілінеді:</w:t>
      </w:r>
    </w:p>
    <w:bookmarkEnd w:id="1151"/>
    <w:bookmarkStart w:name="z1354" w:id="1152"/>
    <w:p>
      <w:pPr>
        <w:spacing w:after="0"/>
        <w:ind w:left="0"/>
        <w:jc w:val="both"/>
      </w:pPr>
      <w:r>
        <w:rPr>
          <w:rFonts w:ascii="Times New Roman"/>
          <w:b w:val="false"/>
          <w:i w:val="false"/>
          <w:color w:val="000000"/>
          <w:sz w:val="28"/>
        </w:rPr>
        <w:t>
      1) дайындаушы атауы немесе оның тауарлық белісі;</w:t>
      </w:r>
    </w:p>
    <w:bookmarkEnd w:id="1152"/>
    <w:bookmarkStart w:name="z1355" w:id="1153"/>
    <w:p>
      <w:pPr>
        <w:spacing w:after="0"/>
        <w:ind w:left="0"/>
        <w:jc w:val="both"/>
      </w:pPr>
      <w:r>
        <w:rPr>
          <w:rFonts w:ascii="Times New Roman"/>
          <w:b w:val="false"/>
          <w:i w:val="false"/>
          <w:color w:val="000000"/>
          <w:sz w:val="28"/>
        </w:rPr>
        <w:t>
      2) зауыттық нөмірі;</w:t>
      </w:r>
    </w:p>
    <w:bookmarkEnd w:id="1153"/>
    <w:bookmarkStart w:name="z1356" w:id="1154"/>
    <w:p>
      <w:pPr>
        <w:spacing w:after="0"/>
        <w:ind w:left="0"/>
        <w:jc w:val="both"/>
      </w:pPr>
      <w:r>
        <w:rPr>
          <w:rFonts w:ascii="Times New Roman"/>
          <w:b w:val="false"/>
          <w:i w:val="false"/>
          <w:color w:val="000000"/>
          <w:sz w:val="28"/>
        </w:rPr>
        <w:t>
      3) номиналды су температурасы кезіндегі номиналды берілуі;</w:t>
      </w:r>
    </w:p>
    <w:bookmarkEnd w:id="1154"/>
    <w:bookmarkStart w:name="z1357" w:id="1155"/>
    <w:p>
      <w:pPr>
        <w:spacing w:after="0"/>
        <w:ind w:left="0"/>
        <w:jc w:val="both"/>
      </w:pPr>
      <w:r>
        <w:rPr>
          <w:rFonts w:ascii="Times New Roman"/>
          <w:b w:val="false"/>
          <w:i w:val="false"/>
          <w:color w:val="000000"/>
          <w:sz w:val="28"/>
        </w:rPr>
        <w:t>
      4) сыртқа тебуші сорғылар үшін минутына айналым саны немесе поршеньді сорғылар үшін минутына жүріс саны;</w:t>
      </w:r>
    </w:p>
    <w:bookmarkEnd w:id="1155"/>
    <w:bookmarkStart w:name="z1358" w:id="1156"/>
    <w:p>
      <w:pPr>
        <w:spacing w:after="0"/>
        <w:ind w:left="0"/>
        <w:jc w:val="both"/>
      </w:pPr>
      <w:r>
        <w:rPr>
          <w:rFonts w:ascii="Times New Roman"/>
          <w:b w:val="false"/>
          <w:i w:val="false"/>
          <w:color w:val="000000"/>
          <w:sz w:val="28"/>
        </w:rPr>
        <w:t>
      5) сорғы алдындағы судың номиналды температурасы;</w:t>
      </w:r>
    </w:p>
    <w:bookmarkEnd w:id="1156"/>
    <w:bookmarkStart w:name="z1359" w:id="1157"/>
    <w:p>
      <w:pPr>
        <w:spacing w:after="0"/>
        <w:ind w:left="0"/>
        <w:jc w:val="both"/>
      </w:pPr>
      <w:r>
        <w:rPr>
          <w:rFonts w:ascii="Times New Roman"/>
          <w:b w:val="false"/>
          <w:i w:val="false"/>
          <w:color w:val="000000"/>
          <w:sz w:val="28"/>
        </w:rPr>
        <w:t>
      6) номиналды беріліс кезіндегі максималды күш.</w:t>
      </w:r>
    </w:p>
    <w:bookmarkEnd w:id="1157"/>
    <w:bookmarkStart w:name="z1360" w:id="1158"/>
    <w:p>
      <w:pPr>
        <w:spacing w:after="0"/>
        <w:ind w:left="0"/>
        <w:jc w:val="both"/>
      </w:pPr>
      <w:r>
        <w:rPr>
          <w:rFonts w:ascii="Times New Roman"/>
          <w:b w:val="false"/>
          <w:i w:val="false"/>
          <w:color w:val="000000"/>
          <w:sz w:val="28"/>
        </w:rPr>
        <w:t>
      799. Сорғыны әр күрделі жөндеуден кейін берілісті және күшті анықтау үшін сынау жүргізіледі. Сынақ нәтижесі актпен ресімделеді.</w:t>
      </w:r>
    </w:p>
    <w:bookmarkEnd w:id="1158"/>
    <w:bookmarkStart w:name="z1361" w:id="1159"/>
    <w:p>
      <w:pPr>
        <w:spacing w:after="0"/>
        <w:ind w:left="0"/>
        <w:jc w:val="both"/>
      </w:pPr>
      <w:r>
        <w:rPr>
          <w:rFonts w:ascii="Times New Roman"/>
          <w:b w:val="false"/>
          <w:i w:val="false"/>
          <w:color w:val="000000"/>
          <w:sz w:val="28"/>
        </w:rPr>
        <w:t>
      800. Сорғымен жасалынатын күш гидростатикалық биіктікті және қазан жолындағы қысым шығынын есепке ала отырып қазаннан, реттеу құрылғысынан және қоректік су жолында жұмыс қысымы кезінде қазанға су беруді қамтамасыз етеді.</w:t>
      </w:r>
    </w:p>
    <w:bookmarkEnd w:id="1159"/>
    <w:bookmarkStart w:name="z1362" w:id="1160"/>
    <w:p>
      <w:pPr>
        <w:spacing w:after="0"/>
        <w:ind w:left="0"/>
        <w:jc w:val="both"/>
      </w:pPr>
      <w:r>
        <w:rPr>
          <w:rFonts w:ascii="Times New Roman"/>
          <w:b w:val="false"/>
          <w:i w:val="false"/>
          <w:color w:val="000000"/>
          <w:sz w:val="28"/>
        </w:rPr>
        <w:t>
      801. Сорғы сипаттамасы толық ашық кезінде қысымның қатты жоғарылауын есепке ала отырып сақтық клапандары іске қосылған кезде қазан қорегінде үзілістердің болмауын қамтамасыз етеді.</w:t>
      </w:r>
    </w:p>
    <w:bookmarkEnd w:id="1160"/>
    <w:bookmarkStart w:name="z1363" w:id="1161"/>
    <w:p>
      <w:pPr>
        <w:spacing w:after="0"/>
        <w:ind w:left="0"/>
        <w:jc w:val="both"/>
      </w:pPr>
      <w:r>
        <w:rPr>
          <w:rFonts w:ascii="Times New Roman"/>
          <w:b w:val="false"/>
          <w:i w:val="false"/>
          <w:color w:val="000000"/>
          <w:sz w:val="28"/>
        </w:rPr>
        <w:t>
      802. Қазандардың топтық қорегі кезінде сорғы тегеуріні ең үлкен жұмыс қысымымен немесе қорек құбырында тегеуріннің үлкен шығынымен қазан қорегін қамтамасыз ету жағдайларынан шыға отырып, жоғарыда аталған талаптарды есепке ала отырып таңдалады.</w:t>
      </w:r>
    </w:p>
    <w:bookmarkEnd w:id="1161"/>
    <w:bookmarkStart w:name="z1364" w:id="1162"/>
    <w:p>
      <w:pPr>
        <w:spacing w:after="0"/>
        <w:ind w:left="0"/>
        <w:jc w:val="both"/>
      </w:pPr>
      <w:r>
        <w:rPr>
          <w:rFonts w:ascii="Times New Roman"/>
          <w:b w:val="false"/>
          <w:i w:val="false"/>
          <w:color w:val="000000"/>
          <w:sz w:val="28"/>
        </w:rPr>
        <w:t>
      803. Қорек құрылғылары берілісі үздіксіз немесе кезеңдік үрлеуге, бумен суытуға, редукциялық суыту және суыту құрылғыларына және су немесе бу шығыны мүмкіндігіне су шығынын есепке ала отырып қазанның номиналды бу өнімділігі бойынша анықталады.</w:t>
      </w:r>
    </w:p>
    <w:bookmarkEnd w:id="1162"/>
    <w:bookmarkStart w:name="z1365" w:id="1163"/>
    <w:p>
      <w:pPr>
        <w:spacing w:after="0"/>
        <w:ind w:left="0"/>
        <w:jc w:val="both"/>
      </w:pPr>
      <w:r>
        <w:rPr>
          <w:rFonts w:ascii="Times New Roman"/>
          <w:b w:val="false"/>
          <w:i w:val="false"/>
          <w:color w:val="000000"/>
          <w:sz w:val="28"/>
        </w:rPr>
        <w:t xml:space="preserve">
      804. Қорек құрылғыларының түрі, сипаттамасы, саны және қосу сызбасы авариялық жағдайды қоса алғанда, барлық режимде қанадарды қауіпсіз жұмыс жасауды қамтамасыз етумен таңдалады. </w:t>
      </w:r>
    </w:p>
    <w:bookmarkEnd w:id="1163"/>
    <w:bookmarkStart w:name="z1366" w:id="1164"/>
    <w:p>
      <w:pPr>
        <w:spacing w:after="0"/>
        <w:ind w:left="0"/>
        <w:jc w:val="both"/>
      </w:pPr>
      <w:r>
        <w:rPr>
          <w:rFonts w:ascii="Times New Roman"/>
          <w:b w:val="false"/>
          <w:i w:val="false"/>
          <w:color w:val="000000"/>
          <w:sz w:val="28"/>
        </w:rPr>
        <w:t>
      805. Қорек құбыр өткізгішінде тиектеулі орган мен сақтық клапаны жоқ және жасалатын тегеурін құбыр өткізгіштің есептелген қысымынан жоғары болатын поршеньді сорғы арасында сақтық клапаны орнатылады.</w:t>
      </w:r>
    </w:p>
    <w:bookmarkEnd w:id="1164"/>
    <w:bookmarkStart w:name="z1367" w:id="1165"/>
    <w:p>
      <w:pPr>
        <w:spacing w:after="0"/>
        <w:ind w:left="0"/>
        <w:jc w:val="left"/>
      </w:pPr>
      <w:r>
        <w:rPr>
          <w:rFonts w:ascii="Times New Roman"/>
          <w:b/>
          <w:i w:val="false"/>
          <w:color w:val="000000"/>
        </w:rPr>
        <w:t xml:space="preserve"> 13-тарау. Қазандарға арналған жайлар</w:t>
      </w:r>
    </w:p>
    <w:bookmarkEnd w:id="1165"/>
    <w:p>
      <w:pPr>
        <w:spacing w:after="0"/>
        <w:ind w:left="0"/>
        <w:jc w:val="both"/>
      </w:pPr>
      <w:r>
        <w:rPr>
          <w:rFonts w:ascii="Times New Roman"/>
          <w:b w:val="false"/>
          <w:i w:val="false"/>
          <w:color w:val="ff0000"/>
          <w:sz w:val="28"/>
        </w:rPr>
        <w:t xml:space="preserve">
      Ескерту. 13-тараудың тақырыбы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368" w:id="1166"/>
    <w:p>
      <w:pPr>
        <w:spacing w:after="0"/>
        <w:ind w:left="0"/>
        <w:jc w:val="left"/>
      </w:pPr>
      <w:r>
        <w:rPr>
          <w:rFonts w:ascii="Times New Roman"/>
          <w:b/>
          <w:i w:val="false"/>
          <w:color w:val="000000"/>
        </w:rPr>
        <w:t xml:space="preserve"> 1-параграф. Жалпы ережелер</w:t>
      </w:r>
    </w:p>
    <w:bookmarkEnd w:id="1166"/>
    <w:bookmarkStart w:name="z1369" w:id="1167"/>
    <w:p>
      <w:pPr>
        <w:spacing w:after="0"/>
        <w:ind w:left="0"/>
        <w:jc w:val="both"/>
      </w:pPr>
      <w:r>
        <w:rPr>
          <w:rFonts w:ascii="Times New Roman"/>
          <w:b w:val="false"/>
          <w:i w:val="false"/>
          <w:color w:val="000000"/>
          <w:sz w:val="28"/>
        </w:rPr>
        <w:t>
      806. Стационарлы қазандар ҚР ҚН 4.02-05-2013 "Қазандықтарды орнату", ҚР ҚН 4.04-10-2013 "Жылу электр станциялары" және осы Қағида талаптарына сай келетін үй-жайларға және ғимараттарға орнатылады. Егер қазан белгіленген климаттық жағдайларда жұмыс істеуге жобаланған болса, қазандарды ғимараттан тыс орнатуға болады.</w:t>
      </w:r>
    </w:p>
    <w:bookmarkEnd w:id="1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806-тармақ жаңа редакцияда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0" w:id="1168"/>
    <w:p>
      <w:pPr>
        <w:spacing w:after="0"/>
        <w:ind w:left="0"/>
        <w:jc w:val="both"/>
      </w:pPr>
      <w:r>
        <w:rPr>
          <w:rFonts w:ascii="Times New Roman"/>
          <w:b w:val="false"/>
          <w:i w:val="false"/>
          <w:color w:val="000000"/>
          <w:sz w:val="28"/>
        </w:rPr>
        <w:t xml:space="preserve">
      807. Қазандар үстінен жайларды және шатырдағы жайларды орнатуға болмайды. Аталған талап осы Қағиданың </w:t>
      </w:r>
      <w:r>
        <w:rPr>
          <w:rFonts w:ascii="Times New Roman"/>
          <w:b w:val="false"/>
          <w:i w:val="false"/>
          <w:color w:val="000000"/>
          <w:sz w:val="28"/>
        </w:rPr>
        <w:t>807-тармағына</w:t>
      </w:r>
      <w:r>
        <w:rPr>
          <w:rFonts w:ascii="Times New Roman"/>
          <w:b w:val="false"/>
          <w:i w:val="false"/>
          <w:color w:val="000000"/>
          <w:sz w:val="28"/>
        </w:rPr>
        <w:t xml:space="preserve"> сәйкес өндірістік жайларда орнатылған қазандарға таралмайды.</w:t>
      </w:r>
    </w:p>
    <w:bookmarkEnd w:id="1168"/>
    <w:bookmarkStart w:name="z1371" w:id="1169"/>
    <w:p>
      <w:pPr>
        <w:spacing w:after="0"/>
        <w:ind w:left="0"/>
        <w:jc w:val="both"/>
      </w:pPr>
      <w:r>
        <w:rPr>
          <w:rFonts w:ascii="Times New Roman"/>
          <w:b w:val="false"/>
          <w:i w:val="false"/>
          <w:color w:val="000000"/>
          <w:sz w:val="28"/>
        </w:rPr>
        <w:t>
      808. Өндірістік жайлар ішінде мыналарды орнатуға болады:</w:t>
      </w:r>
    </w:p>
    <w:bookmarkEnd w:id="1169"/>
    <w:bookmarkStart w:name="z1372" w:id="1170"/>
    <w:p>
      <w:pPr>
        <w:spacing w:after="0"/>
        <w:ind w:left="0"/>
        <w:jc w:val="both"/>
      </w:pPr>
      <w:r>
        <w:rPr>
          <w:rFonts w:ascii="Times New Roman"/>
          <w:b w:val="false"/>
          <w:i w:val="false"/>
          <w:color w:val="000000"/>
          <w:sz w:val="28"/>
        </w:rPr>
        <w:t>
      1) әрбірінің бу өнімділігі 4 т/с аспайтын тікелей нүктелік қазандарды;</w:t>
      </w:r>
    </w:p>
    <w:bookmarkEnd w:id="1170"/>
    <w:bookmarkStart w:name="z1373" w:id="1171"/>
    <w:p>
      <w:pPr>
        <w:spacing w:after="0"/>
        <w:ind w:left="0"/>
        <w:jc w:val="both"/>
      </w:pPr>
      <w:r>
        <w:rPr>
          <w:rFonts w:ascii="Times New Roman"/>
          <w:b w:val="false"/>
          <w:i w:val="false"/>
          <w:color w:val="000000"/>
          <w:sz w:val="28"/>
        </w:rPr>
        <w:t>
      2) жағдайларды қанағаттандыратын қазандарды (t - 100) х V &lt;= 100 (әр қазан үшін), мұнда t – жұмыс қысымы кезіндегі қаныққан бу температурасы,</w:t>
      </w:r>
      <w:r>
        <w:rPr>
          <w:rFonts w:ascii="Times New Roman"/>
          <w:b w:val="false"/>
          <w:i w:val="false"/>
          <w:color w:val="000000"/>
          <w:vertAlign w:val="superscript"/>
        </w:rPr>
        <w:t>0</w:t>
      </w:r>
      <w:r>
        <w:rPr>
          <w:rFonts w:ascii="Times New Roman"/>
          <w:b w:val="false"/>
          <w:i w:val="false"/>
          <w:color w:val="000000"/>
          <w:sz w:val="28"/>
        </w:rPr>
        <w:t xml:space="preserve">С; </w:t>
      </w:r>
    </w:p>
    <w:bookmarkEnd w:id="1171"/>
    <w:bookmarkStart w:name="z1374" w:id="1172"/>
    <w:p>
      <w:pPr>
        <w:spacing w:after="0"/>
        <w:ind w:left="0"/>
        <w:jc w:val="both"/>
      </w:pPr>
      <w:r>
        <w:rPr>
          <w:rFonts w:ascii="Times New Roman"/>
          <w:b w:val="false"/>
          <w:i w:val="false"/>
          <w:color w:val="000000"/>
          <w:sz w:val="28"/>
        </w:rPr>
        <w:t>
      V – қазанның су көлемі, м</w:t>
      </w:r>
      <w:r>
        <w:rPr>
          <w:rFonts w:ascii="Times New Roman"/>
          <w:b w:val="false"/>
          <w:i w:val="false"/>
          <w:color w:val="000000"/>
          <w:vertAlign w:val="superscript"/>
        </w:rPr>
        <w:t>3</w:t>
      </w:r>
      <w:r>
        <w:rPr>
          <w:rFonts w:ascii="Times New Roman"/>
          <w:b w:val="false"/>
          <w:i w:val="false"/>
          <w:color w:val="000000"/>
          <w:sz w:val="28"/>
        </w:rPr>
        <w:t>;</w:t>
      </w:r>
    </w:p>
    <w:bookmarkEnd w:id="1172"/>
    <w:bookmarkStart w:name="z1375" w:id="1173"/>
    <w:p>
      <w:pPr>
        <w:spacing w:after="0"/>
        <w:ind w:left="0"/>
        <w:jc w:val="both"/>
      </w:pPr>
      <w:r>
        <w:rPr>
          <w:rFonts w:ascii="Times New Roman"/>
          <w:b w:val="false"/>
          <w:i w:val="false"/>
          <w:color w:val="000000"/>
          <w:sz w:val="28"/>
        </w:rPr>
        <w:t>
      3) әрбірінің жылу өнімділігі 10,5 ГДж/ч (2,5 Гкал/ч) аспайтын су жылыту қазандарын, барабандары болмайтын;</w:t>
      </w:r>
    </w:p>
    <w:bookmarkEnd w:id="1173"/>
    <w:bookmarkStart w:name="z1376" w:id="1174"/>
    <w:p>
      <w:pPr>
        <w:spacing w:after="0"/>
        <w:ind w:left="0"/>
        <w:jc w:val="both"/>
      </w:pPr>
      <w:r>
        <w:rPr>
          <w:rFonts w:ascii="Times New Roman"/>
          <w:b w:val="false"/>
          <w:i w:val="false"/>
          <w:color w:val="000000"/>
          <w:sz w:val="28"/>
        </w:rPr>
        <w:t>
      4) кәдеге жаратушы қазандарды шектеусіз.</w:t>
      </w:r>
    </w:p>
    <w:bookmarkEnd w:id="1174"/>
    <w:bookmarkStart w:name="z1377" w:id="1175"/>
    <w:p>
      <w:pPr>
        <w:spacing w:after="0"/>
        <w:ind w:left="0"/>
        <w:jc w:val="both"/>
      </w:pPr>
      <w:r>
        <w:rPr>
          <w:rFonts w:ascii="Times New Roman"/>
          <w:b w:val="false"/>
          <w:i w:val="false"/>
          <w:color w:val="000000"/>
          <w:sz w:val="28"/>
        </w:rPr>
        <w:t>
      809. Өндірістік жай ішінде қазандарды орнату орны жайдың қалған бөлігінен қазанның барлық биіктігі бойынша, алайда 2 м кем емес жанбайтын қалқандармен, есік құрылысымен бөлінеді. Шығуларды орналастыру орындары және есікті ашу бағыты жобалаушы ұйыммен анықталады.</w:t>
      </w:r>
    </w:p>
    <w:bookmarkEnd w:id="1175"/>
    <w:bookmarkStart w:name="z1378" w:id="1176"/>
    <w:p>
      <w:pPr>
        <w:spacing w:after="0"/>
        <w:ind w:left="0"/>
        <w:jc w:val="both"/>
      </w:pPr>
      <w:r>
        <w:rPr>
          <w:rFonts w:ascii="Times New Roman"/>
          <w:b w:val="false"/>
          <w:i w:val="false"/>
          <w:color w:val="000000"/>
          <w:sz w:val="28"/>
        </w:rPr>
        <w:t>
      810. Кәдеге жаратушы қазандарды өнідірістік жайдың қалған бөлігінен технологиялық процеспен байланысқан пештерімен немесе агрегаттарымен бірге бөлу керек.</w:t>
      </w:r>
    </w:p>
    <w:bookmarkEnd w:id="1176"/>
    <w:bookmarkStart w:name="z1379" w:id="1177"/>
    <w:p>
      <w:pPr>
        <w:spacing w:after="0"/>
        <w:ind w:left="0"/>
        <w:jc w:val="both"/>
      </w:pPr>
      <w:r>
        <w:rPr>
          <w:rFonts w:ascii="Times New Roman"/>
          <w:b w:val="false"/>
          <w:i w:val="false"/>
          <w:color w:val="000000"/>
          <w:sz w:val="28"/>
        </w:rPr>
        <w:t>
      811. Қазандық жайларында қазан персоналына арналмаған тұрмыстық және қызметтік жайларды, қазан жабдығын жөндеуге арналмаған шеберханаларды орналастыруға болмайды.</w:t>
      </w:r>
    </w:p>
    <w:bookmarkEnd w:id="1177"/>
    <w:bookmarkStart w:name="z1380" w:id="1178"/>
    <w:p>
      <w:pPr>
        <w:spacing w:after="0"/>
        <w:ind w:left="0"/>
        <w:jc w:val="both"/>
      </w:pPr>
      <w:r>
        <w:rPr>
          <w:rFonts w:ascii="Times New Roman"/>
          <w:b w:val="false"/>
          <w:i w:val="false"/>
          <w:color w:val="000000"/>
          <w:sz w:val="28"/>
        </w:rPr>
        <w:t>
      812. Қазандық жайының әр қабаты еденінің деңгейі қазан ғимаратына жанасатын жердің жоспарлы белгісінен төмен болмайды.</w:t>
      </w:r>
    </w:p>
    <w:bookmarkEnd w:id="1178"/>
    <w:bookmarkStart w:name="z1381" w:id="1179"/>
    <w:p>
      <w:pPr>
        <w:spacing w:after="0"/>
        <w:ind w:left="0"/>
        <w:jc w:val="both"/>
      </w:pPr>
      <w:r>
        <w:rPr>
          <w:rFonts w:ascii="Times New Roman"/>
          <w:b w:val="false"/>
          <w:i w:val="false"/>
          <w:color w:val="000000"/>
          <w:sz w:val="28"/>
        </w:rPr>
        <w:t>
      813. Қазандықта шұңқырларды жасауға болмайды. Технологиялық шешіммен негізделген жекелеген жағдайларда жобалық ұйым шешімі бойынша бытыратазартқыш жабдықтарын, жылу жолдарын енгізу және шығару тораптарын және тағыда басқа орналастыру үшін шұңқырлар жасауға болады.</w:t>
      </w:r>
    </w:p>
    <w:bookmarkEnd w:id="1179"/>
    <w:bookmarkStart w:name="z1382" w:id="1180"/>
    <w:p>
      <w:pPr>
        <w:spacing w:after="0"/>
        <w:ind w:left="0"/>
        <w:jc w:val="both"/>
      </w:pPr>
      <w:r>
        <w:rPr>
          <w:rFonts w:ascii="Times New Roman"/>
          <w:b w:val="false"/>
          <w:i w:val="false"/>
          <w:color w:val="000000"/>
          <w:sz w:val="28"/>
        </w:rPr>
        <w:t>
      814. Қазан жайынан шығу есіктері сыртқа ашылады. Қызметтік, тұрмыстық, қосалқы өндірістік жайлардан қазандыққа есіктер серіппелермен жабдықталады және қазан жағына ашылады.</w:t>
      </w:r>
    </w:p>
    <w:bookmarkEnd w:id="1180"/>
    <w:bookmarkStart w:name="z1383" w:id="1181"/>
    <w:p>
      <w:pPr>
        <w:spacing w:after="0"/>
        <w:ind w:left="0"/>
        <w:jc w:val="left"/>
      </w:pPr>
      <w:r>
        <w:rPr>
          <w:rFonts w:ascii="Times New Roman"/>
          <w:b/>
          <w:i w:val="false"/>
          <w:color w:val="000000"/>
        </w:rPr>
        <w:t xml:space="preserve"> 2-параграф. Жарықтандыру</w:t>
      </w:r>
    </w:p>
    <w:bookmarkEnd w:id="1181"/>
    <w:bookmarkStart w:name="z1384" w:id="1182"/>
    <w:p>
      <w:pPr>
        <w:spacing w:after="0"/>
        <w:ind w:left="0"/>
        <w:jc w:val="both"/>
      </w:pPr>
      <w:r>
        <w:rPr>
          <w:rFonts w:ascii="Times New Roman"/>
          <w:b w:val="false"/>
          <w:i w:val="false"/>
          <w:color w:val="000000"/>
          <w:sz w:val="28"/>
        </w:rPr>
        <w:t>
      815. Қазандық жайы жеткілікті табиғи жарықпен, ал қараңғы уақытта электр жарығымен қамтамасыз етіледі. Техникалық себептер бойынша табиғи жарықпен қамтамасыз етілмейтін орындары электр жарығымен қамтамасыз етіледі.</w:t>
      </w:r>
    </w:p>
    <w:bookmarkEnd w:id="1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815-тармақ жаңа редакцияда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5" w:id="1183"/>
    <w:p>
      <w:pPr>
        <w:spacing w:after="0"/>
        <w:ind w:left="0"/>
        <w:jc w:val="both"/>
      </w:pPr>
      <w:r>
        <w:rPr>
          <w:rFonts w:ascii="Times New Roman"/>
          <w:b w:val="false"/>
          <w:i w:val="false"/>
          <w:color w:val="000000"/>
          <w:sz w:val="28"/>
        </w:rPr>
        <w:t>
      816. Қазандықтарда жұмыс жарығынан басқа авариялық электр жарығы қарастырылады. Авариялық жарықтандырылу мынадай орындарға қамтамасыз етіледі:</w:t>
      </w:r>
    </w:p>
    <w:bookmarkEnd w:id="1183"/>
    <w:bookmarkStart w:name="z1386" w:id="1184"/>
    <w:p>
      <w:pPr>
        <w:spacing w:after="0"/>
        <w:ind w:left="0"/>
        <w:jc w:val="both"/>
      </w:pPr>
      <w:r>
        <w:rPr>
          <w:rFonts w:ascii="Times New Roman"/>
          <w:b w:val="false"/>
          <w:i w:val="false"/>
          <w:color w:val="000000"/>
          <w:sz w:val="28"/>
        </w:rPr>
        <w:t>
      1) қазандар шебі, қазандар арасындағы өтулер, қазан артынан және қазан үстінен;</w:t>
      </w:r>
    </w:p>
    <w:bookmarkEnd w:id="1184"/>
    <w:bookmarkStart w:name="z1387" w:id="1185"/>
    <w:p>
      <w:pPr>
        <w:spacing w:after="0"/>
        <w:ind w:left="0"/>
        <w:jc w:val="both"/>
      </w:pPr>
      <w:r>
        <w:rPr>
          <w:rFonts w:ascii="Times New Roman"/>
          <w:b w:val="false"/>
          <w:i w:val="false"/>
          <w:color w:val="000000"/>
          <w:sz w:val="28"/>
        </w:rPr>
        <w:t>
      2) басқару қалқандары және тетіктері;</w:t>
      </w:r>
    </w:p>
    <w:bookmarkEnd w:id="1185"/>
    <w:bookmarkStart w:name="z1388" w:id="1186"/>
    <w:p>
      <w:pPr>
        <w:spacing w:after="0"/>
        <w:ind w:left="0"/>
        <w:jc w:val="both"/>
      </w:pPr>
      <w:r>
        <w:rPr>
          <w:rFonts w:ascii="Times New Roman"/>
          <w:b w:val="false"/>
          <w:i w:val="false"/>
          <w:color w:val="000000"/>
          <w:sz w:val="28"/>
        </w:rPr>
        <w:t>
      3) су көрсету және өлшеу құралдары;</w:t>
      </w:r>
    </w:p>
    <w:bookmarkEnd w:id="1186"/>
    <w:bookmarkStart w:name="z1389" w:id="1187"/>
    <w:p>
      <w:pPr>
        <w:spacing w:after="0"/>
        <w:ind w:left="0"/>
        <w:jc w:val="both"/>
      </w:pPr>
      <w:r>
        <w:rPr>
          <w:rFonts w:ascii="Times New Roman"/>
          <w:b w:val="false"/>
          <w:i w:val="false"/>
          <w:color w:val="000000"/>
          <w:sz w:val="28"/>
        </w:rPr>
        <w:t>
      4) күл жайлары;</w:t>
      </w:r>
    </w:p>
    <w:bookmarkEnd w:id="1187"/>
    <w:bookmarkStart w:name="z1390" w:id="1188"/>
    <w:p>
      <w:pPr>
        <w:spacing w:after="0"/>
        <w:ind w:left="0"/>
        <w:jc w:val="both"/>
      </w:pPr>
      <w:r>
        <w:rPr>
          <w:rFonts w:ascii="Times New Roman"/>
          <w:b w:val="false"/>
          <w:i w:val="false"/>
          <w:color w:val="000000"/>
          <w:sz w:val="28"/>
        </w:rPr>
        <w:t>
      5) вентилятор алаңдары;</w:t>
      </w:r>
    </w:p>
    <w:bookmarkEnd w:id="1188"/>
    <w:bookmarkStart w:name="z1391" w:id="1189"/>
    <w:p>
      <w:pPr>
        <w:spacing w:after="0"/>
        <w:ind w:left="0"/>
        <w:jc w:val="both"/>
      </w:pPr>
      <w:r>
        <w:rPr>
          <w:rFonts w:ascii="Times New Roman"/>
          <w:b w:val="false"/>
          <w:i w:val="false"/>
          <w:color w:val="000000"/>
          <w:sz w:val="28"/>
        </w:rPr>
        <w:t>
      6) түтін сору алаңдары;</w:t>
      </w:r>
    </w:p>
    <w:bookmarkEnd w:id="1189"/>
    <w:bookmarkStart w:name="z1392" w:id="1190"/>
    <w:p>
      <w:pPr>
        <w:spacing w:after="0"/>
        <w:ind w:left="0"/>
        <w:jc w:val="both"/>
      </w:pPr>
      <w:r>
        <w:rPr>
          <w:rFonts w:ascii="Times New Roman"/>
          <w:b w:val="false"/>
          <w:i w:val="false"/>
          <w:color w:val="000000"/>
          <w:sz w:val="28"/>
        </w:rPr>
        <w:t>
      7) бактарға және деаэраторларға арналған жайлар;</w:t>
      </w:r>
    </w:p>
    <w:bookmarkEnd w:id="1190"/>
    <w:bookmarkStart w:name="z1393" w:id="1191"/>
    <w:p>
      <w:pPr>
        <w:spacing w:after="0"/>
        <w:ind w:left="0"/>
        <w:jc w:val="both"/>
      </w:pPr>
      <w:r>
        <w:rPr>
          <w:rFonts w:ascii="Times New Roman"/>
          <w:b w:val="false"/>
          <w:i w:val="false"/>
          <w:color w:val="000000"/>
          <w:sz w:val="28"/>
        </w:rPr>
        <w:t xml:space="preserve">
      8) су дайындау жабдығы; </w:t>
      </w:r>
    </w:p>
    <w:bookmarkEnd w:id="1191"/>
    <w:bookmarkStart w:name="z1394" w:id="1192"/>
    <w:p>
      <w:pPr>
        <w:spacing w:after="0"/>
        <w:ind w:left="0"/>
        <w:jc w:val="both"/>
      </w:pPr>
      <w:r>
        <w:rPr>
          <w:rFonts w:ascii="Times New Roman"/>
          <w:b w:val="false"/>
          <w:i w:val="false"/>
          <w:color w:val="000000"/>
          <w:sz w:val="28"/>
        </w:rPr>
        <w:t xml:space="preserve">
      9) қазан алаңдары және сатылары; </w:t>
      </w:r>
    </w:p>
    <w:bookmarkEnd w:id="1192"/>
    <w:bookmarkStart w:name="z1395" w:id="1193"/>
    <w:p>
      <w:pPr>
        <w:spacing w:after="0"/>
        <w:ind w:left="0"/>
        <w:jc w:val="both"/>
      </w:pPr>
      <w:r>
        <w:rPr>
          <w:rFonts w:ascii="Times New Roman"/>
          <w:b w:val="false"/>
          <w:i w:val="false"/>
          <w:color w:val="000000"/>
          <w:sz w:val="28"/>
        </w:rPr>
        <w:t>
      10) сорғы жайлары.</w:t>
      </w:r>
    </w:p>
    <w:bookmarkEnd w:id="1193"/>
    <w:bookmarkStart w:name="z1396" w:id="1194"/>
    <w:p>
      <w:pPr>
        <w:spacing w:after="0"/>
        <w:ind w:left="0"/>
        <w:jc w:val="left"/>
      </w:pPr>
      <w:r>
        <w:rPr>
          <w:rFonts w:ascii="Times New Roman"/>
          <w:b/>
          <w:i w:val="false"/>
          <w:color w:val="000000"/>
        </w:rPr>
        <w:t xml:space="preserve"> 3-параграф. Қазандарды және қосалқы жабдықты орналастыру</w:t>
      </w:r>
    </w:p>
    <w:bookmarkEnd w:id="1194"/>
    <w:bookmarkStart w:name="z1397" w:id="1195"/>
    <w:p>
      <w:pPr>
        <w:spacing w:after="0"/>
        <w:ind w:left="0"/>
        <w:jc w:val="both"/>
      </w:pPr>
      <w:r>
        <w:rPr>
          <w:rFonts w:ascii="Times New Roman"/>
          <w:b w:val="false"/>
          <w:i w:val="false"/>
          <w:color w:val="000000"/>
          <w:sz w:val="28"/>
        </w:rPr>
        <w:t>
      817. Қазан шебінен немесе оттықтың шығыңқы бөліктерінен қазандықтың қарама-қарсы қабырғасына дейінгі ара қашақтық кемінде 3 м құрайды, соныман қатар газ тәрізді немесе сұйық отынмен жұмыс істейтін қазандар үшін жану құрылғыларының шығыңқы бөліктерінен қазандық жайы қабырғасына дейінгі ара қашықтық кемінде 1 м, механикаландырылған оттықтармен жабдықталған қазандар үшін оттықтың шығыңқы бөлігінен ара қашықтық кемінде 2 м.</w:t>
      </w:r>
    </w:p>
    <w:bookmarkEnd w:id="1195"/>
    <w:bookmarkStart w:name="z1398" w:id="1196"/>
    <w:p>
      <w:pPr>
        <w:spacing w:after="0"/>
        <w:ind w:left="0"/>
        <w:jc w:val="both"/>
      </w:pPr>
      <w:r>
        <w:rPr>
          <w:rFonts w:ascii="Times New Roman"/>
          <w:b w:val="false"/>
          <w:i w:val="false"/>
          <w:color w:val="000000"/>
          <w:sz w:val="28"/>
        </w:rPr>
        <w:t>
      818. Бу өнімділігі 2,5 т/с аспайтын қазандар үшін қазан фронтынан немесе оттықтың шығыңқы бөліктерінен қазандық қабырғасына дейінгі ара қашықтықты мынадай жағдайларда 2 м дейін азайтуға болады:</w:t>
      </w:r>
    </w:p>
    <w:bookmarkEnd w:id="1196"/>
    <w:bookmarkStart w:name="z1399" w:id="1197"/>
    <w:p>
      <w:pPr>
        <w:spacing w:after="0"/>
        <w:ind w:left="0"/>
        <w:jc w:val="both"/>
      </w:pPr>
      <w:r>
        <w:rPr>
          <w:rFonts w:ascii="Times New Roman"/>
          <w:b w:val="false"/>
          <w:i w:val="false"/>
          <w:color w:val="000000"/>
          <w:sz w:val="28"/>
        </w:rPr>
        <w:t>
      1) егер қатты отынды қолмен жүктейтін оттық шептен қызмет көрсетілсе және 1 м аспайтын ұзындығы болса;</w:t>
      </w:r>
    </w:p>
    <w:bookmarkEnd w:id="1197"/>
    <w:bookmarkStart w:name="z1400" w:id="1198"/>
    <w:p>
      <w:pPr>
        <w:spacing w:after="0"/>
        <w:ind w:left="0"/>
        <w:jc w:val="both"/>
      </w:pPr>
      <w:r>
        <w:rPr>
          <w:rFonts w:ascii="Times New Roman"/>
          <w:b w:val="false"/>
          <w:i w:val="false"/>
          <w:color w:val="000000"/>
          <w:sz w:val="28"/>
        </w:rPr>
        <w:t>
      2) оттықты шептен қызмет көрсету қажеттілгі болмаса;</w:t>
      </w:r>
    </w:p>
    <w:bookmarkEnd w:id="1198"/>
    <w:bookmarkStart w:name="z1401" w:id="1199"/>
    <w:p>
      <w:pPr>
        <w:spacing w:after="0"/>
        <w:ind w:left="0"/>
        <w:jc w:val="both"/>
      </w:pPr>
      <w:r>
        <w:rPr>
          <w:rFonts w:ascii="Times New Roman"/>
          <w:b w:val="false"/>
          <w:i w:val="false"/>
          <w:color w:val="000000"/>
          <w:sz w:val="28"/>
        </w:rPr>
        <w:t>
      3) егер қазандар газ тәрізді немесе сұйық отынмен жұмыс істесе (сақтау кезінде жану құрылғыларынан қазан қабырғасына дейінгі ара қашықтық кемінде 1 м).</w:t>
      </w:r>
    </w:p>
    <w:bookmarkEnd w:id="1199"/>
    <w:bookmarkStart w:name="z1402" w:id="1200"/>
    <w:p>
      <w:pPr>
        <w:spacing w:after="0"/>
        <w:ind w:left="0"/>
        <w:jc w:val="both"/>
      </w:pPr>
      <w:r>
        <w:rPr>
          <w:rFonts w:ascii="Times New Roman"/>
          <w:b w:val="false"/>
          <w:i w:val="false"/>
          <w:color w:val="000000"/>
          <w:sz w:val="28"/>
        </w:rPr>
        <w:t>
      819. Қазан шептері мен бір-біріне қарама-қарсы орналасқан оттықтың шығыңқы бөліктері арасындағы ара қашықтық мыналарды құрайды:</w:t>
      </w:r>
    </w:p>
    <w:bookmarkEnd w:id="1200"/>
    <w:bookmarkStart w:name="z1403" w:id="1201"/>
    <w:p>
      <w:pPr>
        <w:spacing w:after="0"/>
        <w:ind w:left="0"/>
        <w:jc w:val="both"/>
      </w:pPr>
      <w:r>
        <w:rPr>
          <w:rFonts w:ascii="Times New Roman"/>
          <w:b w:val="false"/>
          <w:i w:val="false"/>
          <w:color w:val="000000"/>
          <w:sz w:val="28"/>
        </w:rPr>
        <w:t>
      1) механикаландырылған оттықтармен жабдықталған қазандар үшін кемінде 4 м;</w:t>
      </w:r>
    </w:p>
    <w:bookmarkEnd w:id="1201"/>
    <w:bookmarkStart w:name="z1404" w:id="1202"/>
    <w:p>
      <w:pPr>
        <w:spacing w:after="0"/>
        <w:ind w:left="0"/>
        <w:jc w:val="both"/>
      </w:pPr>
      <w:r>
        <w:rPr>
          <w:rFonts w:ascii="Times New Roman"/>
          <w:b w:val="false"/>
          <w:i w:val="false"/>
          <w:color w:val="000000"/>
          <w:sz w:val="28"/>
        </w:rPr>
        <w:t>
      2) газ тәрізді немесе сұйық отынмен жұмыс істейтін қазандар үшін кемінде 4 м, сонымен қатар жану құрылғалары арасындағы ара қашықтық кемінде 2 м;</w:t>
      </w:r>
    </w:p>
    <w:bookmarkEnd w:id="1202"/>
    <w:bookmarkStart w:name="z1405" w:id="1203"/>
    <w:p>
      <w:pPr>
        <w:spacing w:after="0"/>
        <w:ind w:left="0"/>
        <w:jc w:val="both"/>
      </w:pPr>
      <w:r>
        <w:rPr>
          <w:rFonts w:ascii="Times New Roman"/>
          <w:b w:val="false"/>
          <w:i w:val="false"/>
          <w:color w:val="000000"/>
          <w:sz w:val="28"/>
        </w:rPr>
        <w:t>
      3) қатты отынды қолмен жүктейтн қазандар үшін кемінде 5 м.</w:t>
      </w:r>
    </w:p>
    <w:bookmarkEnd w:id="1203"/>
    <w:bookmarkStart w:name="z1406" w:id="1204"/>
    <w:p>
      <w:pPr>
        <w:spacing w:after="0"/>
        <w:ind w:left="0"/>
        <w:jc w:val="both"/>
      </w:pPr>
      <w:r>
        <w:rPr>
          <w:rFonts w:ascii="Times New Roman"/>
          <w:b w:val="false"/>
          <w:i w:val="false"/>
          <w:color w:val="000000"/>
          <w:sz w:val="28"/>
        </w:rPr>
        <w:t>
      820. Қазан шебі алдынан қазандық қосалқы жабдықты және басқару қалқандарын орнатуға болады, сонымен қатар шеп айналасынан еркін өту ені кемінде 1,5 м және орнатылған жабдық қазанға қызмет көрсетуге кедергі келтірмейді.</w:t>
      </w:r>
    </w:p>
    <w:bookmarkEnd w:id="1204"/>
    <w:bookmarkStart w:name="z1407" w:id="1205"/>
    <w:p>
      <w:pPr>
        <w:spacing w:after="0"/>
        <w:ind w:left="0"/>
        <w:jc w:val="both"/>
      </w:pPr>
      <w:r>
        <w:rPr>
          <w:rFonts w:ascii="Times New Roman"/>
          <w:b w:val="false"/>
          <w:i w:val="false"/>
          <w:color w:val="000000"/>
          <w:sz w:val="28"/>
        </w:rPr>
        <w:t>
      821. Оттыққа немесе қазанға бүйір жағынан қызмет көрсету талап етілетін қазандарды орнату кезінде (көсеу, үрлеу, газ жолдарын, барабандарды және коллекторларды тазалау, экономайзер және буды қыздырғыш пакеттерін шығару, құбырларды шығару, жану құрылғыларына, реперлерге, оттық элементтеріне қызмет көрсету, үздіксіз үрлеуді қызмет көрсету) бүйір жағынан өту ені қызмет көрсету және жөндеу үшін жеткілікті, алайда бу өнімділігі 4 т/с дейін қазандар үшін және бу өнімділігі 4 т/с және одан астам қазандар үшін кемінде 1,5 м.</w:t>
      </w:r>
    </w:p>
    <w:bookmarkEnd w:id="1205"/>
    <w:bookmarkStart w:name="z1408" w:id="1206"/>
    <w:p>
      <w:pPr>
        <w:spacing w:after="0"/>
        <w:ind w:left="0"/>
        <w:jc w:val="both"/>
      </w:pPr>
      <w:r>
        <w:rPr>
          <w:rFonts w:ascii="Times New Roman"/>
          <w:b w:val="false"/>
          <w:i w:val="false"/>
          <w:color w:val="000000"/>
          <w:sz w:val="28"/>
        </w:rPr>
        <w:t>
      822. Қазандар мен оттықтарды бүйір жағынан қызмет көрсету талап етілмейтін жағдайларда шеткі қазандар мен қазан қабырғалары арасында өткелдерді міндетті түрде орнату қажет. Бұл өткелдер ені, қазан мен қазан жайының артқы қабырғасы арасындағы өткел ені кемінде 1 м құрауы тиіс.</w:t>
      </w:r>
    </w:p>
    <w:bookmarkEnd w:id="1206"/>
    <w:bookmarkStart w:name="z1409" w:id="1207"/>
    <w:p>
      <w:pPr>
        <w:spacing w:after="0"/>
        <w:ind w:left="0"/>
        <w:jc w:val="both"/>
      </w:pPr>
      <w:r>
        <w:rPr>
          <w:rFonts w:ascii="Times New Roman"/>
          <w:b w:val="false"/>
          <w:i w:val="false"/>
          <w:color w:val="000000"/>
          <w:sz w:val="28"/>
        </w:rPr>
        <w:t>
      823. Қазанның айналдыра қаланған бөліктерінен (каркастар, құбырлар, сепараторлар және т.б.) жеке шығып тұратындар арасындағы, бұл бөліктер мен ғимараттардың шығыңқы бөліктері (кронштейндер, бағаналар, сатылар, жұмыс алаңдары және т.б.)с арасындағы өткел ені кемінде 0,7 м құрайды.</w:t>
      </w:r>
    </w:p>
    <w:bookmarkEnd w:id="1207"/>
    <w:bookmarkStart w:name="z1410" w:id="1208"/>
    <w:p>
      <w:pPr>
        <w:spacing w:after="0"/>
        <w:ind w:left="0"/>
        <w:jc w:val="both"/>
      </w:pPr>
      <w:r>
        <w:rPr>
          <w:rFonts w:ascii="Times New Roman"/>
          <w:b w:val="false"/>
          <w:i w:val="false"/>
          <w:color w:val="000000"/>
          <w:sz w:val="28"/>
        </w:rPr>
        <w:t>
      824. Қазандықтағы өткелдердің кемінде 2 м еркін биіктігі болады.Барабан, құрғақ бу немесе экономайзер арқылы өту қажеттілігі болмаған кезде олардан қазан жабынының төменгі құрылымдық бөліктеріне дейінгі ара қашақтық кемінде 0,7 м.</w:t>
      </w:r>
    </w:p>
    <w:bookmarkEnd w:id="1208"/>
    <w:bookmarkStart w:name="z1411" w:id="1209"/>
    <w:p>
      <w:pPr>
        <w:spacing w:after="0"/>
        <w:ind w:left="0"/>
        <w:jc w:val="both"/>
      </w:pPr>
      <w:r>
        <w:rPr>
          <w:rFonts w:ascii="Times New Roman"/>
          <w:b w:val="false"/>
          <w:i w:val="false"/>
          <w:color w:val="000000"/>
          <w:sz w:val="28"/>
        </w:rPr>
        <w:t>
      825. Қазандармен және экономайзерлермен бір жайда қазандарды жөндеу және қызмет көрсетуге немесе бу және (немесе) ыстық суды алу технологиясына тікелей қатысы жоқ жабдықтарды орнатуға болмайды.</w:t>
      </w:r>
    </w:p>
    <w:bookmarkEnd w:id="1209"/>
    <w:bookmarkStart w:name="z1412" w:id="1210"/>
    <w:p>
      <w:pPr>
        <w:spacing w:after="0"/>
        <w:ind w:left="0"/>
        <w:jc w:val="both"/>
      </w:pPr>
      <w:r>
        <w:rPr>
          <w:rFonts w:ascii="Times New Roman"/>
          <w:b w:val="false"/>
          <w:i w:val="false"/>
          <w:color w:val="000000"/>
          <w:sz w:val="28"/>
        </w:rPr>
        <w:t>
      826. Электр станциялары қазандары және тубиналық агрегаттарын жалпы жайларда немесе қазандық пен машина залы арасында бөлу қабырғалары құрылысы жоқ іргелес жайларда орнатуға болады.</w:t>
      </w:r>
    </w:p>
    <w:bookmarkEnd w:id="1210"/>
    <w:bookmarkStart w:name="z1413" w:id="1211"/>
    <w:p>
      <w:pPr>
        <w:spacing w:after="0"/>
        <w:ind w:left="0"/>
        <w:jc w:val="both"/>
      </w:pPr>
      <w:r>
        <w:rPr>
          <w:rFonts w:ascii="Times New Roman"/>
          <w:b w:val="false"/>
          <w:i w:val="false"/>
          <w:color w:val="000000"/>
          <w:sz w:val="28"/>
        </w:rPr>
        <w:t>
      827. Қазандарды және қосалқы жабдықтарды блок-контейнерлерде, тасымалданатын қондырғыларда және энергопоездарда орналастыру жобаға сәйкес жүзеге асырылады.</w:t>
      </w:r>
    </w:p>
    <w:bookmarkEnd w:id="1211"/>
    <w:bookmarkStart w:name="z1414" w:id="1212"/>
    <w:p>
      <w:pPr>
        <w:spacing w:after="0"/>
        <w:ind w:left="0"/>
        <w:jc w:val="both"/>
      </w:pPr>
      <w:r>
        <w:rPr>
          <w:rFonts w:ascii="Times New Roman"/>
          <w:b w:val="false"/>
          <w:i w:val="false"/>
          <w:color w:val="000000"/>
          <w:sz w:val="28"/>
        </w:rPr>
        <w:t>
      828. Жалпы газ жүретін қазандықтар камералық жағумен жарылғыш сақтандыру клапанымен қамтамасыз етіледі.</w:t>
      </w:r>
    </w:p>
    <w:bookmarkEnd w:id="1212"/>
    <w:bookmarkStart w:name="z1415" w:id="1213"/>
    <w:p>
      <w:pPr>
        <w:spacing w:after="0"/>
        <w:ind w:left="0"/>
        <w:jc w:val="left"/>
      </w:pPr>
      <w:r>
        <w:rPr>
          <w:rFonts w:ascii="Times New Roman"/>
          <w:b/>
          <w:i w:val="false"/>
          <w:color w:val="000000"/>
        </w:rPr>
        <w:t xml:space="preserve"> 4-параграф. Алаңдар мен баспалдақтар</w:t>
      </w:r>
    </w:p>
    <w:bookmarkEnd w:id="1213"/>
    <w:bookmarkStart w:name="z1416" w:id="1214"/>
    <w:p>
      <w:pPr>
        <w:spacing w:after="0"/>
        <w:ind w:left="0"/>
        <w:jc w:val="both"/>
      </w:pPr>
      <w:r>
        <w:rPr>
          <w:rFonts w:ascii="Times New Roman"/>
          <w:b w:val="false"/>
          <w:i w:val="false"/>
          <w:color w:val="000000"/>
          <w:sz w:val="28"/>
        </w:rPr>
        <w:t>
      829. Қазандарға, буды қыздырғыштарға және экономайзерлерге ыңғайлы және қауіпсіз қызмет көрсету үшін астынан кемінде 200 мм тұтас қапталған биіктігі кемінде 0,9 м қанаттары бар баспалдақтар мен тұрақты алаңдар орнатылады.</w:t>
      </w:r>
    </w:p>
    <w:bookmarkEnd w:id="1214"/>
    <w:bookmarkStart w:name="z1417" w:id="1215"/>
    <w:p>
      <w:pPr>
        <w:spacing w:after="0"/>
        <w:ind w:left="0"/>
        <w:jc w:val="both"/>
      </w:pPr>
      <w:r>
        <w:rPr>
          <w:rFonts w:ascii="Times New Roman"/>
          <w:b w:val="false"/>
          <w:i w:val="false"/>
          <w:color w:val="000000"/>
          <w:sz w:val="28"/>
        </w:rPr>
        <w:t>
      830. Өтпелі алаңдар мен баспалдақтардың екі жағынан қанаты болады. Ұзындығы 5 м астам алаңдардың қарама-қарсы шеттерде орналасқан кемінде екі баспалдағы болады.</w:t>
      </w:r>
    </w:p>
    <w:bookmarkEnd w:id="1215"/>
    <w:bookmarkStart w:name="z1418" w:id="1216"/>
    <w:p>
      <w:pPr>
        <w:spacing w:after="0"/>
        <w:ind w:left="0"/>
        <w:jc w:val="both"/>
      </w:pPr>
      <w:r>
        <w:rPr>
          <w:rFonts w:ascii="Times New Roman"/>
          <w:b w:val="false"/>
          <w:i w:val="false"/>
          <w:color w:val="000000"/>
          <w:sz w:val="28"/>
        </w:rPr>
        <w:t>
      831. Алаңдарды және баспалдақ сатыларын мыналардан жасауға болады:</w:t>
      </w:r>
    </w:p>
    <w:bookmarkEnd w:id="1216"/>
    <w:bookmarkStart w:name="z1419" w:id="1217"/>
    <w:p>
      <w:pPr>
        <w:spacing w:after="0"/>
        <w:ind w:left="0"/>
        <w:jc w:val="both"/>
      </w:pPr>
      <w:r>
        <w:rPr>
          <w:rFonts w:ascii="Times New Roman"/>
          <w:b w:val="false"/>
          <w:i w:val="false"/>
          <w:color w:val="000000"/>
          <w:sz w:val="28"/>
        </w:rPr>
        <w:t>
      1) кесілген созылған табақтан;</w:t>
      </w:r>
    </w:p>
    <w:bookmarkEnd w:id="1217"/>
    <w:bookmarkStart w:name="z1420" w:id="1218"/>
    <w:p>
      <w:pPr>
        <w:spacing w:after="0"/>
        <w:ind w:left="0"/>
        <w:jc w:val="both"/>
      </w:pPr>
      <w:r>
        <w:rPr>
          <w:rFonts w:ascii="Times New Roman"/>
          <w:b w:val="false"/>
          <w:i w:val="false"/>
          <w:color w:val="000000"/>
          <w:sz w:val="28"/>
        </w:rPr>
        <w:t>
      2) кедір-бұдырланған табақ болаттан немесе балқытумен немесе басқа тәсілмен алынған тегіс емес беті бар табақтан;</w:t>
      </w:r>
    </w:p>
    <w:bookmarkEnd w:id="1218"/>
    <w:bookmarkStart w:name="z1421" w:id="1219"/>
    <w:p>
      <w:pPr>
        <w:spacing w:after="0"/>
        <w:ind w:left="0"/>
        <w:jc w:val="both"/>
      </w:pPr>
      <w:r>
        <w:rPr>
          <w:rFonts w:ascii="Times New Roman"/>
          <w:b w:val="false"/>
          <w:i w:val="false"/>
          <w:color w:val="000000"/>
          <w:sz w:val="28"/>
        </w:rPr>
        <w:t>
      3) ұяшықтар саңылауының 12 см</w:t>
      </w:r>
      <w:r>
        <w:rPr>
          <w:rFonts w:ascii="Times New Roman"/>
          <w:b w:val="false"/>
          <w:i w:val="false"/>
          <w:color w:val="000000"/>
          <w:vertAlign w:val="superscript"/>
        </w:rPr>
        <w:t>2</w:t>
      </w:r>
      <w:r>
        <w:rPr>
          <w:rFonts w:ascii="Times New Roman"/>
          <w:b w:val="false"/>
          <w:i w:val="false"/>
          <w:color w:val="000000"/>
          <w:sz w:val="28"/>
        </w:rPr>
        <w:t xml:space="preserve"> аспайтын ұялы немесе жолақты болаттан.</w:t>
      </w:r>
    </w:p>
    <w:bookmarkEnd w:id="1219"/>
    <w:bookmarkStart w:name="z1422" w:id="1220"/>
    <w:p>
      <w:pPr>
        <w:spacing w:after="0"/>
        <w:ind w:left="0"/>
        <w:jc w:val="both"/>
      </w:pPr>
      <w:r>
        <w:rPr>
          <w:rFonts w:ascii="Times New Roman"/>
          <w:b w:val="false"/>
          <w:i w:val="false"/>
          <w:color w:val="000000"/>
          <w:sz w:val="28"/>
        </w:rPr>
        <w:t>
      832. Тегіс алаңдарды және баспалдақ сатыларын қолдануға, оларды шыбық (дөңгелек) болаттан орындауға жол берілмейді.</w:t>
      </w:r>
    </w:p>
    <w:bookmarkEnd w:id="1220"/>
    <w:bookmarkStart w:name="z1423" w:id="1221"/>
    <w:p>
      <w:pPr>
        <w:spacing w:after="0"/>
        <w:ind w:left="0"/>
        <w:jc w:val="both"/>
      </w:pPr>
      <w:r>
        <w:rPr>
          <w:rFonts w:ascii="Times New Roman"/>
          <w:b w:val="false"/>
          <w:i w:val="false"/>
          <w:color w:val="000000"/>
          <w:sz w:val="28"/>
        </w:rPr>
        <w:t>
      833. Жартылай ашық және ашық түріндегі қазандықтағы алаңдар мен баспалдақ сатылары кесілген созылған табақтан, ұялы немесе жолақты болаттан орындалады.</w:t>
      </w:r>
    </w:p>
    <w:bookmarkEnd w:id="1221"/>
    <w:bookmarkStart w:name="z1424" w:id="1222"/>
    <w:p>
      <w:pPr>
        <w:spacing w:after="0"/>
        <w:ind w:left="0"/>
        <w:jc w:val="both"/>
      </w:pPr>
      <w:r>
        <w:rPr>
          <w:rFonts w:ascii="Times New Roman"/>
          <w:b w:val="false"/>
          <w:i w:val="false"/>
          <w:color w:val="000000"/>
          <w:sz w:val="28"/>
        </w:rPr>
        <w:t>
      834. Баспалдақтардың кемінде 600 мм ені болады, сатылар арасындағы биіктік 200 мм аспайды, сатылар ені кемінде 80 мм. Сатылардың көлбеу бұрышы ішке қарай 2-5</w:t>
      </w:r>
      <w:r>
        <w:rPr>
          <w:rFonts w:ascii="Times New Roman"/>
          <w:b w:val="false"/>
          <w:i w:val="false"/>
          <w:color w:val="000000"/>
          <w:vertAlign w:val="superscript"/>
        </w:rPr>
        <w:t>0</w:t>
      </w:r>
      <w:r>
        <w:rPr>
          <w:rFonts w:ascii="Times New Roman"/>
          <w:b w:val="false"/>
          <w:i w:val="false"/>
          <w:color w:val="000000"/>
          <w:sz w:val="28"/>
        </w:rPr>
        <w:t>. Биіктігі үлкен баспалдақтар аралық алаңдармен орындалады. Алаңдар арасындағы ара қашықтық 4 м құрайды. Биіктігі 1,5 м асатын баспалдақтардың көлденеңге 60</w:t>
      </w:r>
      <w:r>
        <w:rPr>
          <w:rFonts w:ascii="Times New Roman"/>
          <w:b w:val="false"/>
          <w:i w:val="false"/>
          <w:color w:val="000000"/>
          <w:vertAlign w:val="superscript"/>
        </w:rPr>
        <w:t>0</w:t>
      </w:r>
      <w:r>
        <w:rPr>
          <w:rFonts w:ascii="Times New Roman"/>
          <w:b w:val="false"/>
          <w:i w:val="false"/>
          <w:color w:val="000000"/>
          <w:sz w:val="28"/>
        </w:rPr>
        <w:t xml:space="preserve"> аспайтын көлбеу бұрышы болады.</w:t>
      </w:r>
    </w:p>
    <w:bookmarkEnd w:id="1222"/>
    <w:bookmarkStart w:name="z1425" w:id="1223"/>
    <w:p>
      <w:pPr>
        <w:spacing w:after="0"/>
        <w:ind w:left="0"/>
        <w:jc w:val="both"/>
      </w:pPr>
      <w:r>
        <w:rPr>
          <w:rFonts w:ascii="Times New Roman"/>
          <w:b w:val="false"/>
          <w:i w:val="false"/>
          <w:color w:val="000000"/>
          <w:sz w:val="28"/>
        </w:rPr>
        <w:t xml:space="preserve">
      835. Алаңдардың еркін өту ені кемінде 600 мм, ал арматураға, бақылау-өлшеу құрылғыларына және басқа жабдықтарға қызмет көрсету үшін кемінде 800 мм. </w:t>
      </w:r>
    </w:p>
    <w:bookmarkEnd w:id="1223"/>
    <w:bookmarkStart w:name="z1426" w:id="1224"/>
    <w:p>
      <w:pPr>
        <w:spacing w:after="0"/>
        <w:ind w:left="0"/>
        <w:jc w:val="both"/>
      </w:pPr>
      <w:r>
        <w:rPr>
          <w:rFonts w:ascii="Times New Roman"/>
          <w:b w:val="false"/>
          <w:i w:val="false"/>
          <w:color w:val="000000"/>
          <w:sz w:val="28"/>
        </w:rPr>
        <w:t>
      836. Қазандықтағы алаңдар едені мен баспалдақ сатылары астынан еркін биіктік кемінде 2 м. Су көрсеткіш құралдармен жұмыс істеу үшін алаңнан су көрсеткіш шыны ортасына дейінгі тігінен ара қашықтық кемінде 1 және 1,5 м астам.</w:t>
      </w:r>
    </w:p>
    <w:bookmarkEnd w:id="1224"/>
    <w:bookmarkStart w:name="z1427" w:id="1225"/>
    <w:p>
      <w:pPr>
        <w:spacing w:after="0"/>
        <w:ind w:left="0"/>
        <w:jc w:val="both"/>
      </w:pPr>
      <w:r>
        <w:rPr>
          <w:rFonts w:ascii="Times New Roman"/>
          <w:b w:val="false"/>
          <w:i w:val="false"/>
          <w:color w:val="000000"/>
          <w:sz w:val="28"/>
        </w:rPr>
        <w:t>
      837. Қазанның нөлдік белгісінен қазанның жоғарғы алаңына дейінгі ара қашықтық 20 м жоғары болған жағдайларда жүк жолаушы лифттері жылу электр станцияларын технологиялық жобалау нормаларына сәйкес орнатылады.</w:t>
      </w:r>
    </w:p>
    <w:bookmarkEnd w:id="1225"/>
    <w:bookmarkStart w:name="z1428" w:id="1226"/>
    <w:p>
      <w:pPr>
        <w:spacing w:after="0"/>
        <w:ind w:left="0"/>
        <w:jc w:val="left"/>
      </w:pPr>
      <w:r>
        <w:rPr>
          <w:rFonts w:ascii="Times New Roman"/>
          <w:b/>
          <w:i w:val="false"/>
          <w:color w:val="000000"/>
        </w:rPr>
        <w:t xml:space="preserve"> 5-параграф. Отынды беру және қож-күл шығару</w:t>
      </w:r>
    </w:p>
    <w:bookmarkEnd w:id="1226"/>
    <w:bookmarkStart w:name="z1429" w:id="1227"/>
    <w:p>
      <w:pPr>
        <w:spacing w:after="0"/>
        <w:ind w:left="0"/>
        <w:jc w:val="both"/>
      </w:pPr>
      <w:r>
        <w:rPr>
          <w:rFonts w:ascii="Times New Roman"/>
          <w:b w:val="false"/>
          <w:i w:val="false"/>
          <w:color w:val="000000"/>
          <w:sz w:val="28"/>
        </w:rPr>
        <w:t>
      838. Қатты отынмен жұмыс істейтін, бу өнімділігі 2,5 т/с және одан жоғары қазандар үшін қазандыққа және қазан оттығына отынды беру механикаландырылған, ал 150 киллограмм сағат (бұдан әрі - кг/с) және одан астам мөлшерде барлық қазандардан қождың және күлдің жалпы шығуымен қазандықтар үшін (қазанның бу өнімділігіне тәуелсіз) күл мен қожды жою механикаландырылған.</w:t>
      </w:r>
    </w:p>
    <w:bookmarkEnd w:id="1227"/>
    <w:bookmarkStart w:name="z1430" w:id="1228"/>
    <w:p>
      <w:pPr>
        <w:spacing w:after="0"/>
        <w:ind w:left="0"/>
        <w:jc w:val="both"/>
      </w:pPr>
      <w:r>
        <w:rPr>
          <w:rFonts w:ascii="Times New Roman"/>
          <w:b w:val="false"/>
          <w:i w:val="false"/>
          <w:color w:val="000000"/>
          <w:sz w:val="28"/>
        </w:rPr>
        <w:t>
      839. Күлді қолмен жою кезінде қож және күл бункерлері күл мен қожды бункерлерде немесе вагоншаларда сумен құю құрылғыларымен жарақталған. Соңғы жағдайда бункер астынан күлді және қожды түсірер алдындда вагоншаларды орнату үшін оқшауланған камералар қойылады. Камералардың шыны қараулары бар тығыз жабылатын есіктері болады, вентиляциямен жабдықталған және жарықтандырылған.</w:t>
      </w:r>
    </w:p>
    <w:bookmarkEnd w:id="1228"/>
    <w:bookmarkStart w:name="z1431" w:id="1229"/>
    <w:p>
      <w:pPr>
        <w:spacing w:after="0"/>
        <w:ind w:left="0"/>
        <w:jc w:val="both"/>
      </w:pPr>
      <w:r>
        <w:rPr>
          <w:rFonts w:ascii="Times New Roman"/>
          <w:b w:val="false"/>
          <w:i w:val="false"/>
          <w:color w:val="000000"/>
          <w:sz w:val="28"/>
        </w:rPr>
        <w:t>
      840. Бункер тығынын және қожды құюды басқару қызмет көрсету үшін қауіпсіз орынға камера шегінен тыс шығарылады.</w:t>
      </w:r>
    </w:p>
    <w:bookmarkEnd w:id="1229"/>
    <w:bookmarkStart w:name="z1432" w:id="1230"/>
    <w:p>
      <w:pPr>
        <w:spacing w:after="0"/>
        <w:ind w:left="0"/>
        <w:jc w:val="both"/>
      </w:pPr>
      <w:r>
        <w:rPr>
          <w:rFonts w:ascii="Times New Roman"/>
          <w:b w:val="false"/>
          <w:i w:val="false"/>
          <w:color w:val="000000"/>
          <w:sz w:val="28"/>
        </w:rPr>
        <w:t>
      841. Вагоншаның барлық жылжу жолында еркін өту биіктігі кемінде 2 м, бүйір саңылаулары кемінде 0,7 м.</w:t>
      </w:r>
    </w:p>
    <w:bookmarkEnd w:id="1230"/>
    <w:bookmarkStart w:name="z1433" w:id="1231"/>
    <w:p>
      <w:pPr>
        <w:spacing w:after="0"/>
        <w:ind w:left="0"/>
        <w:jc w:val="both"/>
      </w:pPr>
      <w:r>
        <w:rPr>
          <w:rFonts w:ascii="Times New Roman"/>
          <w:b w:val="false"/>
          <w:i w:val="false"/>
          <w:color w:val="000000"/>
          <w:sz w:val="28"/>
        </w:rPr>
        <w:t>
      842. Егер күл және қож оттықтан тікелей жұмыс алаңына шығарылатын болса, онда қазандықта шығару және ошақ қалдықтарын құю орнына сору вентиляциясы орнатылады.</w:t>
      </w:r>
    </w:p>
    <w:bookmarkEnd w:id="1231"/>
    <w:bookmarkStart w:name="z1434" w:id="1232"/>
    <w:p>
      <w:pPr>
        <w:spacing w:after="0"/>
        <w:ind w:left="0"/>
        <w:jc w:val="both"/>
      </w:pPr>
      <w:r>
        <w:rPr>
          <w:rFonts w:ascii="Times New Roman"/>
          <w:b w:val="false"/>
          <w:i w:val="false"/>
          <w:color w:val="000000"/>
          <w:sz w:val="28"/>
        </w:rPr>
        <w:t>
      843. Қолмен жүктелетін шахталық оттықтар кезінде ағаш отын немесе шымтезек үшін қайырылмалы түбі және қақпағы бар жүктеу бункерлері орнатылады.</w:t>
      </w:r>
    </w:p>
    <w:bookmarkEnd w:id="1232"/>
    <w:bookmarkStart w:name="z1435" w:id="1233"/>
    <w:p>
      <w:pPr>
        <w:spacing w:after="0"/>
        <w:ind w:left="0"/>
        <w:jc w:val="both"/>
      </w:pPr>
      <w:r>
        <w:rPr>
          <w:rFonts w:ascii="Times New Roman"/>
          <w:b w:val="false"/>
          <w:i w:val="false"/>
          <w:color w:val="000000"/>
          <w:sz w:val="28"/>
        </w:rPr>
        <w:t>
      844. Сұйық отынды жағу кезінде бүріккі астынан отынның қазандық еденіне түсуін алдын алу үшін құмы бар түпқоймалар орнатылады.</w:t>
      </w:r>
    </w:p>
    <w:bookmarkEnd w:id="1233"/>
    <w:bookmarkStart w:name="z1436" w:id="1234"/>
    <w:p>
      <w:pPr>
        <w:spacing w:after="0"/>
        <w:ind w:left="0"/>
        <w:jc w:val="left"/>
      </w:pPr>
      <w:r>
        <w:rPr>
          <w:rFonts w:ascii="Times New Roman"/>
          <w:b/>
          <w:i w:val="false"/>
          <w:color w:val="000000"/>
        </w:rPr>
        <w:t xml:space="preserve"> 14-тарау. Қазандардың су-химиялық режимі</w:t>
      </w:r>
    </w:p>
    <w:bookmarkEnd w:id="1234"/>
    <w:p>
      <w:pPr>
        <w:spacing w:after="0"/>
        <w:ind w:left="0"/>
        <w:jc w:val="both"/>
      </w:pPr>
      <w:r>
        <w:rPr>
          <w:rFonts w:ascii="Times New Roman"/>
          <w:b w:val="false"/>
          <w:i w:val="false"/>
          <w:color w:val="ff0000"/>
          <w:sz w:val="28"/>
        </w:rPr>
        <w:t xml:space="preserve">
      Ескерту. 14-тараудың тақырыбы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437" w:id="1235"/>
    <w:p>
      <w:pPr>
        <w:spacing w:after="0"/>
        <w:ind w:left="0"/>
        <w:jc w:val="left"/>
      </w:pPr>
      <w:r>
        <w:rPr>
          <w:rFonts w:ascii="Times New Roman"/>
          <w:b/>
          <w:i w:val="false"/>
          <w:color w:val="000000"/>
        </w:rPr>
        <w:t xml:space="preserve"> 1-параграф. Жалпы ережелер</w:t>
      </w:r>
    </w:p>
    <w:bookmarkEnd w:id="1235"/>
    <w:bookmarkStart w:name="z1438" w:id="1236"/>
    <w:p>
      <w:pPr>
        <w:spacing w:after="0"/>
        <w:ind w:left="0"/>
        <w:jc w:val="both"/>
      </w:pPr>
      <w:r>
        <w:rPr>
          <w:rFonts w:ascii="Times New Roman"/>
          <w:b w:val="false"/>
          <w:i w:val="false"/>
          <w:color w:val="000000"/>
          <w:sz w:val="28"/>
        </w:rPr>
        <w:t>
      845. Су-химиялық режим қақ және тұнғының түзілуі, қазан суының салыстырмалы сілтілігінің қауіпті шекке дейін жоғарылауы салдарынан немесе металл коррозиясы нәтижесінде олардың элементтері зақымдалмай қазан және қорек жолының жұмысын қамтамасыз етеді.</w:t>
      </w:r>
    </w:p>
    <w:bookmarkEnd w:id="1236"/>
    <w:bookmarkStart w:name="z1439" w:id="1237"/>
    <w:p>
      <w:pPr>
        <w:spacing w:after="0"/>
        <w:ind w:left="0"/>
        <w:jc w:val="both"/>
      </w:pPr>
      <w:r>
        <w:rPr>
          <w:rFonts w:ascii="Times New Roman"/>
          <w:b w:val="false"/>
          <w:i w:val="false"/>
          <w:color w:val="000000"/>
          <w:sz w:val="28"/>
        </w:rPr>
        <w:t>
      846. Бу өнімділігі 0,7 т/с және одан астам табиғи және көп еселік мәжбүрлі айналымы барн барлық бу қазандары, бу өнімділігіне тәуелсіз барлық бу тікелей нүктелік қазандар, барлық су жылыту қазандары суды қазанға дейін өңдеуге арналған қондырғылармен жабдықталған. Осы Қағидалар талаптарының орындалуына кепілдік беретін суды өңдеудің басқа тиімді тәсілдерін қолдануға болады.</w:t>
      </w:r>
    </w:p>
    <w:bookmarkEnd w:id="1237"/>
    <w:bookmarkStart w:name="z1440" w:id="1238"/>
    <w:p>
      <w:pPr>
        <w:spacing w:after="0"/>
        <w:ind w:left="0"/>
        <w:jc w:val="both"/>
      </w:pPr>
      <w:r>
        <w:rPr>
          <w:rFonts w:ascii="Times New Roman"/>
          <w:b w:val="false"/>
          <w:i w:val="false"/>
          <w:color w:val="000000"/>
          <w:sz w:val="28"/>
        </w:rPr>
        <w:t>
      847. Қазан қорегі үшін суды өңдеу тәсілдерін таңдау ЖҚҚ келтіріледі.</w:t>
      </w:r>
    </w:p>
    <w:bookmarkEnd w:id="1238"/>
    <w:bookmarkStart w:name="z1441" w:id="1239"/>
    <w:p>
      <w:pPr>
        <w:spacing w:after="0"/>
        <w:ind w:left="0"/>
        <w:jc w:val="both"/>
      </w:pPr>
      <w:r>
        <w:rPr>
          <w:rFonts w:ascii="Times New Roman"/>
          <w:b w:val="false"/>
          <w:i w:val="false"/>
          <w:color w:val="000000"/>
          <w:sz w:val="28"/>
        </w:rPr>
        <w:t>
      848. Бу өнімділігі 0,7 т/с кем қазандарда тазалау арасындағы аралық оны тазалауға тоқтату сәтінде қазанның қыздыру беті бөліктерінде ең жылу кернеулілерге 0,5 мм аспайтын қалыңдықты қамтамасыз етеді.</w:t>
      </w:r>
    </w:p>
    <w:bookmarkEnd w:id="1239"/>
    <w:bookmarkStart w:name="z1442" w:id="1240"/>
    <w:p>
      <w:pPr>
        <w:spacing w:after="0"/>
        <w:ind w:left="0"/>
        <w:jc w:val="both"/>
      </w:pPr>
      <w:r>
        <w:rPr>
          <w:rFonts w:ascii="Times New Roman"/>
          <w:b w:val="false"/>
          <w:i w:val="false"/>
          <w:color w:val="000000"/>
          <w:sz w:val="28"/>
        </w:rPr>
        <w:t>
      849. Суды қазанға дейін өңдеу құрылғыларымен жабдықталған қазандарды шикі сумен толтыруға болмайды.Авариялық жағдайларда қазанды шикі сумен толтыру жобамен қарастырылған жағдайларда жұмсақ қосынды су немесе конденсат желілеріне қосылған шикі су желілерінде қорек бактарына екі тиектеулі органнан және олардың арасында бақылау кран орнатылады. Қалыпты пайдалану кезінде тиектеулі органдар жабық күйде пломбыланған болады, бақылау кран ашық болады.</w:t>
      </w:r>
    </w:p>
    <w:bookmarkEnd w:id="1240"/>
    <w:bookmarkStart w:name="z1443" w:id="1241"/>
    <w:p>
      <w:pPr>
        <w:spacing w:after="0"/>
        <w:ind w:left="0"/>
        <w:jc w:val="both"/>
      </w:pPr>
      <w:r>
        <w:rPr>
          <w:rFonts w:ascii="Times New Roman"/>
          <w:b w:val="false"/>
          <w:i w:val="false"/>
          <w:color w:val="000000"/>
          <w:sz w:val="28"/>
        </w:rPr>
        <w:t>
      850. Қазандарды шикі сумен толтырудың әр жағдайы толтыру ұзақтығы және сол уақыттағы қоректік су сапасы көрсетіліп, су дайындау (су-химиялық режим) журналында жазылады.</w:t>
      </w:r>
    </w:p>
    <w:bookmarkEnd w:id="1241"/>
    <w:bookmarkStart w:name="z1444" w:id="1242"/>
    <w:p>
      <w:pPr>
        <w:spacing w:after="0"/>
        <w:ind w:left="0"/>
        <w:jc w:val="both"/>
      </w:pPr>
      <w:r>
        <w:rPr>
          <w:rFonts w:ascii="Times New Roman"/>
          <w:b w:val="false"/>
          <w:i w:val="false"/>
          <w:color w:val="000000"/>
          <w:sz w:val="28"/>
        </w:rPr>
        <w:t>
      851. Бу және су жылыту қазандары үшін осы Қағидаларды, дайындаушылардың пайдалану бойынша нұсқаулығын, суды қазанға дейін өңдеу құрылғыларын және бу және су жылыту қазандарының су-химиялық режимін жүргізу бойынша нұсқаулықтарды есепке ала отырып, су-химиялық режимді жүргізу бойынша технологиялық регламент әзірленеді, қазанға дейінгі суды өдеу барысында мыналар көрсетіледі:</w:t>
      </w:r>
    </w:p>
    <w:bookmarkEnd w:id="1242"/>
    <w:bookmarkStart w:name="z1445" w:id="1243"/>
    <w:p>
      <w:pPr>
        <w:spacing w:after="0"/>
        <w:ind w:left="0"/>
        <w:jc w:val="both"/>
      </w:pPr>
      <w:r>
        <w:rPr>
          <w:rFonts w:ascii="Times New Roman"/>
          <w:b w:val="false"/>
          <w:i w:val="false"/>
          <w:color w:val="000000"/>
          <w:sz w:val="28"/>
        </w:rPr>
        <w:t>
      1) техникалық деректер және негізгі түйінге қысқаща мінездіемі, негізгі және көмекші құралдар, сонымен қатар қазандықтар, құбыр, деаэрационды қондырғы, аммикты, гидразин, фосфат, қондырғы күйдіргіш натрды дәлмөлшерлеу үшін қондырғы, құралды сақтау және химиялық тазартуға арналған қондырғы, шаруашылық қоймасынан су дайындаға арналған қондырғы және тағыда басқалары;</w:t>
      </w:r>
    </w:p>
    <w:bookmarkEnd w:id="1243"/>
    <w:bookmarkStart w:name="z1446" w:id="1244"/>
    <w:p>
      <w:pPr>
        <w:spacing w:after="0"/>
        <w:ind w:left="0"/>
        <w:jc w:val="both"/>
      </w:pPr>
      <w:r>
        <w:rPr>
          <w:rFonts w:ascii="Times New Roman"/>
          <w:b w:val="false"/>
          <w:i w:val="false"/>
          <w:color w:val="000000"/>
          <w:sz w:val="28"/>
        </w:rPr>
        <w:t>
      2) су сынамасын алу тізімі, схемасы, қол жұмысы және автоматтандырылған химиялық бақылауға бу және конденсат:</w:t>
      </w:r>
    </w:p>
    <w:bookmarkEnd w:id="1244"/>
    <w:bookmarkStart w:name="z1447" w:id="1245"/>
    <w:p>
      <w:pPr>
        <w:spacing w:after="0"/>
        <w:ind w:left="0"/>
        <w:jc w:val="both"/>
      </w:pPr>
      <w:r>
        <w:rPr>
          <w:rFonts w:ascii="Times New Roman"/>
          <w:b w:val="false"/>
          <w:i w:val="false"/>
          <w:color w:val="000000"/>
          <w:sz w:val="28"/>
        </w:rPr>
        <w:t>
      3) қоспалы, қоректі және қазан суының сапасы, бу және канденсат нормалары;</w:t>
      </w:r>
    </w:p>
    <w:bookmarkEnd w:id="1245"/>
    <w:bookmarkStart w:name="z1448" w:id="1246"/>
    <w:p>
      <w:pPr>
        <w:spacing w:after="0"/>
        <w:ind w:left="0"/>
        <w:jc w:val="both"/>
      </w:pPr>
      <w:r>
        <w:rPr>
          <w:rFonts w:ascii="Times New Roman"/>
          <w:b w:val="false"/>
          <w:i w:val="false"/>
          <w:color w:val="000000"/>
          <w:sz w:val="28"/>
        </w:rPr>
        <w:t>
      4) график, көлем және химиялық бақылау әдіс;</w:t>
      </w:r>
    </w:p>
    <w:bookmarkEnd w:id="1246"/>
    <w:bookmarkStart w:name="z1449" w:id="1247"/>
    <w:p>
      <w:pPr>
        <w:spacing w:after="0"/>
        <w:ind w:left="0"/>
        <w:jc w:val="both"/>
      </w:pPr>
      <w:r>
        <w:rPr>
          <w:rFonts w:ascii="Times New Roman"/>
          <w:b w:val="false"/>
          <w:i w:val="false"/>
          <w:color w:val="000000"/>
          <w:sz w:val="28"/>
        </w:rPr>
        <w:t>
      5) тізім және бақылау, өлшеу және дабылды автоматтандыру жүйесіне қысқаша мінездеме:</w:t>
      </w:r>
    </w:p>
    <w:bookmarkEnd w:id="1247"/>
    <w:bookmarkStart w:name="z1450" w:id="1248"/>
    <w:p>
      <w:pPr>
        <w:spacing w:after="0"/>
        <w:ind w:left="0"/>
        <w:jc w:val="both"/>
      </w:pPr>
      <w:r>
        <w:rPr>
          <w:rFonts w:ascii="Times New Roman"/>
          <w:b w:val="false"/>
          <w:i w:val="false"/>
          <w:color w:val="000000"/>
          <w:sz w:val="28"/>
        </w:rPr>
        <w:t>
      6) жабдықтауды жіберу және оны жұмысқа қосуға (жабдықта жұмыстың аяқталуын тексеру, қарау, жұмысқа дайындығын тексеру, түрлі жылу жағдайында жабдықты жұмысқа қосу) дайындау операцияларын орындау тәртібі;</w:t>
      </w:r>
    </w:p>
    <w:bookmarkEnd w:id="1248"/>
    <w:bookmarkStart w:name="z1451" w:id="1249"/>
    <w:p>
      <w:pPr>
        <w:spacing w:after="0"/>
        <w:ind w:left="0"/>
        <w:jc w:val="both"/>
      </w:pPr>
      <w:r>
        <w:rPr>
          <w:rFonts w:ascii="Times New Roman"/>
          <w:b w:val="false"/>
          <w:i w:val="false"/>
          <w:color w:val="000000"/>
          <w:sz w:val="28"/>
        </w:rPr>
        <w:t>
      7) қалыпты пайдалануда құрылғыға қызмет көрсету операцияларын орындау тәртібі;</w:t>
      </w:r>
    </w:p>
    <w:bookmarkEnd w:id="1249"/>
    <w:bookmarkStart w:name="z1452" w:id="1250"/>
    <w:p>
      <w:pPr>
        <w:spacing w:after="0"/>
        <w:ind w:left="0"/>
        <w:jc w:val="both"/>
      </w:pPr>
      <w:r>
        <w:rPr>
          <w:rFonts w:ascii="Times New Roman"/>
          <w:b w:val="false"/>
          <w:i w:val="false"/>
          <w:color w:val="000000"/>
          <w:sz w:val="28"/>
        </w:rPr>
        <w:t>
      8) деаэрация режимін, суды коррекциялы өңдеу режимін, жұмысқа қосу, қалыпты пайдалану және қазандықты тоқтату кезінде үздіксіз және кезеңдік өнімдер режимін бақылау операцияларын орындау тәртібі;</w:t>
      </w:r>
    </w:p>
    <w:bookmarkEnd w:id="1250"/>
    <w:bookmarkStart w:name="z1453" w:id="1251"/>
    <w:p>
      <w:pPr>
        <w:spacing w:after="0"/>
        <w:ind w:left="0"/>
        <w:jc w:val="both"/>
      </w:pPr>
      <w:r>
        <w:rPr>
          <w:rFonts w:ascii="Times New Roman"/>
          <w:b w:val="false"/>
          <w:i w:val="false"/>
          <w:color w:val="000000"/>
          <w:sz w:val="28"/>
        </w:rPr>
        <w:t>
      9) құралды тоқтатуда операцияны орындау тәртібі (жөндеу, авариялық резерв) және тоқтату барысында жүргізілетін іс-шара (жылыстау, консервация, құралдың жағдайын бағалау тазалау қажеттілігін анықтау, коррозиялық зақымдануға қарсы шара қолдану, жөндеу және тағыда басқалары);</w:t>
      </w:r>
    </w:p>
    <w:bookmarkEnd w:id="1251"/>
    <w:bookmarkStart w:name="z1454" w:id="1252"/>
    <w:p>
      <w:pPr>
        <w:spacing w:after="0"/>
        <w:ind w:left="0"/>
        <w:jc w:val="both"/>
      </w:pPr>
      <w:r>
        <w:rPr>
          <w:rFonts w:ascii="Times New Roman"/>
          <w:b w:val="false"/>
          <w:i w:val="false"/>
          <w:color w:val="000000"/>
          <w:sz w:val="28"/>
        </w:rPr>
        <w:t>
      10) құралды жұмысқа қосу барысында, жұмыс кезінде бөлек операцияларға рұқсат етілмейтін жағдайлар;</w:t>
      </w:r>
    </w:p>
    <w:bookmarkEnd w:id="1252"/>
    <w:bookmarkStart w:name="z1455" w:id="1253"/>
    <w:p>
      <w:pPr>
        <w:spacing w:after="0"/>
        <w:ind w:left="0"/>
        <w:jc w:val="both"/>
      </w:pPr>
      <w:r>
        <w:rPr>
          <w:rFonts w:ascii="Times New Roman"/>
          <w:b w:val="false"/>
          <w:i w:val="false"/>
          <w:color w:val="000000"/>
          <w:sz w:val="28"/>
        </w:rPr>
        <w:t>
      11) бұзылу тізімі және жою шаралары;</w:t>
      </w:r>
    </w:p>
    <w:bookmarkEnd w:id="1253"/>
    <w:bookmarkStart w:name="z1456" w:id="1254"/>
    <w:p>
      <w:pPr>
        <w:spacing w:after="0"/>
        <w:ind w:left="0"/>
        <w:jc w:val="both"/>
      </w:pPr>
      <w:r>
        <w:rPr>
          <w:rFonts w:ascii="Times New Roman"/>
          <w:b w:val="false"/>
          <w:i w:val="false"/>
          <w:color w:val="000000"/>
          <w:sz w:val="28"/>
        </w:rPr>
        <w:t>
      12) негізгі және көмекші құралдарға және химиялық зертхана жұмыстарына қызмет көрсетуде негізгі қауіпсіздік шаралары.</w:t>
      </w:r>
    </w:p>
    <w:bookmarkEnd w:id="1254"/>
    <w:bookmarkStart w:name="z1457" w:id="1255"/>
    <w:p>
      <w:pPr>
        <w:spacing w:after="0"/>
        <w:ind w:left="0"/>
        <w:jc w:val="left"/>
      </w:pPr>
      <w:r>
        <w:rPr>
          <w:rFonts w:ascii="Times New Roman"/>
          <w:b/>
          <w:i w:val="false"/>
          <w:color w:val="000000"/>
        </w:rPr>
        <w:t xml:space="preserve"> 2-параграф. Қоректік су сапасы</w:t>
      </w:r>
    </w:p>
    <w:bookmarkEnd w:id="1255"/>
    <w:bookmarkStart w:name="z1458" w:id="1256"/>
    <w:p>
      <w:pPr>
        <w:spacing w:after="0"/>
        <w:ind w:left="0"/>
        <w:jc w:val="both"/>
      </w:pPr>
      <w:r>
        <w:rPr>
          <w:rFonts w:ascii="Times New Roman"/>
          <w:b w:val="false"/>
          <w:i w:val="false"/>
          <w:color w:val="000000"/>
          <w:sz w:val="28"/>
        </w:rPr>
        <w:t>
      852. 0,7 т/С және одан жоғары бу өнімділігі табиғи және көп мәрте мәжбүрлі айналымы бар қазандықтар үшін қоректік су сапасының көрсеткіштері осы Қағидаларға 27-қосымшада (бұдан әрі – 27-қосымша) көрсетілген мәндер шегінде ұсталады.</w:t>
      </w:r>
    </w:p>
    <w:bookmarkEnd w:id="1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852-тармақ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65" w:id="1257"/>
    <w:p>
      <w:pPr>
        <w:spacing w:after="0"/>
        <w:ind w:left="0"/>
        <w:jc w:val="both"/>
      </w:pPr>
      <w:r>
        <w:rPr>
          <w:rFonts w:ascii="Times New Roman"/>
          <w:b w:val="false"/>
          <w:i w:val="false"/>
          <w:color w:val="000000"/>
          <w:sz w:val="28"/>
        </w:rPr>
        <w:t xml:space="preserve">
      853. Су жылытқыш қазандарда қоректік және су жүйесінің сапасы 27-қосымшадағы </w:t>
      </w:r>
      <w:r>
        <w:rPr>
          <w:rFonts w:ascii="Times New Roman"/>
          <w:b w:val="false"/>
          <w:i w:val="false"/>
          <w:color w:val="000000"/>
          <w:sz w:val="28"/>
        </w:rPr>
        <w:t>7-кестеде</w:t>
      </w:r>
      <w:r>
        <w:rPr>
          <w:rFonts w:ascii="Times New Roman"/>
          <w:b w:val="false"/>
          <w:i w:val="false"/>
          <w:color w:val="000000"/>
          <w:sz w:val="28"/>
        </w:rPr>
        <w:t xml:space="preserve"> көрсетілген талаптарды қанағаттандырады.</w:t>
      </w:r>
    </w:p>
    <w:bookmarkEnd w:id="1257"/>
    <w:bookmarkStart w:name="z1466" w:id="1258"/>
    <w:p>
      <w:pPr>
        <w:spacing w:after="0"/>
        <w:ind w:left="0"/>
        <w:jc w:val="left"/>
      </w:pPr>
      <w:r>
        <w:rPr>
          <w:rFonts w:ascii="Times New Roman"/>
          <w:b/>
          <w:i w:val="false"/>
          <w:color w:val="000000"/>
        </w:rPr>
        <w:t xml:space="preserve"> 3-параграф. Қазан суы сапасы</w:t>
      </w:r>
    </w:p>
    <w:bookmarkEnd w:id="1258"/>
    <w:bookmarkStart w:name="z1467" w:id="1259"/>
    <w:p>
      <w:pPr>
        <w:spacing w:after="0"/>
        <w:ind w:left="0"/>
        <w:jc w:val="both"/>
      </w:pPr>
      <w:r>
        <w:rPr>
          <w:rFonts w:ascii="Times New Roman"/>
          <w:b w:val="false"/>
          <w:i w:val="false"/>
          <w:color w:val="000000"/>
          <w:sz w:val="28"/>
        </w:rPr>
        <w:t>
      854. Қазан суы сапасының нормалары, оларды түзету өңдеу тәртібі, үздіксіз және кезеңдік өңдеу тәртібі қазанды дайындаушының жобалау-құрылымдық құжаттамасы,жылу химиялық сынақтар нәтижелері негізінде су-химиялық тәртіпте жүргізу бойынша технологиялық регламент негізінде қабылданады.</w:t>
      </w:r>
    </w:p>
    <w:bookmarkEnd w:id="1259"/>
    <w:bookmarkStart w:name="z1468" w:id="1260"/>
    <w:p>
      <w:pPr>
        <w:spacing w:after="0"/>
        <w:ind w:left="0"/>
        <w:jc w:val="both"/>
      </w:pPr>
      <w:r>
        <w:rPr>
          <w:rFonts w:ascii="Times New Roman"/>
          <w:b w:val="false"/>
          <w:i w:val="false"/>
          <w:color w:val="000000"/>
          <w:sz w:val="28"/>
        </w:rPr>
        <w:t>
      855. Тойтарылатын қосылыс болатын 4 МПа (40 кгс/см</w:t>
      </w:r>
      <w:r>
        <w:rPr>
          <w:rFonts w:ascii="Times New Roman"/>
          <w:b w:val="false"/>
          <w:i w:val="false"/>
          <w:color w:val="000000"/>
          <w:vertAlign w:val="superscript"/>
        </w:rPr>
        <w:t>2</w:t>
      </w:r>
      <w:r>
        <w:rPr>
          <w:rFonts w:ascii="Times New Roman"/>
          <w:b w:val="false"/>
          <w:i w:val="false"/>
          <w:color w:val="000000"/>
          <w:sz w:val="28"/>
        </w:rPr>
        <w:t>) дейін қоса алғандағы қысыммен бу қазандары үшін қазан суының салыстырмалы сілтілігі 20% аспайды; дәнекерленген барабандарымен және айналмасоғу әдісімен (немесе тығыздатып пісірумен айналмасоғумен) құбырларды бекітумен қазандар үшін қазан суының салыстырмалы сілтілігі 50%-ға дейін жол беріледі, дәнекерленген барабандарымен және пісірілген құбырларымен қазандар үшін қазан суының салыстырмалы сілтілігі нормаланбайды.</w:t>
      </w:r>
    </w:p>
    <w:bookmarkEnd w:id="1260"/>
    <w:bookmarkStart w:name="z1469" w:id="1261"/>
    <w:p>
      <w:pPr>
        <w:spacing w:after="0"/>
        <w:ind w:left="0"/>
        <w:jc w:val="both"/>
      </w:pPr>
      <w:r>
        <w:rPr>
          <w:rFonts w:ascii="Times New Roman"/>
          <w:b w:val="false"/>
          <w:i w:val="false"/>
          <w:color w:val="000000"/>
          <w:sz w:val="28"/>
        </w:rPr>
        <w:t>
      856. Қысымы 4 МПа (40 кғс/см</w:t>
      </w:r>
      <w:r>
        <w:rPr>
          <w:rFonts w:ascii="Times New Roman"/>
          <w:b w:val="false"/>
          <w:i w:val="false"/>
          <w:color w:val="000000"/>
          <w:vertAlign w:val="superscript"/>
        </w:rPr>
        <w:t>2</w:t>
      </w:r>
      <w:r>
        <w:rPr>
          <w:rFonts w:ascii="Times New Roman"/>
          <w:b w:val="false"/>
          <w:i w:val="false"/>
          <w:color w:val="000000"/>
          <w:sz w:val="28"/>
        </w:rPr>
        <w:t>) жоғары 10 МПа (100 кғс/см</w:t>
      </w:r>
      <w:r>
        <w:rPr>
          <w:rFonts w:ascii="Times New Roman"/>
          <w:b w:val="false"/>
          <w:i w:val="false"/>
          <w:color w:val="000000"/>
          <w:vertAlign w:val="superscript"/>
        </w:rPr>
        <w:t>2</w:t>
      </w:r>
      <w:r>
        <w:rPr>
          <w:rFonts w:ascii="Times New Roman"/>
          <w:b w:val="false"/>
          <w:i w:val="false"/>
          <w:color w:val="000000"/>
          <w:sz w:val="28"/>
        </w:rPr>
        <w:t>) дейін қоса алғандағы бу қазандары үшін қазан суының салыстырмалы сілтілігі 50% аспайды, 10 МПа (100 кгс/см</w:t>
      </w:r>
      <w:r>
        <w:rPr>
          <w:rFonts w:ascii="Times New Roman"/>
          <w:b w:val="false"/>
          <w:i w:val="false"/>
          <w:color w:val="000000"/>
          <w:vertAlign w:val="superscript"/>
        </w:rPr>
        <w:t>2</w:t>
      </w:r>
      <w:r>
        <w:rPr>
          <w:rFonts w:ascii="Times New Roman"/>
          <w:b w:val="false"/>
          <w:i w:val="false"/>
          <w:color w:val="000000"/>
          <w:sz w:val="28"/>
        </w:rPr>
        <w:t>) жоғары 14 МПа (140 кгс/см</w:t>
      </w:r>
      <w:r>
        <w:rPr>
          <w:rFonts w:ascii="Times New Roman"/>
          <w:b w:val="false"/>
          <w:i w:val="false"/>
          <w:color w:val="000000"/>
          <w:vertAlign w:val="superscript"/>
        </w:rPr>
        <w:t>2</w:t>
      </w:r>
      <w:r>
        <w:rPr>
          <w:rFonts w:ascii="Times New Roman"/>
          <w:b w:val="false"/>
          <w:i w:val="false"/>
          <w:color w:val="000000"/>
          <w:sz w:val="28"/>
        </w:rPr>
        <w:t>) дейінгі қоса алғандағы қысыммен қазандар үшін – 30% аспайды.</w:t>
      </w:r>
    </w:p>
    <w:bookmarkEnd w:id="1261"/>
    <w:bookmarkStart w:name="z1470" w:id="1262"/>
    <w:p>
      <w:pPr>
        <w:spacing w:after="0"/>
        <w:ind w:left="0"/>
        <w:jc w:val="left"/>
      </w:pPr>
      <w:r>
        <w:rPr>
          <w:rFonts w:ascii="Times New Roman"/>
          <w:b/>
          <w:i w:val="false"/>
          <w:color w:val="000000"/>
        </w:rPr>
        <w:t xml:space="preserve"> 15-тарау. Өндірістік бақылау</w:t>
      </w:r>
    </w:p>
    <w:bookmarkEnd w:id="1262"/>
    <w:p>
      <w:pPr>
        <w:spacing w:after="0"/>
        <w:ind w:left="0"/>
        <w:jc w:val="both"/>
      </w:pPr>
      <w:r>
        <w:rPr>
          <w:rFonts w:ascii="Times New Roman"/>
          <w:b w:val="false"/>
          <w:i w:val="false"/>
          <w:color w:val="ff0000"/>
          <w:sz w:val="28"/>
        </w:rPr>
        <w:t xml:space="preserve">
      Ескерту. 15-тараудың тақырыбы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471" w:id="1263"/>
    <w:p>
      <w:pPr>
        <w:spacing w:after="0"/>
        <w:ind w:left="0"/>
        <w:jc w:val="left"/>
      </w:pPr>
      <w:r>
        <w:rPr>
          <w:rFonts w:ascii="Times New Roman"/>
          <w:b/>
          <w:i w:val="false"/>
          <w:color w:val="000000"/>
        </w:rPr>
        <w:t xml:space="preserve"> 1-параграф. Жалпы ережелер</w:t>
      </w:r>
    </w:p>
    <w:bookmarkEnd w:id="1263"/>
    <w:bookmarkStart w:name="z1472" w:id="1264"/>
    <w:p>
      <w:pPr>
        <w:spacing w:after="0"/>
        <w:ind w:left="0"/>
        <w:jc w:val="both"/>
      </w:pPr>
      <w:r>
        <w:rPr>
          <w:rFonts w:ascii="Times New Roman"/>
          <w:b w:val="false"/>
          <w:i w:val="false"/>
          <w:color w:val="000000"/>
          <w:sz w:val="28"/>
        </w:rPr>
        <w:t>
      857. Ұйы басшысы өндірістік бақылау жүйесін ұйымдастыру жолымен қазандықтарды жарамды қалпында және қауіпсіз шарттарын қамтамасыз етеді. Жабдық иесі жабдықтарды жарамды қалпында ұстауды және олардың жұмысының қауіпсіз шарттарын қамтамасыз етеді. Осы мақсатта:</w:t>
      </w:r>
    </w:p>
    <w:bookmarkEnd w:id="1264"/>
    <w:bookmarkStart w:name="z1473" w:id="1265"/>
    <w:p>
      <w:pPr>
        <w:spacing w:after="0"/>
        <w:ind w:left="0"/>
        <w:jc w:val="both"/>
      </w:pPr>
      <w:r>
        <w:rPr>
          <w:rFonts w:ascii="Times New Roman"/>
          <w:b w:val="false"/>
          <w:i w:val="false"/>
          <w:color w:val="000000"/>
          <w:sz w:val="28"/>
        </w:rPr>
        <w:t>
      1) білімі тексерілген инженерлі-техникалық қызметкерлер арасынан қазандықтарды жарамды қалпында және қауіпсіз пайдалануды қамтамасыз ететі тұлға тағайындалады;</w:t>
      </w:r>
    </w:p>
    <w:bookmarkEnd w:id="1265"/>
    <w:bookmarkStart w:name="z1474" w:id="1266"/>
    <w:p>
      <w:pPr>
        <w:spacing w:after="0"/>
        <w:ind w:left="0"/>
        <w:jc w:val="both"/>
      </w:pPr>
      <w:r>
        <w:rPr>
          <w:rFonts w:ascii="Times New Roman"/>
          <w:b w:val="false"/>
          <w:i w:val="false"/>
          <w:color w:val="000000"/>
          <w:sz w:val="28"/>
        </w:rPr>
        <w:t>
      2) өнеркәсіптік қауіпсіздік талаптары бойынша оқытылған тұлғалардың қажетті санынан қызмет көрсетуші персонал тағайындалады;</w:t>
      </w:r>
    </w:p>
    <w:bookmarkEnd w:id="1266"/>
    <w:bookmarkStart w:name="z1475" w:id="1267"/>
    <w:p>
      <w:pPr>
        <w:spacing w:after="0"/>
        <w:ind w:left="0"/>
        <w:jc w:val="both"/>
      </w:pPr>
      <w:r>
        <w:rPr>
          <w:rFonts w:ascii="Times New Roman"/>
          <w:b w:val="false"/>
          <w:i w:val="false"/>
          <w:color w:val="000000"/>
          <w:sz w:val="28"/>
        </w:rPr>
        <w:t>
      3) орнатылған жабдықты топтастыру есебінен технологиялық регламентті әзірлейді және бекітеді;</w:t>
      </w:r>
    </w:p>
    <w:bookmarkEnd w:id="1267"/>
    <w:bookmarkStart w:name="z1476" w:id="1268"/>
    <w:p>
      <w:pPr>
        <w:spacing w:after="0"/>
        <w:ind w:left="0"/>
        <w:jc w:val="both"/>
      </w:pPr>
      <w:r>
        <w:rPr>
          <w:rFonts w:ascii="Times New Roman"/>
          <w:b w:val="false"/>
          <w:i w:val="false"/>
          <w:color w:val="000000"/>
          <w:sz w:val="28"/>
        </w:rPr>
        <w:t>
      4) белгіленген мерзімде қазанға техникалық куәландыру жүргізуді қамтамасыз етеді;</w:t>
      </w:r>
    </w:p>
    <w:bookmarkEnd w:id="1268"/>
    <w:bookmarkStart w:name="z1477" w:id="1269"/>
    <w:p>
      <w:pPr>
        <w:spacing w:after="0"/>
        <w:ind w:left="0"/>
        <w:jc w:val="both"/>
      </w:pPr>
      <w:r>
        <w:rPr>
          <w:rFonts w:ascii="Times New Roman"/>
          <w:b w:val="false"/>
          <w:i w:val="false"/>
          <w:color w:val="000000"/>
          <w:sz w:val="28"/>
        </w:rPr>
        <w:t>
      5)қазанды кезеңдік (жылына біррет) тексеруді ұйымдастырады;</w:t>
      </w:r>
    </w:p>
    <w:bookmarkEnd w:id="1269"/>
    <w:bookmarkStart w:name="z1478" w:id="1270"/>
    <w:p>
      <w:pPr>
        <w:spacing w:after="0"/>
        <w:ind w:left="0"/>
        <w:jc w:val="both"/>
      </w:pPr>
      <w:r>
        <w:rPr>
          <w:rFonts w:ascii="Times New Roman"/>
          <w:b w:val="false"/>
          <w:i w:val="false"/>
          <w:color w:val="000000"/>
          <w:sz w:val="28"/>
        </w:rPr>
        <w:t>
      6) 450</w:t>
      </w:r>
      <w:r>
        <w:rPr>
          <w:rFonts w:ascii="Times New Roman"/>
          <w:b w:val="false"/>
          <w:i w:val="false"/>
          <w:color w:val="000000"/>
          <w:vertAlign w:val="superscript"/>
        </w:rPr>
        <w:t>о</w:t>
      </w:r>
      <w:r>
        <w:rPr>
          <w:rFonts w:ascii="Times New Roman"/>
          <w:b w:val="false"/>
          <w:i w:val="false"/>
          <w:color w:val="000000"/>
          <w:sz w:val="28"/>
        </w:rPr>
        <w:t xml:space="preserve">С және одан жоғары температура кезінде жұмыс істейтін элементтер металының күйін бақылауды ұйымдастырады. </w:t>
      </w:r>
    </w:p>
    <w:bookmarkEnd w:id="1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857-тармаққа өзгеріс енгізілді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79" w:id="1271"/>
    <w:p>
      <w:pPr>
        <w:spacing w:after="0"/>
        <w:ind w:left="0"/>
        <w:jc w:val="both"/>
      </w:pPr>
      <w:r>
        <w:rPr>
          <w:rFonts w:ascii="Times New Roman"/>
          <w:b w:val="false"/>
          <w:i w:val="false"/>
          <w:color w:val="000000"/>
          <w:sz w:val="28"/>
        </w:rPr>
        <w:t>
      858. Технологиялық регламент – өндірістік әдісті, технологиялық норманы, техникалық ортаны, технологиялық процесс талаптарын және тіртібін орнататын, сапа көрсеткішімен дайын өнімді алуды қамтамасыз ететін, стандарт шарттарына жауап беретін ішкі нормативтік құжат, сондай ақ жұмыс қауіпсіздігін енгізу және өндірісте техникалық-экономикалық көрсеткішті көрсететін құжат.</w:t>
      </w:r>
    </w:p>
    <w:bookmarkEnd w:id="1271"/>
    <w:bookmarkStart w:name="z1480" w:id="1272"/>
    <w:p>
      <w:pPr>
        <w:spacing w:after="0"/>
        <w:ind w:left="0"/>
        <w:jc w:val="both"/>
      </w:pPr>
      <w:r>
        <w:rPr>
          <w:rFonts w:ascii="Times New Roman"/>
          <w:b w:val="false"/>
          <w:i w:val="false"/>
          <w:color w:val="000000"/>
          <w:sz w:val="28"/>
        </w:rPr>
        <w:t>
      859. Технологиялық регламент қызмет көрсететін персоналдың жұмыс орындарында болады және қызмет көрсететін перссоналға қол қою арқылы береді.</w:t>
      </w:r>
    </w:p>
    <w:bookmarkEnd w:id="1272"/>
    <w:bookmarkStart w:name="z1481" w:id="1273"/>
    <w:p>
      <w:pPr>
        <w:spacing w:after="0"/>
        <w:ind w:left="0"/>
        <w:jc w:val="both"/>
      </w:pPr>
      <w:r>
        <w:rPr>
          <w:rFonts w:ascii="Times New Roman"/>
          <w:b w:val="false"/>
          <w:i w:val="false"/>
          <w:color w:val="000000"/>
          <w:sz w:val="28"/>
        </w:rPr>
        <w:t>
      860. Қазандыққа телефон және сағат орнатылады. Қазандық-жоб кезінде телефон байланысы қазандық-жою және жылу көздері пульт арасында орнатылады.</w:t>
      </w:r>
    </w:p>
    <w:bookmarkEnd w:id="1273"/>
    <w:bookmarkStart w:name="z1482" w:id="1274"/>
    <w:p>
      <w:pPr>
        <w:spacing w:after="0"/>
        <w:ind w:left="0"/>
        <w:jc w:val="both"/>
      </w:pPr>
      <w:r>
        <w:rPr>
          <w:rFonts w:ascii="Times New Roman"/>
          <w:b w:val="false"/>
          <w:i w:val="false"/>
          <w:color w:val="000000"/>
          <w:sz w:val="28"/>
        </w:rPr>
        <w:t>
      861. Қазандыққа қазанмен және қазандағы жабдықтармен жұмыс істемейтін тұлға жіберілмейді. Қазандыққа рұқсаты бар және оны шығарып салушы тұлға болған жағдайда кіре алады.</w:t>
      </w:r>
    </w:p>
    <w:bookmarkEnd w:id="1274"/>
    <w:bookmarkStart w:name="z1483" w:id="1275"/>
    <w:p>
      <w:pPr>
        <w:spacing w:after="0"/>
        <w:ind w:left="0"/>
        <w:jc w:val="left"/>
      </w:pPr>
      <w:r>
        <w:rPr>
          <w:rFonts w:ascii="Times New Roman"/>
          <w:b/>
          <w:i w:val="false"/>
          <w:color w:val="000000"/>
        </w:rPr>
        <w:t xml:space="preserve"> 2-параграф. Ұстау және қызмет көрсету</w:t>
      </w:r>
    </w:p>
    <w:bookmarkEnd w:id="1275"/>
    <w:bookmarkStart w:name="z1484" w:id="1276"/>
    <w:p>
      <w:pPr>
        <w:spacing w:after="0"/>
        <w:ind w:left="0"/>
        <w:jc w:val="both"/>
      </w:pPr>
      <w:r>
        <w:rPr>
          <w:rFonts w:ascii="Times New Roman"/>
          <w:b w:val="false"/>
          <w:i w:val="false"/>
          <w:color w:val="000000"/>
          <w:sz w:val="28"/>
        </w:rPr>
        <w:t>
      862. Кезекшілікте тұрған машиниске (от жағушыға), қаназдағы операторға, суды қараушыға жабдық жұмыс істеп тұрған кезде технологиялық регламентпен қарастырылмаған қандай да бір жұмыстарды жүргізуді тапсыруға болмайды.</w:t>
      </w:r>
    </w:p>
    <w:bookmarkEnd w:id="1276"/>
    <w:bookmarkStart w:name="z1485" w:id="1277"/>
    <w:p>
      <w:pPr>
        <w:spacing w:after="0"/>
        <w:ind w:left="0"/>
        <w:jc w:val="both"/>
      </w:pPr>
      <w:r>
        <w:rPr>
          <w:rFonts w:ascii="Times New Roman"/>
          <w:b w:val="false"/>
          <w:i w:val="false"/>
          <w:color w:val="000000"/>
          <w:sz w:val="28"/>
        </w:rPr>
        <w:t>
      863. Жабдықты қазан жұмыс істеп тұрған кезде және қазанды тоқтатқаннан кейін де ондағы қысым атмосфералыққа дейін және жабдықтың температурасы 40</w:t>
      </w:r>
      <w:r>
        <w:rPr>
          <w:rFonts w:ascii="Times New Roman"/>
          <w:b w:val="false"/>
          <w:i w:val="false"/>
          <w:color w:val="000000"/>
          <w:vertAlign w:val="superscript"/>
        </w:rPr>
        <w:t>о</w:t>
      </w:r>
      <w:r>
        <w:rPr>
          <w:rFonts w:ascii="Times New Roman"/>
          <w:b w:val="false"/>
          <w:i w:val="false"/>
          <w:color w:val="000000"/>
          <w:sz w:val="28"/>
        </w:rPr>
        <w:t>С төмендегенше қызмет көрсететін персонал жағынан тұрақты қараусыз қалдыруға болмайды.</w:t>
      </w:r>
    </w:p>
    <w:bookmarkEnd w:id="1277"/>
    <w:bookmarkStart w:name="z1486" w:id="1278"/>
    <w:p>
      <w:pPr>
        <w:spacing w:after="0"/>
        <w:ind w:left="0"/>
        <w:jc w:val="both"/>
      </w:pPr>
      <w:r>
        <w:rPr>
          <w:rFonts w:ascii="Times New Roman"/>
          <w:b w:val="false"/>
          <w:i w:val="false"/>
          <w:color w:val="000000"/>
          <w:sz w:val="28"/>
        </w:rPr>
        <w:t>
      864. Қалыпты жұмыс режимін жүргізуді, авариялық жағдайды жоюды, жабдықтың зақымдалуына алып келуі мүмкін жұмыс режимі бұзылған кезде жабдықты тоқтатуды қамтамасыз ететін автоматика, дабыл және қорғаныс болған кезде қызмет көрсететін персонал жұмысын тұрақты қадағалаусыз жабдықтарды пайдалануға болады.</w:t>
      </w:r>
    </w:p>
    <w:bookmarkEnd w:id="1278"/>
    <w:bookmarkStart w:name="z1487" w:id="1279"/>
    <w:p>
      <w:pPr>
        <w:spacing w:after="0"/>
        <w:ind w:left="0"/>
        <w:jc w:val="left"/>
      </w:pPr>
      <w:r>
        <w:rPr>
          <w:rFonts w:ascii="Times New Roman"/>
          <w:b/>
          <w:i w:val="false"/>
          <w:color w:val="000000"/>
        </w:rPr>
        <w:t xml:space="preserve"> 3-параграф. Бақылау-өлшеу аспаптарын, автоматты қорғанысты,</w:t>
      </w:r>
      <w:r>
        <w:br/>
      </w:r>
      <w:r>
        <w:rPr>
          <w:rFonts w:ascii="Times New Roman"/>
          <w:b/>
          <w:i w:val="false"/>
          <w:color w:val="000000"/>
        </w:rPr>
        <w:t>арматура мен қорек сорғыларын тексеру</w:t>
      </w:r>
    </w:p>
    <w:bookmarkEnd w:id="1279"/>
    <w:bookmarkStart w:name="z1488" w:id="1280"/>
    <w:p>
      <w:pPr>
        <w:spacing w:after="0"/>
        <w:ind w:left="0"/>
        <w:jc w:val="both"/>
      </w:pPr>
      <w:r>
        <w:rPr>
          <w:rFonts w:ascii="Times New Roman"/>
          <w:b w:val="false"/>
          <w:i w:val="false"/>
          <w:color w:val="000000"/>
          <w:sz w:val="28"/>
        </w:rPr>
        <w:t>
      865. Манометрлер, сақтандыру клапандары, су деңгейі көрсеткіштері және қоректік сорғылар жұмысының ақаусыздығына тексеру жүргізіледі:</w:t>
      </w:r>
    </w:p>
    <w:bookmarkEnd w:id="1280"/>
    <w:bookmarkStart w:name="z1489" w:id="1281"/>
    <w:p>
      <w:pPr>
        <w:spacing w:after="0"/>
        <w:ind w:left="0"/>
        <w:jc w:val="both"/>
      </w:pPr>
      <w:r>
        <w:rPr>
          <w:rFonts w:ascii="Times New Roman"/>
          <w:b w:val="false"/>
          <w:i w:val="false"/>
          <w:color w:val="000000"/>
          <w:sz w:val="28"/>
        </w:rPr>
        <w:t>
      1) жұмыс қысымы 1,4 МПа (14 кгс/см</w:t>
      </w:r>
      <w:r>
        <w:rPr>
          <w:rFonts w:ascii="Times New Roman"/>
          <w:b w:val="false"/>
          <w:i w:val="false"/>
          <w:color w:val="000000"/>
          <w:vertAlign w:val="superscript"/>
        </w:rPr>
        <w:t>2</w:t>
      </w:r>
      <w:r>
        <w:rPr>
          <w:rFonts w:ascii="Times New Roman"/>
          <w:b w:val="false"/>
          <w:i w:val="false"/>
          <w:color w:val="000000"/>
          <w:sz w:val="28"/>
        </w:rPr>
        <w:t>) дейін қоса алғандағы қазандар үшін ауысымына бір реттен жиі емес;</w:t>
      </w:r>
    </w:p>
    <w:bookmarkEnd w:id="1281"/>
    <w:bookmarkStart w:name="z1490" w:id="1282"/>
    <w:p>
      <w:pPr>
        <w:spacing w:after="0"/>
        <w:ind w:left="0"/>
        <w:jc w:val="both"/>
      </w:pPr>
      <w:r>
        <w:rPr>
          <w:rFonts w:ascii="Times New Roman"/>
          <w:b w:val="false"/>
          <w:i w:val="false"/>
          <w:color w:val="000000"/>
          <w:sz w:val="28"/>
        </w:rPr>
        <w:t>
      2) жұмыс қысымы 1,4 МПа (14 кгс/см</w:t>
      </w:r>
      <w:r>
        <w:rPr>
          <w:rFonts w:ascii="Times New Roman"/>
          <w:b w:val="false"/>
          <w:i w:val="false"/>
          <w:color w:val="000000"/>
          <w:vertAlign w:val="superscript"/>
        </w:rPr>
        <w:t>2</w:t>
      </w:r>
      <w:r>
        <w:rPr>
          <w:rFonts w:ascii="Times New Roman"/>
          <w:b w:val="false"/>
          <w:i w:val="false"/>
          <w:color w:val="000000"/>
          <w:sz w:val="28"/>
        </w:rPr>
        <w:t>) жоғары 4 МПа (40 кғс/см</w:t>
      </w:r>
      <w:r>
        <w:rPr>
          <w:rFonts w:ascii="Times New Roman"/>
          <w:b w:val="false"/>
          <w:i w:val="false"/>
          <w:color w:val="000000"/>
          <w:vertAlign w:val="superscript"/>
        </w:rPr>
        <w:t>2</w:t>
      </w:r>
      <w:r>
        <w:rPr>
          <w:rFonts w:ascii="Times New Roman"/>
          <w:b w:val="false"/>
          <w:i w:val="false"/>
          <w:color w:val="000000"/>
          <w:sz w:val="28"/>
        </w:rPr>
        <w:t>) дейін қоса алғандағы қазандар үшін тәулігіне бір реттен жиі емес;</w:t>
      </w:r>
    </w:p>
    <w:bookmarkEnd w:id="1282"/>
    <w:bookmarkStart w:name="z1491" w:id="1283"/>
    <w:p>
      <w:pPr>
        <w:spacing w:after="0"/>
        <w:ind w:left="0"/>
        <w:jc w:val="both"/>
      </w:pPr>
      <w:r>
        <w:rPr>
          <w:rFonts w:ascii="Times New Roman"/>
          <w:b w:val="false"/>
          <w:i w:val="false"/>
          <w:color w:val="000000"/>
          <w:sz w:val="28"/>
        </w:rPr>
        <w:t>
      3) жұмыс қысымы 4,0 МПа (40 кгс/см</w:t>
      </w:r>
      <w:r>
        <w:rPr>
          <w:rFonts w:ascii="Times New Roman"/>
          <w:b w:val="false"/>
          <w:i w:val="false"/>
          <w:color w:val="000000"/>
          <w:vertAlign w:val="superscript"/>
        </w:rPr>
        <w:t>2</w:t>
      </w:r>
      <w:r>
        <w:rPr>
          <w:rFonts w:ascii="Times New Roman"/>
          <w:b w:val="false"/>
          <w:i w:val="false"/>
          <w:color w:val="000000"/>
          <w:sz w:val="28"/>
        </w:rPr>
        <w:t>) жоғары қазандар үшін технологиялық регламентпен белгіленген мерзімдерде.</w:t>
      </w:r>
    </w:p>
    <w:bookmarkEnd w:id="1283"/>
    <w:bookmarkStart w:name="z1492" w:id="1284"/>
    <w:p>
      <w:pPr>
        <w:spacing w:after="0"/>
        <w:ind w:left="0"/>
        <w:jc w:val="both"/>
      </w:pPr>
      <w:r>
        <w:rPr>
          <w:rFonts w:ascii="Times New Roman"/>
          <w:b w:val="false"/>
          <w:i w:val="false"/>
          <w:color w:val="000000"/>
          <w:sz w:val="28"/>
        </w:rPr>
        <w:t>
      866. Тексеру нәтижелері туралы ауысым журналында жазба қалдырылады.</w:t>
      </w:r>
    </w:p>
    <w:bookmarkEnd w:id="1284"/>
    <w:bookmarkStart w:name="z1493" w:id="1285"/>
    <w:p>
      <w:pPr>
        <w:spacing w:after="0"/>
        <w:ind w:left="0"/>
        <w:jc w:val="both"/>
      </w:pPr>
      <w:r>
        <w:rPr>
          <w:rFonts w:ascii="Times New Roman"/>
          <w:b w:val="false"/>
          <w:i w:val="false"/>
          <w:color w:val="000000"/>
          <w:sz w:val="28"/>
        </w:rPr>
        <w:t>
      867. Манометрлер ақаусыздығын тексеру үш жүрісті кран немесе манометр тілдерін нөлге қою жолымен оның тиектеулі вентильдерімен ауыстыратындар көмегімен жүргізіледі.</w:t>
      </w:r>
    </w:p>
    <w:bookmarkEnd w:id="1285"/>
    <w:bookmarkStart w:name="z1494" w:id="1286"/>
    <w:p>
      <w:pPr>
        <w:spacing w:after="0"/>
        <w:ind w:left="0"/>
        <w:jc w:val="both"/>
      </w:pPr>
      <w:r>
        <w:rPr>
          <w:rFonts w:ascii="Times New Roman"/>
          <w:b w:val="false"/>
          <w:i w:val="false"/>
          <w:color w:val="000000"/>
          <w:sz w:val="28"/>
        </w:rPr>
        <w:t>
      868. Көрсетілген 6 айда бір реттен жиі емес тексеруден басқа тексерілетін манометрмен бірдей шкаласы және дәлдік тобы болатын бақылау жұмыс манометрлерімен бақылау тексеру журналына жазба қалдыра отырып жұмыс манометрлерін тексеру жүргізіледі.</w:t>
      </w:r>
    </w:p>
    <w:bookmarkEnd w:id="1286"/>
    <w:bookmarkStart w:name="z1495" w:id="1287"/>
    <w:p>
      <w:pPr>
        <w:spacing w:after="0"/>
        <w:ind w:left="0"/>
        <w:jc w:val="both"/>
      </w:pPr>
      <w:r>
        <w:rPr>
          <w:rFonts w:ascii="Times New Roman"/>
          <w:b w:val="false"/>
          <w:i w:val="false"/>
          <w:color w:val="000000"/>
          <w:sz w:val="28"/>
        </w:rPr>
        <w:t>
      869. 12 айда бір реттен жиі емес манометрлер белгіленген тәртіпте тексеріледі.</w:t>
      </w:r>
    </w:p>
    <w:bookmarkEnd w:id="1287"/>
    <w:bookmarkStart w:name="z1496" w:id="1288"/>
    <w:p>
      <w:pPr>
        <w:spacing w:after="0"/>
        <w:ind w:left="0"/>
        <w:jc w:val="both"/>
      </w:pPr>
      <w:r>
        <w:rPr>
          <w:rFonts w:ascii="Times New Roman"/>
          <w:b w:val="false"/>
          <w:i w:val="false"/>
          <w:color w:val="000000"/>
          <w:sz w:val="28"/>
        </w:rPr>
        <w:t>
      870. Сақтандыру клапандарының ақаусыздығы оларды мәжбүрлі қысқа мерзімді "атқызумен" тексеріледі.</w:t>
      </w:r>
    </w:p>
    <w:bookmarkEnd w:id="1288"/>
    <w:bookmarkStart w:name="z1497" w:id="1289"/>
    <w:p>
      <w:pPr>
        <w:spacing w:after="0"/>
        <w:ind w:left="0"/>
        <w:jc w:val="both"/>
      </w:pPr>
      <w:r>
        <w:rPr>
          <w:rFonts w:ascii="Times New Roman"/>
          <w:b w:val="false"/>
          <w:i w:val="false"/>
          <w:color w:val="000000"/>
          <w:sz w:val="28"/>
        </w:rPr>
        <w:t>
      871. Резервтегі қоректік сорғылар ақаусыздығын тексеру оларды қысқа мерзімді іске қосу жолымен жүзеге асырылады.</w:t>
      </w:r>
    </w:p>
    <w:bookmarkEnd w:id="1289"/>
    <w:bookmarkStart w:name="z1498" w:id="1290"/>
    <w:p>
      <w:pPr>
        <w:spacing w:after="0"/>
        <w:ind w:left="0"/>
        <w:jc w:val="both"/>
      </w:pPr>
      <w:r>
        <w:rPr>
          <w:rFonts w:ascii="Times New Roman"/>
          <w:b w:val="false"/>
          <w:i w:val="false"/>
          <w:color w:val="000000"/>
          <w:sz w:val="28"/>
        </w:rPr>
        <w:t>
      872. Дабыл және автоматты қорғаныстардың ақаусыздығын тексеру кестеге және технологиялық регламентке сәйкес жүргізіледі.</w:t>
      </w:r>
    </w:p>
    <w:bookmarkEnd w:id="1290"/>
    <w:bookmarkStart w:name="z1499" w:id="1291"/>
    <w:p>
      <w:pPr>
        <w:spacing w:after="0"/>
        <w:ind w:left="0"/>
        <w:jc w:val="left"/>
      </w:pPr>
      <w:r>
        <w:rPr>
          <w:rFonts w:ascii="Times New Roman"/>
          <w:b/>
          <w:i w:val="false"/>
          <w:color w:val="000000"/>
        </w:rPr>
        <w:t xml:space="preserve"> 17-тарау. Қазанды авариялық тоқтату</w:t>
      </w:r>
    </w:p>
    <w:bookmarkEnd w:id="1291"/>
    <w:p>
      <w:pPr>
        <w:spacing w:after="0"/>
        <w:ind w:left="0"/>
        <w:jc w:val="both"/>
      </w:pPr>
      <w:r>
        <w:rPr>
          <w:rFonts w:ascii="Times New Roman"/>
          <w:b w:val="false"/>
          <w:i w:val="false"/>
          <w:color w:val="ff0000"/>
          <w:sz w:val="28"/>
        </w:rPr>
        <w:t xml:space="preserve">
      Ескерту. 17-тараудың тақырыбы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500" w:id="1292"/>
    <w:p>
      <w:pPr>
        <w:spacing w:after="0"/>
        <w:ind w:left="0"/>
        <w:jc w:val="both"/>
      </w:pPr>
      <w:r>
        <w:rPr>
          <w:rFonts w:ascii="Times New Roman"/>
          <w:b w:val="false"/>
          <w:i w:val="false"/>
          <w:color w:val="000000"/>
          <w:sz w:val="28"/>
        </w:rPr>
        <w:t>
      873. Қазан технологиялық регламентпен қарастырылған, сондай-ақ төменде көрсетілген жағдайларда персоналмен немесе қорғаныс әрекетімен тез арада тоқтатылады және сөндіріледі:</w:t>
      </w:r>
    </w:p>
    <w:bookmarkEnd w:id="1292"/>
    <w:bookmarkStart w:name="z1501" w:id="1293"/>
    <w:p>
      <w:pPr>
        <w:spacing w:after="0"/>
        <w:ind w:left="0"/>
        <w:jc w:val="both"/>
      </w:pPr>
      <w:r>
        <w:rPr>
          <w:rFonts w:ascii="Times New Roman"/>
          <w:b w:val="false"/>
          <w:i w:val="false"/>
          <w:color w:val="000000"/>
          <w:sz w:val="28"/>
        </w:rPr>
        <w:t>
      1) сақтандыру клапанының ақаулығын анықтау;</w:t>
      </w:r>
    </w:p>
    <w:bookmarkEnd w:id="1293"/>
    <w:bookmarkStart w:name="z1502" w:id="1294"/>
    <w:p>
      <w:pPr>
        <w:spacing w:after="0"/>
        <w:ind w:left="0"/>
        <w:jc w:val="both"/>
      </w:pPr>
      <w:r>
        <w:rPr>
          <w:rFonts w:ascii="Times New Roman"/>
          <w:b w:val="false"/>
          <w:i w:val="false"/>
          <w:color w:val="000000"/>
          <w:sz w:val="28"/>
        </w:rPr>
        <w:t>
      2) егер қазан барабанындағы қысым рұқсат етілгеннен 10%-ға жоғарыласа және жоғарылауы жалғасса;</w:t>
      </w:r>
    </w:p>
    <w:bookmarkEnd w:id="1294"/>
    <w:bookmarkStart w:name="z1503" w:id="1295"/>
    <w:p>
      <w:pPr>
        <w:spacing w:after="0"/>
        <w:ind w:left="0"/>
        <w:jc w:val="both"/>
      </w:pPr>
      <w:r>
        <w:rPr>
          <w:rFonts w:ascii="Times New Roman"/>
          <w:b w:val="false"/>
          <w:i w:val="false"/>
          <w:color w:val="000000"/>
          <w:sz w:val="28"/>
        </w:rPr>
        <w:t>
      3) су деңгейінің төмендеуі төмен рұқсат етілген деңгейден төмен болса;</w:t>
      </w:r>
    </w:p>
    <w:bookmarkEnd w:id="1295"/>
    <w:bookmarkStart w:name="z1504" w:id="1296"/>
    <w:p>
      <w:pPr>
        <w:spacing w:after="0"/>
        <w:ind w:left="0"/>
        <w:jc w:val="both"/>
      </w:pPr>
      <w:r>
        <w:rPr>
          <w:rFonts w:ascii="Times New Roman"/>
          <w:b w:val="false"/>
          <w:i w:val="false"/>
          <w:color w:val="000000"/>
          <w:sz w:val="28"/>
        </w:rPr>
        <w:t>
      4) су деңгейінің жоғарылауы жоғары рұқсат етілген деңгейден жоғары болса;</w:t>
      </w:r>
    </w:p>
    <w:bookmarkEnd w:id="1296"/>
    <w:bookmarkStart w:name="z1505" w:id="1297"/>
    <w:p>
      <w:pPr>
        <w:spacing w:after="0"/>
        <w:ind w:left="0"/>
        <w:jc w:val="both"/>
      </w:pPr>
      <w:r>
        <w:rPr>
          <w:rFonts w:ascii="Times New Roman"/>
          <w:b w:val="false"/>
          <w:i w:val="false"/>
          <w:color w:val="000000"/>
          <w:sz w:val="28"/>
        </w:rPr>
        <w:t>
      5) барлық қоректік сорғылар әрекетінің тоқтатылуы;</w:t>
      </w:r>
    </w:p>
    <w:bookmarkEnd w:id="1297"/>
    <w:bookmarkStart w:name="z1506" w:id="1298"/>
    <w:p>
      <w:pPr>
        <w:spacing w:after="0"/>
        <w:ind w:left="0"/>
        <w:jc w:val="both"/>
      </w:pPr>
      <w:r>
        <w:rPr>
          <w:rFonts w:ascii="Times New Roman"/>
          <w:b w:val="false"/>
          <w:i w:val="false"/>
          <w:color w:val="000000"/>
          <w:sz w:val="28"/>
        </w:rPr>
        <w:t>
      6) тікелей әрекет ететін барлық су деңгейі көрсеткіштерінің әрекетінің тоқтатылуы;</w:t>
      </w:r>
    </w:p>
    <w:bookmarkEnd w:id="1298"/>
    <w:bookmarkStart w:name="z1507" w:id="1299"/>
    <w:p>
      <w:pPr>
        <w:spacing w:after="0"/>
        <w:ind w:left="0"/>
        <w:jc w:val="both"/>
      </w:pPr>
      <w:r>
        <w:rPr>
          <w:rFonts w:ascii="Times New Roman"/>
          <w:b w:val="false"/>
          <w:i w:val="false"/>
          <w:color w:val="000000"/>
          <w:sz w:val="28"/>
        </w:rPr>
        <w:t>
      7) егер қазанның негізгі элементтерінде (барабанда, коллекторда, камерада, бу су жіберу және су жіберу құбырларында, бу және қоректік құбыр өткізгіштерінде, ыстық құбырда, отты қорапта, оттық қаптамасында, құбыр торында, сыртқы сепараторда, арматурада) жарылулар, шығулар, олардың дәнекерленген тігістерінде өткізулер, анкерлік бұрандама немесе байланыстың үзілуі анықталса;</w:t>
      </w:r>
    </w:p>
    <w:bookmarkEnd w:id="1299"/>
    <w:bookmarkStart w:name="z1508" w:id="1300"/>
    <w:p>
      <w:pPr>
        <w:spacing w:after="0"/>
        <w:ind w:left="0"/>
        <w:jc w:val="both"/>
      </w:pPr>
      <w:r>
        <w:rPr>
          <w:rFonts w:ascii="Times New Roman"/>
          <w:b w:val="false"/>
          <w:i w:val="false"/>
          <w:color w:val="000000"/>
          <w:sz w:val="28"/>
        </w:rPr>
        <w:t>
      8) тікелей нүктелік қазан жолында салынған ысырмаларға дейін қысымның жіберілмейтін жоғарылауы немесе төмендеуі;</w:t>
      </w:r>
    </w:p>
    <w:bookmarkEnd w:id="1300"/>
    <w:bookmarkStart w:name="z1509" w:id="1301"/>
    <w:p>
      <w:pPr>
        <w:spacing w:after="0"/>
        <w:ind w:left="0"/>
        <w:jc w:val="both"/>
      </w:pPr>
      <w:r>
        <w:rPr>
          <w:rFonts w:ascii="Times New Roman"/>
          <w:b w:val="false"/>
          <w:i w:val="false"/>
          <w:color w:val="000000"/>
          <w:sz w:val="28"/>
        </w:rPr>
        <w:t>
      9) отынды камералық жағу кезінде оттықта шырақтардың сөнуі;</w:t>
      </w:r>
    </w:p>
    <w:bookmarkEnd w:id="1301"/>
    <w:bookmarkStart w:name="z1510" w:id="1302"/>
    <w:p>
      <w:pPr>
        <w:spacing w:after="0"/>
        <w:ind w:left="0"/>
        <w:jc w:val="both"/>
      </w:pPr>
      <w:r>
        <w:rPr>
          <w:rFonts w:ascii="Times New Roman"/>
          <w:b w:val="false"/>
          <w:i w:val="false"/>
          <w:color w:val="000000"/>
          <w:sz w:val="28"/>
        </w:rPr>
        <w:t>
      10) су жылыту қазаны арқылы минималды рұқсат етілген мәннен төмен су шығынының төмендеуі;</w:t>
      </w:r>
    </w:p>
    <w:bookmarkEnd w:id="1302"/>
    <w:bookmarkStart w:name="z1511" w:id="1303"/>
    <w:p>
      <w:pPr>
        <w:spacing w:after="0"/>
        <w:ind w:left="0"/>
        <w:jc w:val="both"/>
      </w:pPr>
      <w:r>
        <w:rPr>
          <w:rFonts w:ascii="Times New Roman"/>
          <w:b w:val="false"/>
          <w:i w:val="false"/>
          <w:color w:val="000000"/>
          <w:sz w:val="28"/>
        </w:rPr>
        <w:t>
      11) су жылыту қазаны жолында қысымның жіберілетіннен төмен төмендеуі;</w:t>
      </w:r>
    </w:p>
    <w:bookmarkEnd w:id="1303"/>
    <w:bookmarkStart w:name="z1512" w:id="1304"/>
    <w:p>
      <w:pPr>
        <w:spacing w:after="0"/>
        <w:ind w:left="0"/>
        <w:jc w:val="both"/>
      </w:pPr>
      <w:r>
        <w:rPr>
          <w:rFonts w:ascii="Times New Roman"/>
          <w:b w:val="false"/>
          <w:i w:val="false"/>
          <w:color w:val="000000"/>
          <w:sz w:val="28"/>
        </w:rPr>
        <w:t>
      12) су жылыту қазанынан шығуда су температурасының қазанның шығу коллекторында судың жұмыс қысымына сәйкес келетін қанығу температурасынан төмен 20</w:t>
      </w:r>
      <w:r>
        <w:rPr>
          <w:rFonts w:ascii="Times New Roman"/>
          <w:b w:val="false"/>
          <w:i w:val="false"/>
          <w:color w:val="000000"/>
          <w:vertAlign w:val="superscript"/>
        </w:rPr>
        <w:t>о</w:t>
      </w:r>
      <w:r>
        <w:rPr>
          <w:rFonts w:ascii="Times New Roman"/>
          <w:b w:val="false"/>
          <w:i w:val="false"/>
          <w:color w:val="000000"/>
          <w:sz w:val="28"/>
        </w:rPr>
        <w:t>С мәніне дейін жоғарылауы;</w:t>
      </w:r>
    </w:p>
    <w:bookmarkEnd w:id="1304"/>
    <w:bookmarkStart w:name="z1513" w:id="1305"/>
    <w:p>
      <w:pPr>
        <w:spacing w:after="0"/>
        <w:ind w:left="0"/>
        <w:jc w:val="both"/>
      </w:pPr>
      <w:r>
        <w:rPr>
          <w:rFonts w:ascii="Times New Roman"/>
          <w:b w:val="false"/>
          <w:i w:val="false"/>
          <w:color w:val="000000"/>
          <w:sz w:val="28"/>
        </w:rPr>
        <w:t>
      13) қауіпсіздік актоматикасының немесе авариялық дабылдың ақаулары, бұл құрылғыларда кернеудің жоғаруын қоса алғанда;</w:t>
      </w:r>
    </w:p>
    <w:bookmarkEnd w:id="1305"/>
    <w:bookmarkStart w:name="z1514" w:id="1306"/>
    <w:p>
      <w:pPr>
        <w:spacing w:after="0"/>
        <w:ind w:left="0"/>
        <w:jc w:val="both"/>
      </w:pPr>
      <w:r>
        <w:rPr>
          <w:rFonts w:ascii="Times New Roman"/>
          <w:b w:val="false"/>
          <w:i w:val="false"/>
          <w:color w:val="000000"/>
          <w:sz w:val="28"/>
        </w:rPr>
        <w:t>
      14) қызмет көрсететін персоналға немесе қазанға қауіп төндіретін қазандықта өрттік пайда болуы.</w:t>
      </w:r>
    </w:p>
    <w:bookmarkEnd w:id="1306"/>
    <w:bookmarkStart w:name="z1515" w:id="1307"/>
    <w:p>
      <w:pPr>
        <w:spacing w:after="0"/>
        <w:ind w:left="0"/>
        <w:jc w:val="both"/>
      </w:pPr>
      <w:r>
        <w:rPr>
          <w:rFonts w:ascii="Times New Roman"/>
          <w:b w:val="false"/>
          <w:i w:val="false"/>
          <w:color w:val="000000"/>
          <w:sz w:val="28"/>
        </w:rPr>
        <w:t>
      874. Қазанды авариялық тоқтату тәртібі технологиялық регламентте көрсетіледі. Қазанның авариялық тоқтау себептері ауысым журналына жазылады.</w:t>
      </w:r>
    </w:p>
    <w:bookmarkEnd w:id="1307"/>
    <w:bookmarkStart w:name="z1516" w:id="1308"/>
    <w:p>
      <w:pPr>
        <w:spacing w:after="0"/>
        <w:ind w:left="0"/>
        <w:jc w:val="left"/>
      </w:pPr>
      <w:r>
        <w:rPr>
          <w:rFonts w:ascii="Times New Roman"/>
          <w:b/>
          <w:i w:val="false"/>
          <w:color w:val="000000"/>
        </w:rPr>
        <w:t xml:space="preserve"> 18-тарау. Жөндеу жұмыстарын ұйымдастыру</w:t>
      </w:r>
    </w:p>
    <w:bookmarkEnd w:id="1308"/>
    <w:p>
      <w:pPr>
        <w:spacing w:after="0"/>
        <w:ind w:left="0"/>
        <w:jc w:val="both"/>
      </w:pPr>
      <w:r>
        <w:rPr>
          <w:rFonts w:ascii="Times New Roman"/>
          <w:b w:val="false"/>
          <w:i w:val="false"/>
          <w:color w:val="ff0000"/>
          <w:sz w:val="28"/>
        </w:rPr>
        <w:t xml:space="preserve">
      Ескерту. 18-тараудың тақырыбы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517" w:id="1309"/>
    <w:p>
      <w:pPr>
        <w:spacing w:after="0"/>
        <w:ind w:left="0"/>
        <w:jc w:val="both"/>
      </w:pPr>
      <w:r>
        <w:rPr>
          <w:rFonts w:ascii="Times New Roman"/>
          <w:b w:val="false"/>
          <w:i w:val="false"/>
          <w:color w:val="000000"/>
          <w:sz w:val="28"/>
        </w:rPr>
        <w:t>
      875. Пайдаланушы ұйым техникалық куәландыру нәтижелері негізінде және бекітілген жөндеу кестесі бойынша қазандықты жөндеуді орындайды.</w:t>
      </w:r>
    </w:p>
    <w:bookmarkEnd w:id="1309"/>
    <w:p>
      <w:pPr>
        <w:spacing w:after="0"/>
        <w:ind w:left="0"/>
        <w:jc w:val="both"/>
      </w:pPr>
      <w:r>
        <w:rPr>
          <w:rFonts w:ascii="Times New Roman"/>
          <w:b w:val="false"/>
          <w:i w:val="false"/>
          <w:color w:val="000000"/>
          <w:sz w:val="28"/>
        </w:rPr>
        <w:t>
      Жөндеу техникалық шарттарға және жұмысты орындауға дейін әзірленген технологиялық регламент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875-тармақ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18" w:id="1310"/>
    <w:p>
      <w:pPr>
        <w:spacing w:after="0"/>
        <w:ind w:left="0"/>
        <w:jc w:val="both"/>
      </w:pPr>
      <w:r>
        <w:rPr>
          <w:rFonts w:ascii="Times New Roman"/>
          <w:b w:val="false"/>
          <w:i w:val="false"/>
          <w:color w:val="000000"/>
          <w:sz w:val="28"/>
        </w:rPr>
        <w:t>
      876. Әр қазанға жөндеу журналы жүргізіледі, онда жабдықтың ақаусыз күйін және қауіпсіз пайдалануды қамтамасыз ететін тұлға орындалған жөндеу жұмыстары, қолданылған материалдар, пісіру және пісірушілер туралы, қазанды тазалауға және жууға тоқтату туралы мәлімет енгізеді. Құбырларды, бұрандаларды ауыстыру және құбырлардың барабандармен және коллекторлармен қосылуын жаншып қақтау жөндеу журналына қоса берілетін құбырлардың (бұрандалардың) орналасу сызбасында белгіленуі тиіс. Жөндеу журналында қақ пен тұнғы шөгінділер қалыңдығы және жөндеу кезеңінде анықталған барлық ақаулар көрсетілген тазалауға дейін қазанды қарау нәтижелері көрсетіледі.</w:t>
      </w:r>
    </w:p>
    <w:bookmarkEnd w:id="1310"/>
    <w:bookmarkStart w:name="z1519" w:id="1311"/>
    <w:p>
      <w:pPr>
        <w:spacing w:after="0"/>
        <w:ind w:left="0"/>
        <w:jc w:val="both"/>
      </w:pPr>
      <w:r>
        <w:rPr>
          <w:rFonts w:ascii="Times New Roman"/>
          <w:b w:val="false"/>
          <w:i w:val="false"/>
          <w:color w:val="000000"/>
          <w:sz w:val="28"/>
        </w:rPr>
        <w:t xml:space="preserve">
      877. Қазандарды мерзімінен бұрын куәландыру жүргізу қажеттілігін тудыратын жөндеу жұмыстары туралы, мәліметтер жөндеу журналына жызылады және қазан паспортына енгізіледі. </w:t>
      </w:r>
    </w:p>
    <w:bookmarkEnd w:id="1311"/>
    <w:bookmarkStart w:name="z1520" w:id="1312"/>
    <w:p>
      <w:pPr>
        <w:spacing w:after="0"/>
        <w:ind w:left="0"/>
        <w:jc w:val="both"/>
      </w:pPr>
      <w:r>
        <w:rPr>
          <w:rFonts w:ascii="Times New Roman"/>
          <w:b w:val="false"/>
          <w:i w:val="false"/>
          <w:color w:val="000000"/>
          <w:sz w:val="28"/>
        </w:rPr>
        <w:t xml:space="preserve">
      878. Басқа жұмыс істейтін құбыр өткізгішті қазандармен (бу құбыры, қоректік, дренажды, ағызу желілері және т.б.) қосылған барабан немесе қазан коллекторы ішінде жұмыстарды жүргізуді бастағанға дейін, қысыммен жұмыс істейтін элементтерді ішінен қарау немесе жөндеу алдында қазан барлық құбыр өткізгіштерден бітеуіштермен ажыратылады, егер оларда ернемекті арматура орнатылған болса. </w:t>
      </w:r>
    </w:p>
    <w:bookmarkEnd w:id="1312"/>
    <w:bookmarkStart w:name="z1521" w:id="1313"/>
    <w:p>
      <w:pPr>
        <w:spacing w:after="0"/>
        <w:ind w:left="0"/>
        <w:jc w:val="both"/>
      </w:pPr>
      <w:r>
        <w:rPr>
          <w:rFonts w:ascii="Times New Roman"/>
          <w:b w:val="false"/>
          <w:i w:val="false"/>
          <w:color w:val="000000"/>
          <w:sz w:val="28"/>
        </w:rPr>
        <w:t>
      879. Қысымы 4 МПа (40 кгс/см</w:t>
      </w:r>
      <w:r>
        <w:rPr>
          <w:rFonts w:ascii="Times New Roman"/>
          <w:b w:val="false"/>
          <w:i w:val="false"/>
          <w:color w:val="000000"/>
          <w:vertAlign w:val="superscript"/>
        </w:rPr>
        <w:t>2</w:t>
      </w:r>
      <w:r>
        <w:rPr>
          <w:rFonts w:ascii="Times New Roman"/>
          <w:b w:val="false"/>
          <w:i w:val="false"/>
          <w:color w:val="000000"/>
          <w:sz w:val="28"/>
        </w:rPr>
        <w:t xml:space="preserve"> ) болатын қазанды ажырату арасында атмосферамен тікелей қосылысы болатын, шартты өту диаметрі кемінде 32 мм дренажды құрылғы болған кезде екі тиектеулі органмен жүргізіледі. Ысырмалар жетектері, ашық дренаждар вентильдері жабық құлып кезінде олардың тығыздығы босау мүмкіндігі болмайтындай құлыпқа жабылады. Құлып кілттері егер ұйымда оларды сақтаудың басқа тәртібі белгіленбесе, жабдықтың ақаусыз күйін және қауіпсіз пайдалануды қамтамасыз ететін тұлғада болады. </w:t>
      </w:r>
    </w:p>
    <w:bookmarkEnd w:id="1313"/>
    <w:bookmarkStart w:name="z1522" w:id="1314"/>
    <w:p>
      <w:pPr>
        <w:spacing w:after="0"/>
        <w:ind w:left="0"/>
        <w:jc w:val="both"/>
      </w:pPr>
      <w:r>
        <w:rPr>
          <w:rFonts w:ascii="Times New Roman"/>
          <w:b w:val="false"/>
          <w:i w:val="false"/>
          <w:color w:val="000000"/>
          <w:sz w:val="28"/>
        </w:rPr>
        <w:t xml:space="preserve">
      880. Құбыр өткізгішті ажырату кезінде қолданылатын ысырмалар мен ернемектер қалыңдығы беріктігіне есеппен анықталады. Бітеуіштің оның бары анықталатын шығыңқы бөлігі (артқы ілмегі) болады. Ернемектер мен бітеуіштер арасындағы төсемдер артқы бөліксіз болады. </w:t>
      </w:r>
    </w:p>
    <w:bookmarkEnd w:id="1314"/>
    <w:bookmarkStart w:name="z1523" w:id="1315"/>
    <w:p>
      <w:pPr>
        <w:spacing w:after="0"/>
        <w:ind w:left="0"/>
        <w:jc w:val="both"/>
      </w:pPr>
      <w:r>
        <w:rPr>
          <w:rFonts w:ascii="Times New Roman"/>
          <w:b w:val="false"/>
          <w:i w:val="false"/>
          <w:color w:val="000000"/>
          <w:sz w:val="28"/>
        </w:rPr>
        <w:t>
      881. Жөндеу жұмыстарын жүргізуге рұқсат Қауіпі жоғары жағдайларда жұмыс жүргізу кезінде наряд-рұқсаттарды ресімдеу және оларды қолдану қағидаларына сәйкес ресімделген наряд-рұқсатқа сәйкес жүргізіледі.</w:t>
      </w:r>
    </w:p>
    <w:bookmarkEnd w:id="1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881-тармақ жаңа редакцияда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24" w:id="1316"/>
    <w:p>
      <w:pPr>
        <w:spacing w:after="0"/>
        <w:ind w:left="0"/>
        <w:jc w:val="left"/>
      </w:pPr>
      <w:r>
        <w:rPr>
          <w:rFonts w:ascii="Times New Roman"/>
          <w:b/>
          <w:i w:val="false"/>
          <w:color w:val="000000"/>
        </w:rPr>
        <w:t xml:space="preserve"> 19-тарау. Есепке қою</w:t>
      </w:r>
    </w:p>
    <w:bookmarkEnd w:id="1316"/>
    <w:p>
      <w:pPr>
        <w:spacing w:after="0"/>
        <w:ind w:left="0"/>
        <w:jc w:val="both"/>
      </w:pPr>
      <w:r>
        <w:rPr>
          <w:rFonts w:ascii="Times New Roman"/>
          <w:b w:val="false"/>
          <w:i w:val="false"/>
          <w:color w:val="ff0000"/>
          <w:sz w:val="28"/>
        </w:rPr>
        <w:t xml:space="preserve">
      Ескерту. 19-тараудың тақырыбы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525" w:id="1317"/>
    <w:p>
      <w:pPr>
        <w:spacing w:after="0"/>
        <w:ind w:left="0"/>
        <w:jc w:val="left"/>
      </w:pPr>
      <w:r>
        <w:rPr>
          <w:rFonts w:ascii="Times New Roman"/>
          <w:b/>
          <w:i w:val="false"/>
          <w:color w:val="000000"/>
        </w:rPr>
        <w:t xml:space="preserve"> 1-параграф. Жалпы ережелер</w:t>
      </w:r>
    </w:p>
    <w:bookmarkEnd w:id="1317"/>
    <w:bookmarkStart w:name="z1526" w:id="1318"/>
    <w:p>
      <w:pPr>
        <w:spacing w:after="0"/>
        <w:ind w:left="0"/>
        <w:jc w:val="both"/>
      </w:pPr>
      <w:r>
        <w:rPr>
          <w:rFonts w:ascii="Times New Roman"/>
          <w:b w:val="false"/>
          <w:i w:val="false"/>
          <w:color w:val="000000"/>
          <w:sz w:val="28"/>
        </w:rPr>
        <w:t>
      882. Қауіпті өндірістік объектілерде және әлеуметтік инфрақұрылым объектілерінде пайдаланылатын Қазандықтарды жұмысқа қосқанға дейін есепке қою қауіпті өндірістік объектілер мен қауіпті техникалық құрылғыларды есепке қою және есептен шығару қағидаларына сәйкес жүргізіледі.</w:t>
      </w:r>
    </w:p>
    <w:bookmarkEnd w:id="1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882-тармақ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27" w:id="1319"/>
    <w:p>
      <w:pPr>
        <w:spacing w:after="0"/>
        <w:ind w:left="0"/>
        <w:jc w:val="both"/>
      </w:pPr>
      <w:r>
        <w:rPr>
          <w:rFonts w:ascii="Times New Roman"/>
          <w:b w:val="false"/>
          <w:i w:val="false"/>
          <w:color w:val="000000"/>
          <w:sz w:val="28"/>
        </w:rPr>
        <w:t xml:space="preserve">
      883. Өнеркәсіптік қауіпсіздік саласындағы уәкілетті органның аумақтық бөлімшелеріне жатпайтын қазандар, (t – 100) V </w:t>
      </w:r>
      <w:r>
        <w:rPr>
          <w:rFonts w:ascii="Times New Roman"/>
          <w:b w:val="false"/>
          <w:i w:val="false"/>
          <w:color w:val="000000"/>
          <w:sz w:val="28"/>
          <w:u w:val="single"/>
        </w:rPr>
        <w:t>&lt;</w:t>
      </w:r>
      <w:r>
        <w:rPr>
          <w:rFonts w:ascii="Times New Roman"/>
          <w:b w:val="false"/>
          <w:i w:val="false"/>
          <w:color w:val="000000"/>
          <w:sz w:val="28"/>
        </w:rPr>
        <w:t xml:space="preserve"> 5, мұнда t –жұмыс қысымы кезіндегі қаныққан бутемпературасы, </w:t>
      </w:r>
      <w:r>
        <w:rPr>
          <w:rFonts w:ascii="Times New Roman"/>
          <w:b w:val="false"/>
          <w:i w:val="false"/>
          <w:color w:val="000000"/>
          <w:vertAlign w:val="superscript"/>
        </w:rPr>
        <w:t>о</w:t>
      </w:r>
      <w:r>
        <w:rPr>
          <w:rFonts w:ascii="Times New Roman"/>
          <w:b w:val="false"/>
          <w:i w:val="false"/>
          <w:color w:val="000000"/>
          <w:sz w:val="28"/>
        </w:rPr>
        <w:t>С; V – қазандағы су көлемі, м</w:t>
      </w:r>
      <w:r>
        <w:rPr>
          <w:rFonts w:ascii="Times New Roman"/>
          <w:b w:val="false"/>
          <w:i w:val="false"/>
          <w:color w:val="000000"/>
          <w:vertAlign w:val="superscript"/>
        </w:rPr>
        <w:t>3</w:t>
      </w:r>
      <w:r>
        <w:rPr>
          <w:rFonts w:ascii="Times New Roman"/>
          <w:b w:val="false"/>
          <w:i w:val="false"/>
          <w:color w:val="000000"/>
          <w:sz w:val="28"/>
        </w:rPr>
        <w:t xml:space="preserve"> есепке қоюға жатқызылмайды.</w:t>
      </w:r>
    </w:p>
    <w:bookmarkEnd w:id="1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884. Алып тасталды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37" w:id="1320"/>
    <w:p>
      <w:pPr>
        <w:spacing w:after="0"/>
        <w:ind w:left="0"/>
        <w:jc w:val="both"/>
      </w:pPr>
      <w:r>
        <w:rPr>
          <w:rFonts w:ascii="Times New Roman"/>
          <w:b w:val="false"/>
          <w:i w:val="false"/>
          <w:color w:val="000000"/>
          <w:sz w:val="28"/>
        </w:rPr>
        <w:t>
      885. Дайындаушының паспорты жоқ қазандықты есепке қойғанда, аттестатталған ұйымымен жасалған паспорттың телнұсқасы негізінде жүргізіледі.</w:t>
      </w:r>
    </w:p>
    <w:bookmarkEnd w:id="1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885-тармақ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38" w:id="1321"/>
    <w:p>
      <w:pPr>
        <w:spacing w:after="0"/>
        <w:ind w:left="0"/>
        <w:jc w:val="both"/>
      </w:pPr>
      <w:r>
        <w:rPr>
          <w:rFonts w:ascii="Times New Roman"/>
          <w:b w:val="false"/>
          <w:i w:val="false"/>
          <w:color w:val="000000"/>
          <w:sz w:val="28"/>
        </w:rPr>
        <w:t>
      886. Қазанмен ұсынылатын пасапорт, нұсқаулық және басқада пайдаланылатын құжаттар мемлекеттік тілде және орыс тілдерінде ұсынылады.</w:t>
      </w:r>
    </w:p>
    <w:bookmarkEnd w:id="1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886-тармақ жаңа редакцияда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887. Алып тасталды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48" w:id="1322"/>
    <w:p>
      <w:pPr>
        <w:spacing w:after="0"/>
        <w:ind w:left="0"/>
        <w:jc w:val="left"/>
      </w:pPr>
      <w:r>
        <w:rPr>
          <w:rFonts w:ascii="Times New Roman"/>
          <w:b/>
          <w:i w:val="false"/>
          <w:color w:val="000000"/>
        </w:rPr>
        <w:t xml:space="preserve"> 20-тарау. Техникалық куәландыру</w:t>
      </w:r>
    </w:p>
    <w:bookmarkEnd w:id="1322"/>
    <w:p>
      <w:pPr>
        <w:spacing w:after="0"/>
        <w:ind w:left="0"/>
        <w:jc w:val="both"/>
      </w:pPr>
      <w:r>
        <w:rPr>
          <w:rFonts w:ascii="Times New Roman"/>
          <w:b w:val="false"/>
          <w:i w:val="false"/>
          <w:color w:val="ff0000"/>
          <w:sz w:val="28"/>
        </w:rPr>
        <w:t xml:space="preserve">
      Ескерту. 20-тараудың тақырыбы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549" w:id="1323"/>
    <w:p>
      <w:pPr>
        <w:spacing w:after="0"/>
        <w:ind w:left="0"/>
        <w:jc w:val="both"/>
      </w:pPr>
      <w:r>
        <w:rPr>
          <w:rFonts w:ascii="Times New Roman"/>
          <w:b w:val="false"/>
          <w:i w:val="false"/>
          <w:color w:val="000000"/>
          <w:sz w:val="28"/>
        </w:rPr>
        <w:t>
      888. 0,07 МПа астам қысыммен немесе 115</w:t>
      </w:r>
      <w:r>
        <w:rPr>
          <w:rFonts w:ascii="Times New Roman"/>
          <w:b w:val="false"/>
          <w:i w:val="false"/>
          <w:color w:val="000000"/>
          <w:vertAlign w:val="superscript"/>
        </w:rPr>
        <w:t>0</w:t>
      </w:r>
      <w:r>
        <w:rPr>
          <w:rFonts w:ascii="Times New Roman"/>
          <w:b w:val="false"/>
          <w:i w:val="false"/>
          <w:color w:val="000000"/>
          <w:sz w:val="28"/>
        </w:rPr>
        <w:t>С астам судың қызу температурасы кезінде жұмыс істейтін қазан іске қосар алдында техникалық куәландырудан өтеді, үздіксіз – пайдалану барысында немесе кезектен тыс куәландыру. Қазанмен бір агрегатты құрайтын буды қыздырғыштар мен экономайзерлерді куәландыру қазанмен бірге жүреді.</w:t>
      </w:r>
    </w:p>
    <w:bookmarkEnd w:id="1323"/>
    <w:bookmarkStart w:name="z1550" w:id="1324"/>
    <w:p>
      <w:pPr>
        <w:spacing w:after="0"/>
        <w:ind w:left="0"/>
        <w:jc w:val="both"/>
      </w:pPr>
      <w:r>
        <w:rPr>
          <w:rFonts w:ascii="Times New Roman"/>
          <w:b w:val="false"/>
          <w:i w:val="false"/>
          <w:color w:val="000000"/>
          <w:sz w:val="28"/>
        </w:rPr>
        <w:t>
      889. Қазанды техникалық куәландыру сыртқы, ішкі қарап тексерулерден және гидравликалық сынақтан тұрады.</w:t>
      </w:r>
    </w:p>
    <w:bookmarkEnd w:id="1324"/>
    <w:p>
      <w:pPr>
        <w:spacing w:after="0"/>
        <w:ind w:left="0"/>
        <w:jc w:val="both"/>
      </w:pPr>
      <w:r>
        <w:rPr>
          <w:rFonts w:ascii="Times New Roman"/>
          <w:b w:val="false"/>
          <w:i w:val="false"/>
          <w:color w:val="000000"/>
          <w:sz w:val="28"/>
        </w:rPr>
        <w:t>
      Қауіпті өндірістік объектілерде және әлеуметтік инфрақұрылым объектілерінде пайдаланылатын қазандарды техникалық куәландыру қондырудан кейін есепке қойылғанға дейін орындалады.</w:t>
      </w:r>
    </w:p>
    <w:p>
      <w:pPr>
        <w:spacing w:after="0"/>
        <w:ind w:left="0"/>
        <w:jc w:val="both"/>
      </w:pPr>
      <w:r>
        <w:rPr>
          <w:rFonts w:ascii="Times New Roman"/>
          <w:b w:val="false"/>
          <w:i w:val="false"/>
          <w:color w:val="000000"/>
          <w:sz w:val="28"/>
        </w:rPr>
        <w:t>
      Ішкі қарап тексеру және гидравликалық сынақ алдында қазан тоқтатылады, қолданыстағы желілерден ажыратылады, салқындатылады, лас және жану өнімдерінен тазартылады, желдетіледі (газсыздандырылады).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889-тармақ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51" w:id="1325"/>
    <w:p>
      <w:pPr>
        <w:spacing w:after="0"/>
        <w:ind w:left="0"/>
        <w:jc w:val="both"/>
      </w:pPr>
      <w:r>
        <w:rPr>
          <w:rFonts w:ascii="Times New Roman"/>
          <w:b w:val="false"/>
          <w:i w:val="false"/>
          <w:color w:val="000000"/>
          <w:sz w:val="28"/>
        </w:rPr>
        <w:t>
      890. Сыртқы және ішкі қарап тексерулер жүргізіледі:</w:t>
      </w:r>
    </w:p>
    <w:bookmarkEnd w:id="1325"/>
    <w:bookmarkStart w:name="z1552" w:id="1326"/>
    <w:p>
      <w:pPr>
        <w:spacing w:after="0"/>
        <w:ind w:left="0"/>
        <w:jc w:val="both"/>
      </w:pPr>
      <w:r>
        <w:rPr>
          <w:rFonts w:ascii="Times New Roman"/>
          <w:b w:val="false"/>
          <w:i w:val="false"/>
          <w:color w:val="000000"/>
          <w:sz w:val="28"/>
        </w:rPr>
        <w:t>
      1) алғашқы куәландыру кезінде жабдықтың осы Қағидаларға сәйкес және тіркеу кезінде ұсынылған құжаттармен орнатылғанын және жабдықталғанын, сондай-ақ, ыдыс және элементтерінде зақымданған жерлерінің жоқ екенін тексереді;</w:t>
      </w:r>
    </w:p>
    <w:bookmarkEnd w:id="1326"/>
    <w:bookmarkStart w:name="z1553" w:id="1327"/>
    <w:p>
      <w:pPr>
        <w:spacing w:after="0"/>
        <w:ind w:left="0"/>
        <w:jc w:val="both"/>
      </w:pPr>
      <w:r>
        <w:rPr>
          <w:rFonts w:ascii="Times New Roman"/>
          <w:b w:val="false"/>
          <w:i w:val="false"/>
          <w:color w:val="000000"/>
          <w:sz w:val="28"/>
        </w:rPr>
        <w:t>
      2) мерзімді және кезектен тыс куәландырулар кезінде жабдықтың жарамды екенін және оның ары қарай жұмыс істеуінің мүмкіндігін белгілейді.</w:t>
      </w:r>
    </w:p>
    <w:bookmarkEnd w:id="1327"/>
    <w:bookmarkStart w:name="z1554" w:id="1328"/>
    <w:p>
      <w:pPr>
        <w:spacing w:after="0"/>
        <w:ind w:left="0"/>
        <w:jc w:val="both"/>
      </w:pPr>
      <w:r>
        <w:rPr>
          <w:rFonts w:ascii="Times New Roman"/>
          <w:b w:val="false"/>
          <w:i w:val="false"/>
          <w:color w:val="000000"/>
          <w:sz w:val="28"/>
        </w:rPr>
        <w:t>
      891. Техникалық куәландыру мынадай мерзімдерде жүргізіледі:</w:t>
      </w:r>
    </w:p>
    <w:bookmarkEnd w:id="1328"/>
    <w:p>
      <w:pPr>
        <w:spacing w:after="0"/>
        <w:ind w:left="0"/>
        <w:jc w:val="both"/>
      </w:pPr>
      <w:r>
        <w:rPr>
          <w:rFonts w:ascii="Times New Roman"/>
          <w:b w:val="false"/>
          <w:i w:val="false"/>
          <w:color w:val="000000"/>
          <w:sz w:val="28"/>
        </w:rPr>
        <w:t>
      1) сыртқы және ішкі тексеру - 4 жылда кемінде бір рет;</w:t>
      </w:r>
    </w:p>
    <w:p>
      <w:pPr>
        <w:spacing w:after="0"/>
        <w:ind w:left="0"/>
        <w:jc w:val="both"/>
      </w:pPr>
      <w:r>
        <w:rPr>
          <w:rFonts w:ascii="Times New Roman"/>
          <w:b w:val="false"/>
          <w:i w:val="false"/>
          <w:color w:val="000000"/>
          <w:sz w:val="28"/>
        </w:rPr>
        <w:t>
      2) гидравликалық сынақ - 8 жылда кемінде бір рет;</w:t>
      </w:r>
    </w:p>
    <w:p>
      <w:pPr>
        <w:spacing w:after="0"/>
        <w:ind w:left="0"/>
        <w:jc w:val="both"/>
      </w:pPr>
      <w:r>
        <w:rPr>
          <w:rFonts w:ascii="Times New Roman"/>
          <w:b w:val="false"/>
          <w:i w:val="false"/>
          <w:color w:val="000000"/>
          <w:sz w:val="28"/>
        </w:rPr>
        <w:t>
      Сыртқы және ішкі тексеру монтаждалған қазанды пайдалану, іске қосу алдында, қазанды дәнекерлеуді қолдана отырып жөндеуден кейін және консервацияда екі жылдан астам болғаннан кейін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891-тармақ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58" w:id="1329"/>
    <w:p>
      <w:pPr>
        <w:spacing w:after="0"/>
        <w:ind w:left="0"/>
        <w:jc w:val="both"/>
      </w:pPr>
      <w:r>
        <w:rPr>
          <w:rFonts w:ascii="Times New Roman"/>
          <w:b w:val="false"/>
          <w:i w:val="false"/>
          <w:color w:val="000000"/>
          <w:sz w:val="28"/>
        </w:rPr>
        <w:t>
      892. Гидравликалық сынау мақсаты қазан элементі беріктігін және қосылыс тығыздығын тексеру болып табылады.Сынау гидравликалық қысым мәні осы Қағидаға сәйкес қабылданады.</w:t>
      </w:r>
    </w:p>
    <w:bookmarkEnd w:id="1329"/>
    <w:bookmarkStart w:name="z1559" w:id="1330"/>
    <w:p>
      <w:pPr>
        <w:spacing w:after="0"/>
        <w:ind w:left="0"/>
        <w:jc w:val="both"/>
      </w:pPr>
      <w:r>
        <w:rPr>
          <w:rFonts w:ascii="Times New Roman"/>
          <w:b w:val="false"/>
          <w:i w:val="false"/>
          <w:color w:val="000000"/>
          <w:sz w:val="28"/>
        </w:rPr>
        <w:t>
      893. Өнеркәсіптік қауіпсіздік саласындағы уәкілетті органның аумақтық бөлімшесінде есепке қоюға жататын қазандықты техникалық куәландыруды қазандықтардың жарамды жай-күйі мен қауіпсіз пайдаланылуы үшін жауапты адам ұйымдастырады және өнеркәсіптік қауіпсіздік саласындағы уәкілетті органның өнеркәсіптік қауіпсіздік саласындағы мемлекеттік қадағалау жөніндегі мемлекеттік инспекторының қатысуымен аттестатталған ұйым, ал жергілікті атқарушы органда есепке қоюға жататын қазандық жүргізеді, жергілікті атқарушы органның өнеркәсіптік қауіпсіздік саласындағы мемлекеттік қадағалау жөніндегі мемлекеттік инспекторының қатысуымен.</w:t>
      </w:r>
    </w:p>
    <w:bookmarkEnd w:id="1330"/>
    <w:p>
      <w:pPr>
        <w:spacing w:after="0"/>
        <w:ind w:left="0"/>
        <w:jc w:val="both"/>
      </w:pPr>
      <w:r>
        <w:rPr>
          <w:rFonts w:ascii="Times New Roman"/>
          <w:b w:val="false"/>
          <w:i w:val="false"/>
          <w:color w:val="000000"/>
          <w:sz w:val="28"/>
        </w:rPr>
        <w:t>
      Техникалық куәландыруды жүргізу кезінде, мынадай құжаттамада көрсетілген мәліметтердің маңыздылығы мен дұрыстығы зерделенеді:</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25-қосымшасына</w:t>
      </w:r>
      <w:r>
        <w:rPr>
          <w:rFonts w:ascii="Times New Roman"/>
          <w:b w:val="false"/>
          <w:i w:val="false"/>
          <w:color w:val="000000"/>
          <w:sz w:val="28"/>
        </w:rPr>
        <w:t xml:space="preserve"> сәйкес қазан паспорты, осы Қағидалардың 24-қосымшасына сәйкес қазан паспорты (автономды бу қыздырғыш, экономайзер); </w:t>
      </w:r>
    </w:p>
    <w:p>
      <w:pPr>
        <w:spacing w:after="0"/>
        <w:ind w:left="0"/>
        <w:jc w:val="both"/>
      </w:pPr>
      <w:r>
        <w:rPr>
          <w:rFonts w:ascii="Times New Roman"/>
          <w:b w:val="false"/>
          <w:i w:val="false"/>
          <w:color w:val="000000"/>
          <w:sz w:val="28"/>
        </w:rPr>
        <w:t>
      2) қазан монтажының сапасы туралы қорытынды;</w:t>
      </w:r>
    </w:p>
    <w:p>
      <w:pPr>
        <w:spacing w:after="0"/>
        <w:ind w:left="0"/>
        <w:jc w:val="both"/>
      </w:pPr>
      <w:r>
        <w:rPr>
          <w:rFonts w:ascii="Times New Roman"/>
          <w:b w:val="false"/>
          <w:i w:val="false"/>
          <w:color w:val="000000"/>
          <w:sz w:val="28"/>
        </w:rPr>
        <w:t>
      3) қазан орналасқан орынжайдың сызбасы (жоспар және көлденең кескін, қажет болған жағдайда бойлық кескін);</w:t>
      </w:r>
    </w:p>
    <w:p>
      <w:pPr>
        <w:spacing w:after="0"/>
        <w:ind w:left="0"/>
        <w:jc w:val="both"/>
      </w:pPr>
      <w:r>
        <w:rPr>
          <w:rFonts w:ascii="Times New Roman"/>
          <w:b w:val="false"/>
          <w:i w:val="false"/>
          <w:color w:val="000000"/>
          <w:sz w:val="28"/>
        </w:rPr>
        <w:t>
      4) су дайындау учаскесінің жобалық құжаттамаға сәйкестігі туралы анықтама;</w:t>
      </w:r>
    </w:p>
    <w:p>
      <w:pPr>
        <w:spacing w:after="0"/>
        <w:ind w:left="0"/>
        <w:jc w:val="both"/>
      </w:pPr>
      <w:r>
        <w:rPr>
          <w:rFonts w:ascii="Times New Roman"/>
          <w:b w:val="false"/>
          <w:i w:val="false"/>
          <w:color w:val="000000"/>
          <w:sz w:val="28"/>
        </w:rPr>
        <w:t>
      5) қоректендіру құрылғыларының бар болуы және олардың техникалық сипаттамаларының жобалық құжаттамаға сәйкестігі туралы анықтама;</w:t>
      </w:r>
    </w:p>
    <w:p>
      <w:pPr>
        <w:spacing w:after="0"/>
        <w:ind w:left="0"/>
        <w:jc w:val="both"/>
      </w:pPr>
      <w:r>
        <w:rPr>
          <w:rFonts w:ascii="Times New Roman"/>
          <w:b w:val="false"/>
          <w:i w:val="false"/>
          <w:color w:val="000000"/>
          <w:sz w:val="28"/>
        </w:rPr>
        <w:t>
      6) ұйымдағы өндірістік бақылау туралы ереже;</w:t>
      </w:r>
    </w:p>
    <w:p>
      <w:pPr>
        <w:spacing w:after="0"/>
        <w:ind w:left="0"/>
        <w:jc w:val="both"/>
      </w:pPr>
      <w:r>
        <w:rPr>
          <w:rFonts w:ascii="Times New Roman"/>
          <w:b w:val="false"/>
          <w:i w:val="false"/>
          <w:color w:val="000000"/>
          <w:sz w:val="28"/>
        </w:rPr>
        <w:t xml:space="preserve">
      7) қазанның Заңына сәйкес Қазақстан Республикасы аумағында қолдануға жіберілгені туралы ақпарат. </w:t>
      </w:r>
    </w:p>
    <w:p>
      <w:pPr>
        <w:spacing w:after="0"/>
        <w:ind w:left="0"/>
        <w:jc w:val="both"/>
      </w:pPr>
      <w:r>
        <w:rPr>
          <w:rFonts w:ascii="Times New Roman"/>
          <w:b w:val="false"/>
          <w:i w:val="false"/>
          <w:color w:val="000000"/>
          <w:sz w:val="28"/>
        </w:rPr>
        <w:t>
      Өнеркәсіптік қауіпсіздік саласындағы уәкілетті органның өнеркәсіптік қауіпсіздік саласындағы мемлекеттік қадағалау жөніндегі мемлекеттік инспекторы мен жергілікті атқарушы органның өнеркәсіптік қауіпсіздік саласындағы мемлекеттік қадағалау жөніндегі мемлекеттік инспекторы техникалық куәландыруды жүргізу күні туралы болжамды күнге дейін бес жұмыс күнінен кешіктірілмей жазбаша хабардар етіледі.</w:t>
      </w:r>
    </w:p>
    <w:p>
      <w:pPr>
        <w:spacing w:after="0"/>
        <w:ind w:left="0"/>
        <w:jc w:val="both"/>
      </w:pPr>
      <w:r>
        <w:rPr>
          <w:rFonts w:ascii="Times New Roman"/>
          <w:b w:val="false"/>
          <w:i w:val="false"/>
          <w:color w:val="000000"/>
          <w:sz w:val="28"/>
        </w:rPr>
        <w:t>
      Өнеркәсіптік қауіпсіздік саласындағы уәкілетті органның өнеркәсіптік қауіпсіздік саласындағы мемлекеттік қадағалау жөніндегі мемлекеттік инспекторы және өнеркәсіптік қауіпсіздік саласындағы мемлекеттік қадағалау жөніндегі мемлекеттік инспектор және жергілікті атқарушы орган келмеген жағдайда техникалық куәландыру оның қатысуынсыз аттестатталған ұйыммен дербес жүргізіледі.</w:t>
      </w:r>
    </w:p>
    <w:p>
      <w:pPr>
        <w:spacing w:after="0"/>
        <w:ind w:left="0"/>
        <w:jc w:val="both"/>
      </w:pPr>
      <w:r>
        <w:rPr>
          <w:rFonts w:ascii="Times New Roman"/>
          <w:b w:val="false"/>
          <w:i w:val="false"/>
          <w:color w:val="000000"/>
          <w:sz w:val="28"/>
        </w:rPr>
        <w:t>
      Жүргізілген техникалық куәландыру нәтижелері және келесі техникалық куәландыру мерзімі қазан паспортына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893-тармақ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60" w:id="1331"/>
    <w:p>
      <w:pPr>
        <w:spacing w:after="0"/>
        <w:ind w:left="0"/>
        <w:jc w:val="both"/>
      </w:pPr>
      <w:r>
        <w:rPr>
          <w:rFonts w:ascii="Times New Roman"/>
          <w:b w:val="false"/>
          <w:i w:val="false"/>
          <w:color w:val="000000"/>
          <w:sz w:val="28"/>
        </w:rPr>
        <w:t>
      894. Дайындаушыда ішкі қараудан және гидравликалық сынақтан өткен және орнату орнына жиналған күйінде жеткізілген қазандар, сондай-ақ тіркеуде тұрмаған қазандар орнату орнында қазандардың ақаусыз күйін және қауіпсіз пайдалануды қамтамасыз ететін тұлғамен алғашқы техникалық куәландырудан өтуге жатады.</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894-тармақ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61" w:id="1332"/>
    <w:p>
      <w:pPr>
        <w:spacing w:after="0"/>
        <w:ind w:left="0"/>
        <w:jc w:val="both"/>
      </w:pPr>
      <w:r>
        <w:rPr>
          <w:rFonts w:ascii="Times New Roman"/>
          <w:b w:val="false"/>
          <w:i w:val="false"/>
          <w:color w:val="000000"/>
          <w:sz w:val="28"/>
        </w:rPr>
        <w:t>
      895. Есепте тұрған қазандықтарды мерзімді техникалық куәландыруды аттестатталған ұйыммен бірлесіп қазандықтардың жарамды жай-күйі мен қауіпсіз пайдаланылуына жауапты тұлға ұйымдастырады және жүргізеді.</w:t>
      </w:r>
    </w:p>
    <w:bookmarkEnd w:id="1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895-тармақ жаңа редакцияда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62" w:id="1333"/>
    <w:p>
      <w:pPr>
        <w:spacing w:after="0"/>
        <w:ind w:left="0"/>
        <w:jc w:val="both"/>
      </w:pPr>
      <w:r>
        <w:rPr>
          <w:rFonts w:ascii="Times New Roman"/>
          <w:b w:val="false"/>
          <w:i w:val="false"/>
          <w:color w:val="000000"/>
          <w:sz w:val="28"/>
        </w:rPr>
        <w:t>
      896. Қазанды техникалық куәландыру нәтижелері қазандардың жарамды күйі мен қауіпсіз пайдаланылуы үшін жауапты тұлғамен келесі техникалық куәландырудың рұқсат етілген параметрлері мен мерзімдерін көрсете отырып, қазан паспортына енгізіледі және осы Ережелердің 32-қосымшасына сәйкес техникалық куәландыру актісін ресімдей отырып, техникалық куәландыруды жүргізуге қатысқан тұлғалар қол қояды.</w:t>
      </w:r>
    </w:p>
    <w:bookmarkEnd w:id="1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896-тармақ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63" w:id="1334"/>
    <w:p>
      <w:pPr>
        <w:spacing w:after="0"/>
        <w:ind w:left="0"/>
        <w:jc w:val="both"/>
      </w:pPr>
      <w:r>
        <w:rPr>
          <w:rFonts w:ascii="Times New Roman"/>
          <w:b w:val="false"/>
          <w:i w:val="false"/>
          <w:color w:val="000000"/>
          <w:sz w:val="28"/>
        </w:rPr>
        <w:t>
      897. Егер өндіріс жағдайлары бойынша қазанды белгіленген мерзімде куәландыруға ұсыну мүмкін болмаса, иесі оны мерзімінен бұрын жүргізеді.</w:t>
      </w:r>
    </w:p>
    <w:bookmarkEnd w:id="1334"/>
    <w:bookmarkStart w:name="z1564" w:id="1335"/>
    <w:p>
      <w:pPr>
        <w:spacing w:after="0"/>
        <w:ind w:left="0"/>
        <w:jc w:val="both"/>
      </w:pPr>
      <w:r>
        <w:rPr>
          <w:rFonts w:ascii="Times New Roman"/>
          <w:b w:val="false"/>
          <w:i w:val="false"/>
          <w:color w:val="000000"/>
          <w:sz w:val="28"/>
        </w:rPr>
        <w:t xml:space="preserve">
      898. Қазандықты сыртқы және ішкі қараулардан өткізгенсон қанағаттанарлық нәтижесіненкейін, гидравликалық сынақтарды өткізеді. </w:t>
      </w:r>
    </w:p>
    <w:bookmarkEnd w:id="1335"/>
    <w:bookmarkStart w:name="z1565" w:id="1336"/>
    <w:p>
      <w:pPr>
        <w:spacing w:after="0"/>
        <w:ind w:left="0"/>
        <w:jc w:val="both"/>
      </w:pPr>
      <w:r>
        <w:rPr>
          <w:rFonts w:ascii="Times New Roman"/>
          <w:b w:val="false"/>
          <w:i w:val="false"/>
          <w:color w:val="000000"/>
          <w:sz w:val="28"/>
        </w:rPr>
        <w:t>
      899. Пайдаланушы ұйым ішкі беттерді әрбір тазалаудан кейін, қазандық элементтерін жөндеуден кейін және техникалық сараптама алдында сыртқы және ішкі тексерулерді жүргізеді. Бұл ретте қазандықтардың жақсы күйіне және қауіпсіз жұмыс істеуіне жауапты тұлға техникалық сараптама жүргізгенге дейін анықталған ақауларды жою шараларын қабылдайды.</w:t>
      </w:r>
    </w:p>
    <w:bookmarkEnd w:id="1336"/>
    <w:p>
      <w:pPr>
        <w:spacing w:after="0"/>
        <w:ind w:left="0"/>
        <w:jc w:val="both"/>
      </w:pPr>
      <w:r>
        <w:rPr>
          <w:rFonts w:ascii="Times New Roman"/>
          <w:b w:val="false"/>
          <w:i w:val="false"/>
          <w:color w:val="000000"/>
          <w:sz w:val="28"/>
        </w:rPr>
        <w:t>
      Жылу электр станцияларында қазандықтарды ішкі тексеру оларды күрделі жөндеу кезеңінде, бірақ үш жылда кемінде бір рет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899-тармақ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66" w:id="1337"/>
    <w:p>
      <w:pPr>
        <w:spacing w:after="0"/>
        <w:ind w:left="0"/>
        <w:jc w:val="both"/>
      </w:pPr>
      <w:r>
        <w:rPr>
          <w:rFonts w:ascii="Times New Roman"/>
          <w:b w:val="false"/>
          <w:i w:val="false"/>
          <w:color w:val="000000"/>
          <w:sz w:val="28"/>
        </w:rPr>
        <w:t>
      900. Жұмыс қысымымен гидравликалық сынауды қазан иесі барабанды, коллекторды әр ашудан кейін немесе жөндеу сипаты және көлемі кезектен тыс куәландыру қажеттілігін туындатпаса, қазанды әр жөндеуден кейін жүргізеді.</w:t>
      </w:r>
    </w:p>
    <w:bookmarkEnd w:id="1337"/>
    <w:bookmarkStart w:name="z1567" w:id="1338"/>
    <w:p>
      <w:pPr>
        <w:spacing w:after="0"/>
        <w:ind w:left="0"/>
        <w:jc w:val="both"/>
      </w:pPr>
      <w:r>
        <w:rPr>
          <w:rFonts w:ascii="Times New Roman"/>
          <w:b w:val="false"/>
          <w:i w:val="false"/>
          <w:color w:val="000000"/>
          <w:sz w:val="28"/>
        </w:rPr>
        <w:t>
      901. Қазанды мынадай жағдайларда кезектен тыс куәландыру жүргізіледі:</w:t>
      </w:r>
    </w:p>
    <w:bookmarkEnd w:id="1338"/>
    <w:bookmarkStart w:name="z1568" w:id="1339"/>
    <w:p>
      <w:pPr>
        <w:spacing w:after="0"/>
        <w:ind w:left="0"/>
        <w:jc w:val="both"/>
      </w:pPr>
      <w:r>
        <w:rPr>
          <w:rFonts w:ascii="Times New Roman"/>
          <w:b w:val="false"/>
          <w:i w:val="false"/>
          <w:color w:val="000000"/>
          <w:sz w:val="28"/>
        </w:rPr>
        <w:t>
      1) егер қазан 12 айдан астам жұмыс істемей тұрса;</w:t>
      </w:r>
    </w:p>
    <w:bookmarkEnd w:id="1339"/>
    <w:bookmarkStart w:name="z1569" w:id="1340"/>
    <w:p>
      <w:pPr>
        <w:spacing w:after="0"/>
        <w:ind w:left="0"/>
        <w:jc w:val="both"/>
      </w:pPr>
      <w:r>
        <w:rPr>
          <w:rFonts w:ascii="Times New Roman"/>
          <w:b w:val="false"/>
          <w:i w:val="false"/>
          <w:color w:val="000000"/>
          <w:sz w:val="28"/>
        </w:rPr>
        <w:t>
      2) егер қазан монтаждалған және жаңа орынға орнатылған болса;</w:t>
      </w:r>
    </w:p>
    <w:bookmarkEnd w:id="1340"/>
    <w:bookmarkStart w:name="z1570" w:id="1341"/>
    <w:p>
      <w:pPr>
        <w:spacing w:after="0"/>
        <w:ind w:left="0"/>
        <w:jc w:val="both"/>
      </w:pPr>
      <w:r>
        <w:rPr>
          <w:rFonts w:ascii="Times New Roman"/>
          <w:b w:val="false"/>
          <w:i w:val="false"/>
          <w:color w:val="000000"/>
          <w:sz w:val="28"/>
        </w:rPr>
        <w:t>
      3) егер ажырау немесе майысуларды түзету, қазанның негізгі элементтерін (барабан, коллектор, ыстық құбыр, құбыр торлары, қазан шегіндегі құбыр өткізгіштер, бу кептіргіш, батпақ жинауыш, отты камералар) дәнекерлеуді қолданумен жөндеу жүргізілген болса;</w:t>
      </w:r>
    </w:p>
    <w:bookmarkEnd w:id="1341"/>
    <w:bookmarkStart w:name="z1571" w:id="1342"/>
    <w:p>
      <w:pPr>
        <w:spacing w:after="0"/>
        <w:ind w:left="0"/>
        <w:jc w:val="both"/>
      </w:pPr>
      <w:r>
        <w:rPr>
          <w:rFonts w:ascii="Times New Roman"/>
          <w:b w:val="false"/>
          <w:i w:val="false"/>
          <w:color w:val="000000"/>
          <w:sz w:val="28"/>
        </w:rPr>
        <w:t>
      4) егер кез келген қабырғаның 15% астам анкералық байланыстары ауыстырылған болса;</w:t>
      </w:r>
    </w:p>
    <w:bookmarkEnd w:id="1342"/>
    <w:bookmarkStart w:name="z1572" w:id="1343"/>
    <w:p>
      <w:pPr>
        <w:spacing w:after="0"/>
        <w:ind w:left="0"/>
        <w:jc w:val="both"/>
      </w:pPr>
      <w:r>
        <w:rPr>
          <w:rFonts w:ascii="Times New Roman"/>
          <w:b w:val="false"/>
          <w:i w:val="false"/>
          <w:color w:val="000000"/>
          <w:sz w:val="28"/>
        </w:rPr>
        <w:t>
      5) барабанды, экран коллекторын, буды қыздырғышты, буды суытқышты немесе экономайзерді ауыстырғаннан кейін;</w:t>
      </w:r>
    </w:p>
    <w:bookmarkEnd w:id="1343"/>
    <w:bookmarkStart w:name="z1573" w:id="1344"/>
    <w:p>
      <w:pPr>
        <w:spacing w:after="0"/>
        <w:ind w:left="0"/>
        <w:jc w:val="both"/>
      </w:pPr>
      <w:r>
        <w:rPr>
          <w:rFonts w:ascii="Times New Roman"/>
          <w:b w:val="false"/>
          <w:i w:val="false"/>
          <w:color w:val="000000"/>
          <w:sz w:val="28"/>
        </w:rPr>
        <w:t>
      6) егер экранды және қайнату немесе түтін шырақты құбырлардың жалпы санының 50% астамы немесе 100% буды қыздырғыштар мен экономайзер құбырлары бір уақытта ауыстырылған болса;</w:t>
      </w:r>
    </w:p>
    <w:bookmarkEnd w:id="1344"/>
    <w:bookmarkStart w:name="z1574" w:id="1345"/>
    <w:p>
      <w:pPr>
        <w:spacing w:after="0"/>
        <w:ind w:left="0"/>
        <w:jc w:val="both"/>
      </w:pPr>
      <w:r>
        <w:rPr>
          <w:rFonts w:ascii="Times New Roman"/>
          <w:b w:val="false"/>
          <w:i w:val="false"/>
          <w:color w:val="000000"/>
          <w:sz w:val="28"/>
        </w:rPr>
        <w:t>
      7) егер мұндай куәландыру аттестатталған сараптама ұйымы маманының немесе қазанның жарамды күйіне және қауіпсіз пайдаланылуына жауапты адамның шешімі бойынша қажет болса.</w:t>
      </w:r>
    </w:p>
    <w:bookmarkEnd w:id="1345"/>
    <w:bookmarkStart w:name="z1575" w:id="1346"/>
    <w:p>
      <w:pPr>
        <w:spacing w:after="0"/>
        <w:ind w:left="0"/>
        <w:jc w:val="both"/>
      </w:pPr>
      <w:r>
        <w:rPr>
          <w:rFonts w:ascii="Times New Roman"/>
          <w:b w:val="false"/>
          <w:i w:val="false"/>
          <w:color w:val="000000"/>
          <w:sz w:val="28"/>
        </w:rPr>
        <w:t>
      8) есептік қызмет мерзімін өңдегеннен кейін;</w:t>
      </w:r>
    </w:p>
    <w:bookmarkEnd w:id="1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901-тармаққа өзгеріс енгізілді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76" w:id="1347"/>
    <w:p>
      <w:pPr>
        <w:spacing w:after="0"/>
        <w:ind w:left="0"/>
        <w:jc w:val="both"/>
      </w:pPr>
      <w:r>
        <w:rPr>
          <w:rFonts w:ascii="Times New Roman"/>
          <w:b w:val="false"/>
          <w:i w:val="false"/>
          <w:color w:val="000000"/>
          <w:sz w:val="28"/>
        </w:rPr>
        <w:t>
      902. Егер қазандықты куәландыру кезінде оның элементтерінің беріктігін төмендететін ақаулар (қабырғалардың батуы, байланыстардың тозуы және тағы басқа) анықталса, онда ақаулы элементтерді ауыстырғанға дейін қазандық төмен параметрлер (қысым және температура) кезінде пайдаланылады.</w:t>
      </w:r>
    </w:p>
    <w:bookmarkEnd w:id="1347"/>
    <w:p>
      <w:pPr>
        <w:spacing w:after="0"/>
        <w:ind w:left="0"/>
        <w:jc w:val="both"/>
      </w:pPr>
      <w:r>
        <w:rPr>
          <w:rFonts w:ascii="Times New Roman"/>
          <w:b w:val="false"/>
          <w:i w:val="false"/>
          <w:color w:val="000000"/>
          <w:sz w:val="28"/>
        </w:rPr>
        <w:t>
      Төзімділік беріктігіне зерттеп-қарау есебі МЕМСТ 34233.6 "Түтіктер мен аппараттар. Беріктікті есептеу нормалары мен әдістері. Аз циклді жүктемелер кезінде беріктікке есептеу", ҚР СТ 2777 "Стационарлық қазандар және бу мен ыстық су құбырлары. Беріктікке есептеу нормалары. Қабырға қалыңдығын анықтау әдістері", ҚР СТ 2778 "Стационарлық қазандар және бу мен ыстық су құбырлары. Беріктікке есептеу нормалары. Беріктік коэффициенттерін анықтау" талаптарына орындалады.</w:t>
      </w:r>
    </w:p>
    <w:p>
      <w:pPr>
        <w:spacing w:after="0"/>
        <w:ind w:left="0"/>
        <w:jc w:val="both"/>
      </w:pPr>
      <w:r>
        <w:rPr>
          <w:rFonts w:ascii="Times New Roman"/>
          <w:b w:val="false"/>
          <w:i w:val="false"/>
          <w:color w:val="000000"/>
          <w:sz w:val="28"/>
        </w:rPr>
        <w:t>
      Сақтандыру клапандарының өткізу қабілетін тексеру сынау мемлекеттік стандартқа (МЕМСТ) 24570-81 сәйкес жүргізіледі. "Бу және су жылыту қазандарының сақтандыру клапандары. Техникалық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902-тармақ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77" w:id="1348"/>
    <w:p>
      <w:pPr>
        <w:spacing w:after="0"/>
        <w:ind w:left="0"/>
        <w:jc w:val="both"/>
      </w:pPr>
      <w:r>
        <w:rPr>
          <w:rFonts w:ascii="Times New Roman"/>
          <w:b w:val="false"/>
          <w:i w:val="false"/>
          <w:color w:val="000000"/>
          <w:sz w:val="28"/>
        </w:rPr>
        <w:t>
      903. Егер қазандықты техникалық куәландыру кезінде оның беріктігіне күмән тудыратын ақаулар, себебін анықтау қиын болатын ақаулар анықталса, мұндай қазандықтың жұмысы зерттеулер жүргізілгенге дейін, ал қажет болған жағдайларда көрсетілген ақаулардың пайда болу себептері туралы, одан әрі пайдалану мүмкіндігі мен шарттары туралы аттестатталған ұйымның тексеру актісін алғанға дейін тоқтатыла тұрады.</w:t>
      </w:r>
    </w:p>
    <w:bookmarkEnd w:id="1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903-тармақ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78" w:id="1349"/>
    <w:p>
      <w:pPr>
        <w:spacing w:after="0"/>
        <w:ind w:left="0"/>
        <w:jc w:val="both"/>
      </w:pPr>
      <w:r>
        <w:rPr>
          <w:rFonts w:ascii="Times New Roman"/>
          <w:b w:val="false"/>
          <w:i w:val="false"/>
          <w:color w:val="000000"/>
          <w:sz w:val="28"/>
        </w:rPr>
        <w:t>
      904. Егер қазанды куәландыру кезінде барабан металын немесе қазанның басқа да негізгі элементтеріне механикалық сынақтар жүргізілсе және көміртекті болаттан элементті сынау нәтижесінде уақытша кедергі 32 МПа (32 кгс/см2) төмен немесе 0,2% қалдық деформация кезінде шартты тұрақсыздық шегінің уақытша кедергіге қатынасы 0,75 астам, немесе салыстырмалы ұзару 16% кем немесе өткір кескіні 25 Дж/см2 (2,5 кгс. м/см2) кем үлгілердегі соққы тұтқырлығы осы элементті одан әрі пайдалануға аттестатталған ұйымының сараптамалық қорытындысын алғанға дейін жол берілмейді. Қосындыланған болаттар үшін көрсетілген сипаттамалардың рұқсат етілетін мәндері әр нақты жағдайда дайындаушымен белгіленеді.</w:t>
      </w:r>
    </w:p>
    <w:bookmarkEnd w:id="1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904-тармақ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79" w:id="1350"/>
    <w:p>
      <w:pPr>
        <w:spacing w:after="0"/>
        <w:ind w:left="0"/>
        <w:jc w:val="both"/>
      </w:pPr>
      <w:r>
        <w:rPr>
          <w:rFonts w:ascii="Times New Roman"/>
          <w:b w:val="false"/>
          <w:i w:val="false"/>
          <w:color w:val="000000"/>
          <w:sz w:val="28"/>
        </w:rPr>
        <w:t>
      905. Техникалық куәландыру нәтижелерін куәландыруды жүргізген адам қазан паспортына рұқсат етілген жұмыс параметрлері мен келесі куәландыру мерзімдерін көрсете отырып жазады және осы Қағидаларға 32-қосымшаға сәйкес қазандықты техникалық куәландыру актісі жасалынады.</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905-тармақ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80" w:id="1351"/>
    <w:p>
      <w:pPr>
        <w:spacing w:after="0"/>
        <w:ind w:left="0"/>
        <w:jc w:val="both"/>
      </w:pPr>
      <w:r>
        <w:rPr>
          <w:rFonts w:ascii="Times New Roman"/>
          <w:b w:val="false"/>
          <w:i w:val="false"/>
          <w:color w:val="000000"/>
          <w:sz w:val="28"/>
        </w:rPr>
        <w:t>
      906. Егер куәландыру кезінде қосымша сынаулар мен зерттеулер жүргізілген болса, қазан паспортына сынаққа ұшыраған үлгілер мен бөліктерді сұрыптау орны, қосымша сынақтар жүргізу қажеттілігін туындатқан себептер көрсетілген бұл сынақтар мен. зерттеулердің түрлері мен нәтижелері жазылады.</w:t>
      </w:r>
    </w:p>
    <w:bookmarkEnd w:id="1351"/>
    <w:bookmarkStart w:name="z1581" w:id="1352"/>
    <w:p>
      <w:pPr>
        <w:spacing w:after="0"/>
        <w:ind w:left="0"/>
        <w:jc w:val="both"/>
      </w:pPr>
      <w:r>
        <w:rPr>
          <w:rFonts w:ascii="Times New Roman"/>
          <w:b w:val="false"/>
          <w:i w:val="false"/>
          <w:color w:val="000000"/>
          <w:sz w:val="28"/>
        </w:rPr>
        <w:t>
      907. Есептіден тыс қызмет ету мерзімін өтеген қазан аттестатталған ұйым берген оны одан әрі пайдалану мүмкіндіктері мен шарттары туралы тексеру актісінің негізінде пайдаланылады.</w:t>
      </w:r>
    </w:p>
    <w:bookmarkEnd w:id="1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907-тармақ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82" w:id="1353"/>
    <w:p>
      <w:pPr>
        <w:spacing w:after="0"/>
        <w:ind w:left="0"/>
        <w:jc w:val="left"/>
      </w:pPr>
      <w:r>
        <w:rPr>
          <w:rFonts w:ascii="Times New Roman"/>
          <w:b/>
          <w:i w:val="false"/>
          <w:color w:val="000000"/>
        </w:rPr>
        <w:t xml:space="preserve"> 21-тарау. Жаңадан орнатылған қазандарды пайдалануға рұқсат</w:t>
      </w:r>
    </w:p>
    <w:bookmarkEnd w:id="1353"/>
    <w:p>
      <w:pPr>
        <w:spacing w:after="0"/>
        <w:ind w:left="0"/>
        <w:jc w:val="both"/>
      </w:pPr>
      <w:bookmarkStart w:name="z1583" w:id="1354"/>
      <w:r>
        <w:rPr>
          <w:rFonts w:ascii="Times New Roman"/>
          <w:b w:val="false"/>
          <w:i w:val="false"/>
          <w:color w:val="ff0000"/>
          <w:sz w:val="28"/>
        </w:rPr>
        <w:t xml:space="preserve">
      Ескерту. 21-тараудың тақырыбы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13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908. Алып тасталды - ҚР Төтенше жағдайлар министрінің м.а. 09.01.2025 </w:t>
      </w:r>
      <w:r>
        <w:rPr>
          <w:rFonts w:ascii="Times New Roman"/>
          <w:b w:val="false"/>
          <w:i w:val="false"/>
          <w:color w:val="000000"/>
          <w:sz w:val="28"/>
        </w:rPr>
        <w:t>№ 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584" w:id="1355"/>
    <w:p>
      <w:pPr>
        <w:spacing w:after="0"/>
        <w:ind w:left="0"/>
        <w:jc w:val="both"/>
      </w:pPr>
      <w:r>
        <w:rPr>
          <w:rFonts w:ascii="Times New Roman"/>
          <w:b w:val="false"/>
          <w:i w:val="false"/>
          <w:color w:val="000000"/>
          <w:sz w:val="28"/>
        </w:rPr>
        <w:t>
      909. Қазанды іске қосу қазан жабдығын пайдалануға дайындығын тексергеннен және қызмет көрсетуін ұйымдастырғаннан кейін ұйымның техникалық басшысының жазбаша үкімінен кейін іске қосылады.</w:t>
      </w:r>
    </w:p>
    <w:bookmarkEnd w:id="1355"/>
    <w:bookmarkStart w:name="z1585" w:id="1356"/>
    <w:p>
      <w:pPr>
        <w:spacing w:after="0"/>
        <w:ind w:left="0"/>
        <w:jc w:val="both"/>
      </w:pPr>
      <w:r>
        <w:rPr>
          <w:rFonts w:ascii="Times New Roman"/>
          <w:b w:val="false"/>
          <w:i w:val="false"/>
          <w:color w:val="000000"/>
          <w:sz w:val="28"/>
        </w:rPr>
        <w:t xml:space="preserve">
      910. Пайдалануға қосылған әр қазанда көрнікте жерге пішіні 300 х 200 мм кем емес кесте ілінеді, кестеде келесі деректер көрсетіледі: </w:t>
      </w:r>
    </w:p>
    <w:bookmarkEnd w:id="1356"/>
    <w:bookmarkStart w:name="z1586" w:id="1357"/>
    <w:p>
      <w:pPr>
        <w:spacing w:after="0"/>
        <w:ind w:left="0"/>
        <w:jc w:val="both"/>
      </w:pPr>
      <w:r>
        <w:rPr>
          <w:rFonts w:ascii="Times New Roman"/>
          <w:b w:val="false"/>
          <w:i w:val="false"/>
          <w:color w:val="000000"/>
          <w:sz w:val="28"/>
        </w:rPr>
        <w:t xml:space="preserve">
      1) тіркеу нөмірі; </w:t>
      </w:r>
    </w:p>
    <w:bookmarkEnd w:id="1357"/>
    <w:bookmarkStart w:name="z1587" w:id="1358"/>
    <w:p>
      <w:pPr>
        <w:spacing w:after="0"/>
        <w:ind w:left="0"/>
        <w:jc w:val="both"/>
      </w:pPr>
      <w:r>
        <w:rPr>
          <w:rFonts w:ascii="Times New Roman"/>
          <w:b w:val="false"/>
          <w:i w:val="false"/>
          <w:color w:val="000000"/>
          <w:sz w:val="28"/>
        </w:rPr>
        <w:t xml:space="preserve">
      2) рұқсат етілетін қысым: </w:t>
      </w:r>
    </w:p>
    <w:bookmarkEnd w:id="1358"/>
    <w:bookmarkStart w:name="z1588" w:id="1359"/>
    <w:p>
      <w:pPr>
        <w:spacing w:after="0"/>
        <w:ind w:left="0"/>
        <w:jc w:val="both"/>
      </w:pPr>
      <w:r>
        <w:rPr>
          <w:rFonts w:ascii="Times New Roman"/>
          <w:b w:val="false"/>
          <w:i w:val="false"/>
          <w:color w:val="000000"/>
          <w:sz w:val="28"/>
        </w:rPr>
        <w:t>
      3) келесі ішкі тексеру және гидравликалық сынақ күні,айы және жылы көрсетіледі.</w:t>
      </w:r>
    </w:p>
    <w:bookmarkEnd w:id="1359"/>
    <w:bookmarkStart w:name="z1589" w:id="1360"/>
    <w:p>
      <w:pPr>
        <w:spacing w:after="0"/>
        <w:ind w:left="0"/>
        <w:jc w:val="left"/>
      </w:pPr>
      <w:r>
        <w:rPr>
          <w:rFonts w:ascii="Times New Roman"/>
          <w:b/>
          <w:i w:val="false"/>
          <w:color w:val="000000"/>
        </w:rPr>
        <w:t xml:space="preserve"> 22-тарау. Жоғары температуралы органикалық жылу тасымалдауыштармен жұмыс істейтін қазандар</w:t>
      </w:r>
    </w:p>
    <w:bookmarkEnd w:id="1360"/>
    <w:p>
      <w:pPr>
        <w:spacing w:after="0"/>
        <w:ind w:left="0"/>
        <w:jc w:val="both"/>
      </w:pPr>
      <w:r>
        <w:rPr>
          <w:rFonts w:ascii="Times New Roman"/>
          <w:b w:val="false"/>
          <w:i w:val="false"/>
          <w:color w:val="ff0000"/>
          <w:sz w:val="28"/>
        </w:rPr>
        <w:t xml:space="preserve">
      Ескерту. 22-тараудың тақырыбы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590" w:id="1361"/>
    <w:p>
      <w:pPr>
        <w:spacing w:after="0"/>
        <w:ind w:left="0"/>
        <w:jc w:val="left"/>
      </w:pPr>
      <w:r>
        <w:rPr>
          <w:rFonts w:ascii="Times New Roman"/>
          <w:b/>
          <w:i w:val="false"/>
          <w:color w:val="000000"/>
        </w:rPr>
        <w:t xml:space="preserve"> 1-параграф. Жалпы ережелер</w:t>
      </w:r>
    </w:p>
    <w:bookmarkEnd w:id="1361"/>
    <w:bookmarkStart w:name="z1591" w:id="1362"/>
    <w:p>
      <w:pPr>
        <w:spacing w:after="0"/>
        <w:ind w:left="0"/>
        <w:jc w:val="both"/>
      </w:pPr>
      <w:r>
        <w:rPr>
          <w:rFonts w:ascii="Times New Roman"/>
          <w:b w:val="false"/>
          <w:i w:val="false"/>
          <w:color w:val="000000"/>
          <w:sz w:val="28"/>
        </w:rPr>
        <w:t>
      911. Осы тарау талаптары жұмыс қысымы 0,07 МПа (0,7 кгс/см</w:t>
      </w:r>
      <w:r>
        <w:rPr>
          <w:rFonts w:ascii="Times New Roman"/>
          <w:b w:val="false"/>
          <w:i w:val="false"/>
          <w:color w:val="000000"/>
          <w:vertAlign w:val="superscript"/>
        </w:rPr>
        <w:t>2</w:t>
      </w:r>
      <w:r>
        <w:rPr>
          <w:rFonts w:ascii="Times New Roman"/>
          <w:b w:val="false"/>
          <w:i w:val="false"/>
          <w:color w:val="000000"/>
          <w:sz w:val="28"/>
        </w:rPr>
        <w:t>) жоғары бу қазандарына және 0,07 МПа (0,7 кгс/см</w:t>
      </w:r>
      <w:r>
        <w:rPr>
          <w:rFonts w:ascii="Times New Roman"/>
          <w:b w:val="false"/>
          <w:i w:val="false"/>
          <w:color w:val="000000"/>
          <w:vertAlign w:val="superscript"/>
        </w:rPr>
        <w:t>2</w:t>
      </w:r>
      <w:r>
        <w:rPr>
          <w:rFonts w:ascii="Times New Roman"/>
          <w:b w:val="false"/>
          <w:i w:val="false"/>
          <w:color w:val="000000"/>
          <w:sz w:val="28"/>
        </w:rPr>
        <w:t xml:space="preserve">) қысым кезінде қанығу температурасынан жоғары болатын, жоғары температуралы органикалық жылу тасымалдауыштармен (ЖОТ) жұмыс істейтін жоғары температуралы шектелген жылу тасымалдағыштарға таралады. </w:t>
      </w:r>
    </w:p>
    <w:bookmarkEnd w:id="1362"/>
    <w:bookmarkStart w:name="z1592" w:id="1363"/>
    <w:p>
      <w:pPr>
        <w:spacing w:after="0"/>
        <w:ind w:left="0"/>
        <w:jc w:val="both"/>
      </w:pPr>
      <w:r>
        <w:rPr>
          <w:rFonts w:ascii="Times New Roman"/>
          <w:b w:val="false"/>
          <w:i w:val="false"/>
          <w:color w:val="000000"/>
          <w:sz w:val="28"/>
        </w:rPr>
        <w:t>
      912. Қазан паспортында көрсетілгеннен жақсы жылу тасымалдауыштарды қолдану қазан дайындаушымен келісіледі.</w:t>
      </w:r>
    </w:p>
    <w:bookmarkEnd w:id="1363"/>
    <w:bookmarkStart w:name="z1593" w:id="1364"/>
    <w:p>
      <w:pPr>
        <w:spacing w:after="0"/>
        <w:ind w:left="0"/>
        <w:jc w:val="left"/>
      </w:pPr>
      <w:r>
        <w:rPr>
          <w:rFonts w:ascii="Times New Roman"/>
          <w:b/>
          <w:i w:val="false"/>
          <w:color w:val="000000"/>
        </w:rPr>
        <w:t xml:space="preserve"> 2-параграф. Құрылымы</w:t>
      </w:r>
    </w:p>
    <w:bookmarkEnd w:id="1364"/>
    <w:bookmarkStart w:name="z1594" w:id="1365"/>
    <w:p>
      <w:pPr>
        <w:spacing w:after="0"/>
        <w:ind w:left="0"/>
        <w:jc w:val="both"/>
      </w:pPr>
      <w:r>
        <w:rPr>
          <w:rFonts w:ascii="Times New Roman"/>
          <w:b w:val="false"/>
          <w:i w:val="false"/>
          <w:color w:val="000000"/>
          <w:sz w:val="28"/>
        </w:rPr>
        <w:t>
      913. Барабан диаметрінен 1/3 жоғары болатын, барабанның төменгі түзілетінінен биіктікте бу қазанының жоғары барабанына түсіру құбырларын жалғауға болмайды.</w:t>
      </w:r>
    </w:p>
    <w:bookmarkEnd w:id="1365"/>
    <w:bookmarkStart w:name="z1595" w:id="1366"/>
    <w:p>
      <w:pPr>
        <w:spacing w:after="0"/>
        <w:ind w:left="0"/>
        <w:jc w:val="both"/>
      </w:pPr>
      <w:r>
        <w:rPr>
          <w:rFonts w:ascii="Times New Roman"/>
          <w:b w:val="false"/>
          <w:i w:val="false"/>
          <w:color w:val="000000"/>
          <w:sz w:val="28"/>
        </w:rPr>
        <w:t>
      914. Барабандар, жылу тасымалдауыштың қабаттануы мүмкін қайнау құбырлары және басқа да қазан элементтерінің көлденең орналасқан бөліктері қызудан оқшауланған.</w:t>
      </w:r>
    </w:p>
    <w:bookmarkEnd w:id="1366"/>
    <w:bookmarkStart w:name="z1596" w:id="1367"/>
    <w:p>
      <w:pPr>
        <w:spacing w:after="0"/>
        <w:ind w:left="0"/>
        <w:jc w:val="both"/>
      </w:pPr>
      <w:r>
        <w:rPr>
          <w:rFonts w:ascii="Times New Roman"/>
          <w:b w:val="false"/>
          <w:i w:val="false"/>
          <w:color w:val="000000"/>
          <w:sz w:val="28"/>
        </w:rPr>
        <w:t>
      915. Қазан ауақуыстарымен жарақталған. Ауақуыстарының орналасуы олардан газ тәрізді өнімдерді үздіксіз жою жолымен қазанды іске қосуды және жұмысын қамтамасыз етеді.</w:t>
      </w:r>
    </w:p>
    <w:bookmarkEnd w:id="1367"/>
    <w:bookmarkStart w:name="z1597" w:id="1368"/>
    <w:p>
      <w:pPr>
        <w:spacing w:after="0"/>
        <w:ind w:left="0"/>
        <w:jc w:val="both"/>
      </w:pPr>
      <w:r>
        <w:rPr>
          <w:rFonts w:ascii="Times New Roman"/>
          <w:b w:val="false"/>
          <w:i w:val="false"/>
          <w:color w:val="000000"/>
          <w:sz w:val="28"/>
        </w:rPr>
        <w:t>
      916. Ауақуысының тиектеулі құрылғысы тікелей қазанда болады.</w:t>
      </w:r>
    </w:p>
    <w:bookmarkEnd w:id="1368"/>
    <w:bookmarkStart w:name="z1598" w:id="1369"/>
    <w:p>
      <w:pPr>
        <w:spacing w:after="0"/>
        <w:ind w:left="0"/>
        <w:jc w:val="both"/>
      </w:pPr>
      <w:r>
        <w:rPr>
          <w:rFonts w:ascii="Times New Roman"/>
          <w:b w:val="false"/>
          <w:i w:val="false"/>
          <w:color w:val="000000"/>
          <w:sz w:val="28"/>
        </w:rPr>
        <w:t>
      917. Ауақуысының бұрып әкететін құбыр өткізгіші ашық отпен жылу көзінен 5 м жақындатпай орналасатын стационар ыдысқа жалғанады.</w:t>
      </w:r>
    </w:p>
    <w:bookmarkEnd w:id="1369"/>
    <w:bookmarkStart w:name="z1599" w:id="1370"/>
    <w:p>
      <w:pPr>
        <w:spacing w:after="0"/>
        <w:ind w:left="0"/>
        <w:jc w:val="both"/>
      </w:pPr>
      <w:r>
        <w:rPr>
          <w:rFonts w:ascii="Times New Roman"/>
          <w:b w:val="false"/>
          <w:i w:val="false"/>
          <w:color w:val="000000"/>
          <w:sz w:val="28"/>
        </w:rPr>
        <w:t>
      918. Бірнеше қазандар ауақуыстарын біріктіретін құбыр өткізгіштенрде тиектеулі арматураны орнатуға болмайды.</w:t>
      </w:r>
    </w:p>
    <w:bookmarkEnd w:id="1370"/>
    <w:bookmarkStart w:name="z1600" w:id="1371"/>
    <w:p>
      <w:pPr>
        <w:spacing w:after="0"/>
        <w:ind w:left="0"/>
        <w:jc w:val="both"/>
      </w:pPr>
      <w:r>
        <w:rPr>
          <w:rFonts w:ascii="Times New Roman"/>
          <w:b w:val="false"/>
          <w:i w:val="false"/>
          <w:color w:val="000000"/>
          <w:sz w:val="28"/>
        </w:rPr>
        <w:t>
      919. Жылу тасымалдауыштың бөліну газ тәрізді өнімдерін ауақуыстары арқылы бұрып жіберу мүмкін болмаған жағдайда қазанды пайдалану барасында бұл өнімдерді толық бұрып жіберуді қамтамасыз ететін қазанның газ бөлгіші болады.</w:t>
      </w:r>
    </w:p>
    <w:bookmarkEnd w:id="1371"/>
    <w:bookmarkStart w:name="z1601" w:id="1372"/>
    <w:p>
      <w:pPr>
        <w:spacing w:after="0"/>
        <w:ind w:left="0"/>
        <w:jc w:val="both"/>
      </w:pPr>
      <w:r>
        <w:rPr>
          <w:rFonts w:ascii="Times New Roman"/>
          <w:b w:val="false"/>
          <w:i w:val="false"/>
          <w:color w:val="000000"/>
          <w:sz w:val="28"/>
        </w:rPr>
        <w:t>
      920. Құбырлардың барабандармен және коллекторлармен қосылысы, құбыр өткізгіштер қосылысы дәнекерленген болады. Ернемекті қосылыстарды ернемекті арматураны орнату орнында орындарында ғана қолдануға болады. Мұндай жағдайларда "шип – паз" үлгісіндегі ернемектер жіберіледі.</w:t>
      </w:r>
    </w:p>
    <w:bookmarkEnd w:id="1372"/>
    <w:bookmarkStart w:name="z1602" w:id="1373"/>
    <w:p>
      <w:pPr>
        <w:spacing w:after="0"/>
        <w:ind w:left="0"/>
        <w:jc w:val="both"/>
      </w:pPr>
      <w:r>
        <w:rPr>
          <w:rFonts w:ascii="Times New Roman"/>
          <w:b w:val="false"/>
          <w:i w:val="false"/>
          <w:color w:val="000000"/>
          <w:sz w:val="28"/>
        </w:rPr>
        <w:t>
      921. Барабанның өтетін тесіктері дөңгелек пішінді, диаметрі кемінде 400 мм болады. Тығыздау орнындағы тесік қақпағы "шип", ал тесік аузының тығыздауыш беті бойынша – "паз".</w:t>
      </w:r>
    </w:p>
    <w:bookmarkEnd w:id="1373"/>
    <w:bookmarkStart w:name="z1603" w:id="1374"/>
    <w:p>
      <w:pPr>
        <w:spacing w:after="0"/>
        <w:ind w:left="0"/>
        <w:jc w:val="both"/>
      </w:pPr>
      <w:r>
        <w:rPr>
          <w:rFonts w:ascii="Times New Roman"/>
          <w:b w:val="false"/>
          <w:i w:val="false"/>
          <w:color w:val="000000"/>
          <w:sz w:val="28"/>
        </w:rPr>
        <w:t>
      922. Қазан және арматура элементтерін дайындау үшін шойынды және түсті металдарды пайдалануға болмайды.</w:t>
      </w:r>
    </w:p>
    <w:bookmarkEnd w:id="1374"/>
    <w:bookmarkStart w:name="z1604" w:id="1375"/>
    <w:p>
      <w:pPr>
        <w:spacing w:after="0"/>
        <w:ind w:left="0"/>
        <w:jc w:val="both"/>
      </w:pPr>
      <w:r>
        <w:rPr>
          <w:rFonts w:ascii="Times New Roman"/>
          <w:b w:val="false"/>
          <w:i w:val="false"/>
          <w:color w:val="000000"/>
          <w:sz w:val="28"/>
        </w:rPr>
        <w:t>
      923. Жүйені және қазандарды қазандық ғимаратынан тыс жылу тасымалдауыштан босату үшін бак орнатылады.</w:t>
      </w:r>
    </w:p>
    <w:bookmarkEnd w:id="1375"/>
    <w:bookmarkStart w:name="z1605" w:id="1376"/>
    <w:p>
      <w:pPr>
        <w:spacing w:after="0"/>
        <w:ind w:left="0"/>
        <w:jc w:val="both"/>
      </w:pPr>
      <w:r>
        <w:rPr>
          <w:rFonts w:ascii="Times New Roman"/>
          <w:b w:val="false"/>
          <w:i w:val="false"/>
          <w:color w:val="000000"/>
          <w:sz w:val="28"/>
        </w:rPr>
        <w:t>
      924. Қазан және құю желілерінің құрылымы жылу тасымалдауыштың өздігінен кедергісіз ағуын және оның қазаннантолықтай жойылуын қамтамасыз етеді.</w:t>
      </w:r>
    </w:p>
    <w:bookmarkEnd w:id="1376"/>
    <w:bookmarkStart w:name="z1606" w:id="1377"/>
    <w:p>
      <w:pPr>
        <w:spacing w:after="0"/>
        <w:ind w:left="0"/>
        <w:jc w:val="both"/>
      </w:pPr>
      <w:r>
        <w:rPr>
          <w:rFonts w:ascii="Times New Roman"/>
          <w:b w:val="false"/>
          <w:i w:val="false"/>
          <w:color w:val="000000"/>
          <w:sz w:val="28"/>
        </w:rPr>
        <w:t>
      925. Сұйықтық қазандарында жылу тасымалдауыштың қазанда және сыртқы айналу жүйесінің жоғарғы нүктесінде қайнау мүмкіндігін болдырмайтын артық қысым қамтамасыз етіледі. Бұл қысым жылу тасымалдауышты инертті газбен басумен немесе биіктікте кеңейтілген ыдысты орнатумен қамтамасыз етіледі.</w:t>
      </w:r>
    </w:p>
    <w:bookmarkEnd w:id="1377"/>
    <w:bookmarkStart w:name="z1607" w:id="1378"/>
    <w:p>
      <w:pPr>
        <w:spacing w:after="0"/>
        <w:ind w:left="0"/>
        <w:jc w:val="both"/>
      </w:pPr>
      <w:r>
        <w:rPr>
          <w:rFonts w:ascii="Times New Roman"/>
          <w:b w:val="false"/>
          <w:i w:val="false"/>
          <w:color w:val="000000"/>
          <w:sz w:val="28"/>
        </w:rPr>
        <w:t>
      926. Жылыту құрылғыларының жылу өнімділігі қазан қуатының қалыптыдан жоғары жоғарылау мүмкіндігін болдырмайды.</w:t>
      </w:r>
    </w:p>
    <w:bookmarkEnd w:id="1378"/>
    <w:bookmarkStart w:name="z1608" w:id="1379"/>
    <w:p>
      <w:pPr>
        <w:spacing w:after="0"/>
        <w:ind w:left="0"/>
        <w:jc w:val="both"/>
      </w:pPr>
      <w:r>
        <w:rPr>
          <w:rFonts w:ascii="Times New Roman"/>
          <w:b w:val="false"/>
          <w:i w:val="false"/>
          <w:color w:val="000000"/>
          <w:sz w:val="28"/>
        </w:rPr>
        <w:t>
      927. Қазандар оттықтары жанған жылу тасымалдауышты сөндіруге арналған құрылғылармен жабдықталады.</w:t>
      </w:r>
    </w:p>
    <w:bookmarkEnd w:id="1379"/>
    <w:bookmarkStart w:name="z1609" w:id="1380"/>
    <w:p>
      <w:pPr>
        <w:spacing w:after="0"/>
        <w:ind w:left="0"/>
        <w:jc w:val="both"/>
      </w:pPr>
      <w:r>
        <w:rPr>
          <w:rFonts w:ascii="Times New Roman"/>
          <w:b w:val="false"/>
          <w:i w:val="false"/>
          <w:color w:val="000000"/>
          <w:sz w:val="28"/>
        </w:rPr>
        <w:t>
      928. Конденсатты өздігінен ағызып әкелетін қазандарда қазан қорегі гидравликалық ілмек арқылы төменгі барабанда немесе коллекторда жүргізіледі.</w:t>
      </w:r>
    </w:p>
    <w:bookmarkEnd w:id="1380"/>
    <w:bookmarkStart w:name="z1610" w:id="1381"/>
    <w:p>
      <w:pPr>
        <w:spacing w:after="0"/>
        <w:ind w:left="0"/>
        <w:jc w:val="both"/>
      </w:pPr>
      <w:r>
        <w:rPr>
          <w:rFonts w:ascii="Times New Roman"/>
          <w:b w:val="false"/>
          <w:i w:val="false"/>
          <w:color w:val="000000"/>
          <w:sz w:val="28"/>
        </w:rPr>
        <w:t>
      929. Конденсатты өздігінен ағызып әкелетін жүйеде екі және одан астам қазандардың параллель жұмыс істеуі кезінде қазандардың төменгі барабандары (коллекторлары) бір-бірімен теңдеуші желімен жалғанады.</w:t>
      </w:r>
    </w:p>
    <w:bookmarkEnd w:id="1381"/>
    <w:bookmarkStart w:name="z1611" w:id="1382"/>
    <w:p>
      <w:pPr>
        <w:spacing w:after="0"/>
        <w:ind w:left="0"/>
        <w:jc w:val="left"/>
      </w:pPr>
      <w:r>
        <w:rPr>
          <w:rFonts w:ascii="Times New Roman"/>
          <w:b/>
          <w:i w:val="false"/>
          <w:color w:val="000000"/>
        </w:rPr>
        <w:t xml:space="preserve"> 3-параграф. Арматура</w:t>
      </w:r>
    </w:p>
    <w:bookmarkEnd w:id="1382"/>
    <w:bookmarkStart w:name="z1612" w:id="1383"/>
    <w:p>
      <w:pPr>
        <w:spacing w:after="0"/>
        <w:ind w:left="0"/>
        <w:jc w:val="both"/>
      </w:pPr>
      <w:r>
        <w:rPr>
          <w:rFonts w:ascii="Times New Roman"/>
          <w:b w:val="false"/>
          <w:i w:val="false"/>
          <w:color w:val="000000"/>
          <w:sz w:val="28"/>
        </w:rPr>
        <w:t>
      930. Элементтер мен тығыздауды дайындау үшін қолданылатын арматура мен материалдар жұмыс параметрлеріне және органикалық жылу тасымалдауыштың қасиеттеріне байланысты таңдалады.</w:t>
      </w:r>
    </w:p>
    <w:bookmarkEnd w:id="1383"/>
    <w:bookmarkStart w:name="z1613" w:id="1384"/>
    <w:p>
      <w:pPr>
        <w:spacing w:after="0"/>
        <w:ind w:left="0"/>
        <w:jc w:val="both"/>
      </w:pPr>
      <w:r>
        <w:rPr>
          <w:rFonts w:ascii="Times New Roman"/>
          <w:b w:val="false"/>
          <w:i w:val="false"/>
          <w:color w:val="000000"/>
          <w:sz w:val="28"/>
        </w:rPr>
        <w:t>
      931. Қазандарда сильфонды үлгідегі арматура пайдаланылады. 1,6 МПа (16 кгс/см</w:t>
      </w:r>
      <w:r>
        <w:rPr>
          <w:rFonts w:ascii="Times New Roman"/>
          <w:b w:val="false"/>
          <w:i w:val="false"/>
          <w:color w:val="000000"/>
          <w:vertAlign w:val="superscript"/>
        </w:rPr>
        <w:t>2</w:t>
      </w:r>
      <w:r>
        <w:rPr>
          <w:rFonts w:ascii="Times New Roman"/>
          <w:b w:val="false"/>
          <w:i w:val="false"/>
          <w:color w:val="000000"/>
          <w:sz w:val="28"/>
        </w:rPr>
        <w:t>) аспайтын қысымға сальник арматураны қолдануға болады.</w:t>
      </w:r>
    </w:p>
    <w:bookmarkEnd w:id="1384"/>
    <w:bookmarkStart w:name="z1614" w:id="1385"/>
    <w:p>
      <w:pPr>
        <w:spacing w:after="0"/>
        <w:ind w:left="0"/>
        <w:jc w:val="both"/>
      </w:pPr>
      <w:r>
        <w:rPr>
          <w:rFonts w:ascii="Times New Roman"/>
          <w:b w:val="false"/>
          <w:i w:val="false"/>
          <w:color w:val="000000"/>
          <w:sz w:val="28"/>
        </w:rPr>
        <w:t xml:space="preserve">
      932. Арматура дәнекерлеу көмегімен келте құбырларға және құбыр өткізгіштерге қосылады. </w:t>
      </w:r>
    </w:p>
    <w:bookmarkEnd w:id="1385"/>
    <w:bookmarkStart w:name="z1615" w:id="1386"/>
    <w:p>
      <w:pPr>
        <w:spacing w:after="0"/>
        <w:ind w:left="0"/>
        <w:jc w:val="both"/>
      </w:pPr>
      <w:r>
        <w:rPr>
          <w:rFonts w:ascii="Times New Roman"/>
          <w:b w:val="false"/>
          <w:i w:val="false"/>
          <w:color w:val="000000"/>
          <w:sz w:val="28"/>
        </w:rPr>
        <w:t>
      933. Жылу тасымалдауыштың кіретін және шығатын жағынан қазандардың тиектеулі арматурасы болады. Тиектеулі арматура қызмет көрсету үшін қол жетімді және қауіпсіз орында орналасады немесе қашықтықтан басқарылады.</w:t>
      </w:r>
    </w:p>
    <w:bookmarkEnd w:id="1386"/>
    <w:bookmarkStart w:name="z1616" w:id="1387"/>
    <w:p>
      <w:pPr>
        <w:spacing w:after="0"/>
        <w:ind w:left="0"/>
        <w:jc w:val="both"/>
      </w:pPr>
      <w:r>
        <w:rPr>
          <w:rFonts w:ascii="Times New Roman"/>
          <w:b w:val="false"/>
          <w:i w:val="false"/>
          <w:color w:val="000000"/>
          <w:sz w:val="28"/>
        </w:rPr>
        <w:t>
      934. Ернемекті қосылыстарды, арматураны және сорғыларды қарау саңылаулары, тесіктер, қысымды лақтыру құрылғылары және оттықтар мен газ жолдарының вентиляция саңылауларына жақын орнатуға болмайды.</w:t>
      </w:r>
    </w:p>
    <w:bookmarkEnd w:id="1387"/>
    <w:bookmarkStart w:name="z1617" w:id="1388"/>
    <w:p>
      <w:pPr>
        <w:spacing w:after="0"/>
        <w:ind w:left="0"/>
        <w:jc w:val="both"/>
      </w:pPr>
      <w:r>
        <w:rPr>
          <w:rFonts w:ascii="Times New Roman"/>
          <w:b w:val="false"/>
          <w:i w:val="false"/>
          <w:color w:val="000000"/>
          <w:sz w:val="28"/>
        </w:rPr>
        <w:t>
      935. Қазанға тікелей жақын орналасқан жылу тасымалдауыштың ағызу желісінде (1 м аспайтын қашықтықта) кезегімен екі тиектеулі орган орнатылады.</w:t>
      </w:r>
    </w:p>
    <w:bookmarkEnd w:id="1388"/>
    <w:bookmarkStart w:name="z1618" w:id="1389"/>
    <w:p>
      <w:pPr>
        <w:spacing w:after="0"/>
        <w:ind w:left="0"/>
        <w:jc w:val="left"/>
      </w:pPr>
      <w:r>
        <w:rPr>
          <w:rFonts w:ascii="Times New Roman"/>
          <w:b/>
          <w:i w:val="false"/>
          <w:color w:val="000000"/>
        </w:rPr>
        <w:t xml:space="preserve"> 4-параграф. Сұйықтық деңгейін көрсеткіштер</w:t>
      </w:r>
    </w:p>
    <w:bookmarkEnd w:id="1389"/>
    <w:bookmarkStart w:name="z1619" w:id="1390"/>
    <w:p>
      <w:pPr>
        <w:spacing w:after="0"/>
        <w:ind w:left="0"/>
        <w:jc w:val="both"/>
      </w:pPr>
      <w:r>
        <w:rPr>
          <w:rFonts w:ascii="Times New Roman"/>
          <w:b w:val="false"/>
          <w:i w:val="false"/>
          <w:color w:val="000000"/>
          <w:sz w:val="28"/>
        </w:rPr>
        <w:t>
      936. Органикалық жылу тасымалдауышпен жанасатын деңгей көрсеткіштері элементтері, әсіресе оның мөлдір элементі жұмыс температурасы және қысым кезінде оларға органикалық жылу тасымалдауыштың әсеріне қарсы төзімді, жанбайтын материалдардан орындалады.</w:t>
      </w:r>
    </w:p>
    <w:bookmarkEnd w:id="1390"/>
    <w:bookmarkStart w:name="z1620" w:id="1391"/>
    <w:p>
      <w:pPr>
        <w:spacing w:after="0"/>
        <w:ind w:left="0"/>
        <w:jc w:val="both"/>
      </w:pPr>
      <w:r>
        <w:rPr>
          <w:rFonts w:ascii="Times New Roman"/>
          <w:b w:val="false"/>
          <w:i w:val="false"/>
          <w:color w:val="000000"/>
          <w:sz w:val="28"/>
        </w:rPr>
        <w:t xml:space="preserve">
      937. Тікелей әрекет ететін сұйықтық деңгейін көрсеткіштерде қазаннан деңгей көрсеткішті ажырату үшін қызмет ететін арматураның ішкі диаметрі кемінде 8 мм. </w:t>
      </w:r>
    </w:p>
    <w:bookmarkEnd w:id="1391"/>
    <w:bookmarkStart w:name="z1621" w:id="1392"/>
    <w:p>
      <w:pPr>
        <w:spacing w:after="0"/>
        <w:ind w:left="0"/>
        <w:jc w:val="both"/>
      </w:pPr>
      <w:r>
        <w:rPr>
          <w:rFonts w:ascii="Times New Roman"/>
          <w:b w:val="false"/>
          <w:i w:val="false"/>
          <w:color w:val="000000"/>
          <w:sz w:val="28"/>
        </w:rPr>
        <w:t>
      938. Тиектеулі арматураның өту қимасы деңгей көрсеткіш корпусында саңылаудың өту қимасынан кем емес.</w:t>
      </w:r>
    </w:p>
    <w:bookmarkEnd w:id="1392"/>
    <w:bookmarkStart w:name="z1622" w:id="1393"/>
    <w:p>
      <w:pPr>
        <w:spacing w:after="0"/>
        <w:ind w:left="0"/>
        <w:jc w:val="both"/>
      </w:pPr>
      <w:r>
        <w:rPr>
          <w:rFonts w:ascii="Times New Roman"/>
          <w:b w:val="false"/>
          <w:i w:val="false"/>
          <w:color w:val="000000"/>
          <w:sz w:val="28"/>
        </w:rPr>
        <w:t>
      939. Бу қазанында сұйықтық деңгейін көрсеткіштер орына сынау крандарын немесе клапандарды орнатуға болмайды.</w:t>
      </w:r>
    </w:p>
    <w:bookmarkEnd w:id="1393"/>
    <w:bookmarkStart w:name="z1623" w:id="1394"/>
    <w:p>
      <w:pPr>
        <w:spacing w:after="0"/>
        <w:ind w:left="0"/>
        <w:jc w:val="left"/>
      </w:pPr>
      <w:r>
        <w:rPr>
          <w:rFonts w:ascii="Times New Roman"/>
          <w:b/>
          <w:i w:val="false"/>
          <w:color w:val="000000"/>
        </w:rPr>
        <w:t xml:space="preserve"> 5-параграф. Манометрлер</w:t>
      </w:r>
    </w:p>
    <w:bookmarkEnd w:id="1394"/>
    <w:bookmarkStart w:name="z1624" w:id="1395"/>
    <w:p>
      <w:pPr>
        <w:spacing w:after="0"/>
        <w:ind w:left="0"/>
        <w:jc w:val="both"/>
      </w:pPr>
      <w:r>
        <w:rPr>
          <w:rFonts w:ascii="Times New Roman"/>
          <w:b w:val="false"/>
          <w:i w:val="false"/>
          <w:color w:val="000000"/>
          <w:sz w:val="28"/>
        </w:rPr>
        <w:t>
      940. Сұйықтық қазанда манометрлер қазанға кіре берісте және қазаннан шыға берісте орнатылады.</w:t>
      </w:r>
    </w:p>
    <w:bookmarkEnd w:id="1395"/>
    <w:bookmarkStart w:name="z1625" w:id="1396"/>
    <w:p>
      <w:pPr>
        <w:spacing w:after="0"/>
        <w:ind w:left="0"/>
        <w:jc w:val="left"/>
      </w:pPr>
      <w:r>
        <w:rPr>
          <w:rFonts w:ascii="Times New Roman"/>
          <w:b/>
          <w:i w:val="false"/>
          <w:color w:val="000000"/>
        </w:rPr>
        <w:t xml:space="preserve"> 6-параграф. Температураны өлшеу құралдары</w:t>
      </w:r>
    </w:p>
    <w:bookmarkEnd w:id="1396"/>
    <w:bookmarkStart w:name="z1626" w:id="1397"/>
    <w:p>
      <w:pPr>
        <w:spacing w:after="0"/>
        <w:ind w:left="0"/>
        <w:jc w:val="both"/>
      </w:pPr>
      <w:r>
        <w:rPr>
          <w:rFonts w:ascii="Times New Roman"/>
          <w:b w:val="false"/>
          <w:i w:val="false"/>
          <w:color w:val="000000"/>
          <w:sz w:val="28"/>
        </w:rPr>
        <w:t>
      941. Қазаннан бұрып әкететін бу құбыр өткізгішінде немесе қыздырылған сұйықтықта қазанға тікелей тиектеулі орган алдынан температураны көрсететін және тіркейтін құралдар орнатылады, ал жеткізу құбыр өткізгішінде – температураны көрсететін аспап.</w:t>
      </w:r>
    </w:p>
    <w:bookmarkEnd w:id="1397"/>
    <w:bookmarkStart w:name="z1627" w:id="1398"/>
    <w:p>
      <w:pPr>
        <w:spacing w:after="0"/>
        <w:ind w:left="0"/>
        <w:jc w:val="left"/>
      </w:pPr>
      <w:r>
        <w:rPr>
          <w:rFonts w:ascii="Times New Roman"/>
          <w:b/>
          <w:i w:val="false"/>
          <w:color w:val="000000"/>
        </w:rPr>
        <w:t xml:space="preserve"> 7-параграф. Сақтандыру клапандары</w:t>
      </w:r>
    </w:p>
    <w:bookmarkEnd w:id="1398"/>
    <w:bookmarkStart w:name="z1628" w:id="1399"/>
    <w:p>
      <w:pPr>
        <w:spacing w:after="0"/>
        <w:ind w:left="0"/>
        <w:jc w:val="both"/>
      </w:pPr>
      <w:r>
        <w:rPr>
          <w:rFonts w:ascii="Times New Roman"/>
          <w:b w:val="false"/>
          <w:i w:val="false"/>
          <w:color w:val="000000"/>
          <w:sz w:val="28"/>
        </w:rPr>
        <w:t>
      942. Әр қазанда кемінде екі сақтандыру клапаны орнатылады.</w:t>
      </w:r>
    </w:p>
    <w:bookmarkEnd w:id="1399"/>
    <w:bookmarkStart w:name="z1629" w:id="1400"/>
    <w:p>
      <w:pPr>
        <w:spacing w:after="0"/>
        <w:ind w:left="0"/>
        <w:jc w:val="both"/>
      </w:pPr>
      <w:r>
        <w:rPr>
          <w:rFonts w:ascii="Times New Roman"/>
          <w:b w:val="false"/>
          <w:i w:val="false"/>
          <w:color w:val="000000"/>
          <w:sz w:val="28"/>
        </w:rPr>
        <w:t>
      943. Бу қазанында орнытылатын сақтандыру клапандарының жалпы өткізу қабілеті қазанның номиналды бу өнімділігінен кем емес.</w:t>
      </w:r>
    </w:p>
    <w:bookmarkEnd w:id="1400"/>
    <w:bookmarkStart w:name="z1630" w:id="1401"/>
    <w:p>
      <w:pPr>
        <w:spacing w:after="0"/>
        <w:ind w:left="0"/>
        <w:jc w:val="both"/>
      </w:pPr>
      <w:r>
        <w:rPr>
          <w:rFonts w:ascii="Times New Roman"/>
          <w:b w:val="false"/>
          <w:i w:val="false"/>
          <w:color w:val="000000"/>
          <w:sz w:val="28"/>
        </w:rPr>
        <w:t xml:space="preserve">
      944. Сұйықтық қазанда орнатылатын сақтандыру клапандарының жалпы өткізу қабілеті қазанның номиналды жылу өнімділігі кезінде кеңейген жыу тасымалдауыштың көлемінің өсуін бұрып әкету үшін жеткілікті. </w:t>
      </w:r>
    </w:p>
    <w:bookmarkEnd w:id="1401"/>
    <w:bookmarkStart w:name="z1631" w:id="1402"/>
    <w:p>
      <w:pPr>
        <w:spacing w:after="0"/>
        <w:ind w:left="0"/>
        <w:jc w:val="both"/>
      </w:pPr>
      <w:r>
        <w:rPr>
          <w:rFonts w:ascii="Times New Roman"/>
          <w:b w:val="false"/>
          <w:i w:val="false"/>
          <w:color w:val="000000"/>
          <w:sz w:val="28"/>
        </w:rPr>
        <w:t>
      945. Иінтіректі-жүк сақтандыру клапандарын қолануға болмайды.</w:t>
      </w:r>
    </w:p>
    <w:bookmarkEnd w:id="1402"/>
    <w:bookmarkStart w:name="z1632" w:id="1403"/>
    <w:p>
      <w:pPr>
        <w:spacing w:after="0"/>
        <w:ind w:left="0"/>
        <w:jc w:val="both"/>
      </w:pPr>
      <w:r>
        <w:rPr>
          <w:rFonts w:ascii="Times New Roman"/>
          <w:b w:val="false"/>
          <w:i w:val="false"/>
          <w:color w:val="000000"/>
          <w:sz w:val="28"/>
        </w:rPr>
        <w:t>
      946. Толық жабық түріндегі сақтандыру клапандарын қолдануға болады. Сақтандыру клапанының шартты өтуі кемінде 25 және 150 мм аспайды.</w:t>
      </w:r>
    </w:p>
    <w:bookmarkEnd w:id="1403"/>
    <w:bookmarkStart w:name="z1633" w:id="1404"/>
    <w:p>
      <w:pPr>
        <w:spacing w:after="0"/>
        <w:ind w:left="0"/>
        <w:jc w:val="both"/>
      </w:pPr>
      <w:r>
        <w:rPr>
          <w:rFonts w:ascii="Times New Roman"/>
          <w:b w:val="false"/>
          <w:i w:val="false"/>
          <w:color w:val="000000"/>
          <w:sz w:val="28"/>
        </w:rPr>
        <w:t>
      947. Сақтандыру клапандарын қазаннан ажыратылмайтын кеңейтілген ыдыста орнатуға болады.</w:t>
      </w:r>
    </w:p>
    <w:bookmarkEnd w:id="1404"/>
    <w:bookmarkStart w:name="z1634" w:id="1405"/>
    <w:p>
      <w:pPr>
        <w:spacing w:after="0"/>
        <w:ind w:left="0"/>
        <w:jc w:val="both"/>
      </w:pPr>
      <w:r>
        <w:rPr>
          <w:rFonts w:ascii="Times New Roman"/>
          <w:b w:val="false"/>
          <w:i w:val="false"/>
          <w:color w:val="000000"/>
          <w:sz w:val="28"/>
        </w:rPr>
        <w:t xml:space="preserve">
      948. Қазан (ыдыс) және сақтандыру клапандары арасына үш жүрісті вентильді немесе барлық сақтандыру клапандарының бір уақытта ажыратылу мүмкіндігін болдырмайтын басқа құрылғыларды орнатуға болады. Бір немесе бірнеше сақтандыру клапандарын ажырату кезінде қалғандары өткізу қабілетін қамтамасыз етеді. </w:t>
      </w:r>
    </w:p>
    <w:bookmarkEnd w:id="1405"/>
    <w:bookmarkStart w:name="z1635" w:id="1406"/>
    <w:p>
      <w:pPr>
        <w:spacing w:after="0"/>
        <w:ind w:left="0"/>
        <w:jc w:val="both"/>
      </w:pPr>
      <w:r>
        <w:rPr>
          <w:rFonts w:ascii="Times New Roman"/>
          <w:b w:val="false"/>
          <w:i w:val="false"/>
          <w:color w:val="000000"/>
          <w:sz w:val="28"/>
        </w:rPr>
        <w:t>
      949. Кеңейткіш ыдыстарда орнатылатын сақтандыру клапандарының жалпы өткізу қабілеті авариялық жағдайда ыдысқа келіп түсетін инертті газдың жалпы ағынынан кем емес.</w:t>
      </w:r>
    </w:p>
    <w:bookmarkEnd w:id="1406"/>
    <w:bookmarkStart w:name="z1636" w:id="1407"/>
    <w:p>
      <w:pPr>
        <w:spacing w:after="0"/>
        <w:ind w:left="0"/>
        <w:jc w:val="both"/>
      </w:pPr>
      <w:r>
        <w:rPr>
          <w:rFonts w:ascii="Times New Roman"/>
          <w:b w:val="false"/>
          <w:i w:val="false"/>
          <w:color w:val="000000"/>
          <w:sz w:val="28"/>
        </w:rPr>
        <w:t>
      950. Сақтандыру клапандарынан қайнау немесе одан жоғары температураға дейін қыздырылған буды немесе сұйықтықты бұрып жіберу атмосферамен қосылған конденсациялық құрылғылар арқылы жүргізіледі, алайда қарсы қысым 0,03 МПа (0,3 кгс/см</w:t>
      </w:r>
      <w:r>
        <w:rPr>
          <w:rFonts w:ascii="Times New Roman"/>
          <w:b w:val="false"/>
          <w:i w:val="false"/>
          <w:color w:val="000000"/>
          <w:vertAlign w:val="superscript"/>
        </w:rPr>
        <w:t>2</w:t>
      </w:r>
      <w:r>
        <w:rPr>
          <w:rFonts w:ascii="Times New Roman"/>
          <w:b w:val="false"/>
          <w:i w:val="false"/>
          <w:color w:val="000000"/>
          <w:sz w:val="28"/>
        </w:rPr>
        <w:t>) жоғары болмайды.</w:t>
      </w:r>
    </w:p>
    <w:bookmarkEnd w:id="1407"/>
    <w:bookmarkStart w:name="z1637" w:id="1408"/>
    <w:p>
      <w:pPr>
        <w:spacing w:after="0"/>
        <w:ind w:left="0"/>
        <w:jc w:val="both"/>
      </w:pPr>
      <w:r>
        <w:rPr>
          <w:rFonts w:ascii="Times New Roman"/>
          <w:b w:val="false"/>
          <w:i w:val="false"/>
          <w:color w:val="000000"/>
          <w:sz w:val="28"/>
        </w:rPr>
        <w:t>
      951. Ажырататын және жеткізетін құбыр өткізгіштердің жылу тасымалдауыштың қаттылауын алдын алатын жылыту құрылғылары болады.</w:t>
      </w:r>
    </w:p>
    <w:bookmarkEnd w:id="1408"/>
    <w:bookmarkStart w:name="z1638" w:id="1409"/>
    <w:p>
      <w:pPr>
        <w:spacing w:after="0"/>
        <w:ind w:left="0"/>
        <w:jc w:val="left"/>
      </w:pPr>
      <w:r>
        <w:rPr>
          <w:rFonts w:ascii="Times New Roman"/>
          <w:b/>
          <w:i w:val="false"/>
          <w:color w:val="000000"/>
        </w:rPr>
        <w:t xml:space="preserve"> 8-параграф. Кеңейткіш ыдыстар</w:t>
      </w:r>
    </w:p>
    <w:bookmarkEnd w:id="1409"/>
    <w:bookmarkStart w:name="z1639" w:id="1410"/>
    <w:p>
      <w:pPr>
        <w:spacing w:after="0"/>
        <w:ind w:left="0"/>
        <w:jc w:val="both"/>
      </w:pPr>
      <w:r>
        <w:rPr>
          <w:rFonts w:ascii="Times New Roman"/>
          <w:b w:val="false"/>
          <w:i w:val="false"/>
          <w:color w:val="000000"/>
          <w:sz w:val="28"/>
        </w:rPr>
        <w:t xml:space="preserve">
      952. Сұйықтық қазандардың және жылыту құрылғыларының кеңейткіш ыдыстары немесе қызу кезінде кеңейтілген жылу тасымалдауышты қабылдау үшін еркін көлемі болады. </w:t>
      </w:r>
    </w:p>
    <w:bookmarkEnd w:id="1410"/>
    <w:bookmarkStart w:name="z1640" w:id="1411"/>
    <w:p>
      <w:pPr>
        <w:spacing w:after="0"/>
        <w:ind w:left="0"/>
        <w:jc w:val="both"/>
      </w:pPr>
      <w:r>
        <w:rPr>
          <w:rFonts w:ascii="Times New Roman"/>
          <w:b w:val="false"/>
          <w:i w:val="false"/>
          <w:color w:val="000000"/>
          <w:sz w:val="28"/>
        </w:rPr>
        <w:t xml:space="preserve">
      953. Кеңейткіш ыдыстың геометриялық көлемі жұмыс температурасына дейін қызуы кезінде қазанда және қондырғыда болатын сұйық жылу тасымалдауыш көлемінің өсуінен кемінде 1,3 есе үлкен. </w:t>
      </w:r>
    </w:p>
    <w:bookmarkEnd w:id="1411"/>
    <w:bookmarkStart w:name="z1641" w:id="1412"/>
    <w:p>
      <w:pPr>
        <w:spacing w:after="0"/>
        <w:ind w:left="0"/>
        <w:jc w:val="both"/>
      </w:pPr>
      <w:r>
        <w:rPr>
          <w:rFonts w:ascii="Times New Roman"/>
          <w:b w:val="false"/>
          <w:i w:val="false"/>
          <w:color w:val="000000"/>
          <w:sz w:val="28"/>
        </w:rPr>
        <w:t xml:space="preserve">
      954. Кеңейткіш ыдыс ең жоғары орнату нүктесіне қойылады. </w:t>
      </w:r>
    </w:p>
    <w:bookmarkEnd w:id="1412"/>
    <w:bookmarkStart w:name="z1642" w:id="1413"/>
    <w:p>
      <w:pPr>
        <w:spacing w:after="0"/>
        <w:ind w:left="0"/>
        <w:jc w:val="both"/>
      </w:pPr>
      <w:r>
        <w:rPr>
          <w:rFonts w:ascii="Times New Roman"/>
          <w:b w:val="false"/>
          <w:i w:val="false"/>
          <w:color w:val="000000"/>
          <w:sz w:val="28"/>
        </w:rPr>
        <w:t xml:space="preserve">
      955. Кеңейткіш ыдыс қысымның рұқсат етілгеннен жоғары көтерілуінен сұйықтық деңгейін көрсеткіштермен, манометрлермен және сақтандыру клапандарымен жабдықталады. </w:t>
      </w:r>
    </w:p>
    <w:bookmarkEnd w:id="1413"/>
    <w:bookmarkStart w:name="z1643" w:id="1414"/>
    <w:p>
      <w:pPr>
        <w:spacing w:after="0"/>
        <w:ind w:left="0"/>
        <w:jc w:val="both"/>
      </w:pPr>
      <w:r>
        <w:rPr>
          <w:rFonts w:ascii="Times New Roman"/>
          <w:b w:val="false"/>
          <w:i w:val="false"/>
          <w:color w:val="000000"/>
          <w:sz w:val="28"/>
        </w:rPr>
        <w:t xml:space="preserve">
      956. Екі немесе бірнеше кеңейткіш ыдыстарды орнату кезінде бұл ыдыстардың сұйық және газ көлемі құбыр өткізгіштермен қосылады. Сұйық қосу құбыр өткізгіштері бұл ыдыстардың төмен нүктелерінде қосылады, ал газдық жоғары. Бұл құбыр өткізгіштердің өту қимасы осы Қағиданың 953 тармағының талаптарына сәйкес кеңейткіш құбыр өткізгіші қимасынан кем емес. </w:t>
      </w:r>
    </w:p>
    <w:bookmarkEnd w:id="1414"/>
    <w:bookmarkStart w:name="z1644" w:id="1415"/>
    <w:p>
      <w:pPr>
        <w:spacing w:after="0"/>
        <w:ind w:left="0"/>
        <w:jc w:val="both"/>
      </w:pPr>
      <w:r>
        <w:rPr>
          <w:rFonts w:ascii="Times New Roman"/>
          <w:b w:val="false"/>
          <w:i w:val="false"/>
          <w:color w:val="000000"/>
          <w:sz w:val="28"/>
        </w:rPr>
        <w:t>
      957. Кеңейткіш ыдысқа инертті газды жіберу автоматты реттеледі.</w:t>
      </w:r>
    </w:p>
    <w:bookmarkEnd w:id="1415"/>
    <w:bookmarkStart w:name="z1645" w:id="1416"/>
    <w:p>
      <w:pPr>
        <w:spacing w:after="0"/>
        <w:ind w:left="0"/>
        <w:jc w:val="both"/>
      </w:pPr>
      <w:r>
        <w:rPr>
          <w:rFonts w:ascii="Times New Roman"/>
          <w:b w:val="false"/>
          <w:i w:val="false"/>
          <w:color w:val="000000"/>
          <w:sz w:val="28"/>
        </w:rPr>
        <w:t xml:space="preserve">
      958. Сұйықтық қазан кеңейткіш ыдыспен сақтандыру кеңейткіш құбыр өткізгіш көмегімен жалғанады. Бұл құбыр өткізгіште тиектеулі арматураны орнатуға болмайды. </w:t>
      </w:r>
    </w:p>
    <w:bookmarkEnd w:id="1416"/>
    <w:bookmarkStart w:name="z1646" w:id="1417"/>
    <w:p>
      <w:pPr>
        <w:spacing w:after="0"/>
        <w:ind w:left="0"/>
        <w:jc w:val="both"/>
      </w:pPr>
      <w:r>
        <w:rPr>
          <w:rFonts w:ascii="Times New Roman"/>
          <w:b w:val="false"/>
          <w:i w:val="false"/>
          <w:color w:val="000000"/>
          <w:sz w:val="28"/>
        </w:rPr>
        <w:t xml:space="preserve">
      959. Кеңейткіш құбыр өткізгіш тікелей қазанға немесе жіберілетін немесе кері қайтарылатын құбыр өткізгішке жалғанады. </w:t>
      </w:r>
    </w:p>
    <w:bookmarkEnd w:id="1417"/>
    <w:bookmarkStart w:name="z1647" w:id="1418"/>
    <w:p>
      <w:pPr>
        <w:spacing w:after="0"/>
        <w:ind w:left="0"/>
        <w:jc w:val="both"/>
      </w:pPr>
      <w:r>
        <w:rPr>
          <w:rFonts w:ascii="Times New Roman"/>
          <w:b w:val="false"/>
          <w:i w:val="false"/>
          <w:color w:val="000000"/>
          <w:sz w:val="28"/>
        </w:rPr>
        <w:t xml:space="preserve">
      960. Кеңейткіш құбыр өткізгіш үнемі кеңейткіш ыдыс жағына көтеріңкі болады. </w:t>
      </w:r>
    </w:p>
    <w:bookmarkEnd w:id="1418"/>
    <w:bookmarkStart w:name="z1648" w:id="1419"/>
    <w:p>
      <w:pPr>
        <w:spacing w:after="0"/>
        <w:ind w:left="0"/>
        <w:jc w:val="both"/>
      </w:pPr>
      <w:r>
        <w:rPr>
          <w:rFonts w:ascii="Times New Roman"/>
          <w:b w:val="false"/>
          <w:i w:val="false"/>
          <w:color w:val="000000"/>
          <w:sz w:val="28"/>
        </w:rPr>
        <w:t>
      961. Кеңейткіш құбыр өткізгіштің тарылған бөліктері мен құрылғылары болмайды. Сорғы және арматураның өту қимасы оларды қазан мен кеңейткіш құбыр өткізгіш арасында арасында орнату кезінде кеңейткіш құбыр өткізгіштің өту қимасынан кем болмайды.</w:t>
      </w:r>
    </w:p>
    <w:bookmarkEnd w:id="1419"/>
    <w:bookmarkStart w:name="z1649" w:id="1420"/>
    <w:p>
      <w:pPr>
        <w:spacing w:after="0"/>
        <w:ind w:left="0"/>
        <w:jc w:val="both"/>
      </w:pPr>
      <w:r>
        <w:rPr>
          <w:rFonts w:ascii="Times New Roman"/>
          <w:b w:val="false"/>
          <w:i w:val="false"/>
          <w:color w:val="000000"/>
          <w:sz w:val="28"/>
        </w:rPr>
        <w:t>
      962. Кеңейту құбырының шартты өтуі Dy 25-тен кем емес болуы қажет, оны осы Қағидалардың 28-қосымшасында келтірілген қазанның номиналды жылу өнімділігіне байланысты таңдау керек.</w:t>
      </w:r>
    </w:p>
    <w:bookmarkEnd w:id="1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692-тармақ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50" w:id="1421"/>
    <w:p>
      <w:pPr>
        <w:spacing w:after="0"/>
        <w:ind w:left="0"/>
        <w:jc w:val="left"/>
      </w:pPr>
      <w:r>
        <w:rPr>
          <w:rFonts w:ascii="Times New Roman"/>
          <w:b/>
          <w:i w:val="false"/>
          <w:color w:val="000000"/>
        </w:rPr>
        <w:t xml:space="preserve"> 9-параграф. Автоматты қорғаныс</w:t>
      </w:r>
    </w:p>
    <w:bookmarkEnd w:id="1421"/>
    <w:bookmarkStart w:name="z1651" w:id="1422"/>
    <w:p>
      <w:pPr>
        <w:spacing w:after="0"/>
        <w:ind w:left="0"/>
        <w:jc w:val="both"/>
      </w:pPr>
      <w:r>
        <w:rPr>
          <w:rFonts w:ascii="Times New Roman"/>
          <w:b w:val="false"/>
          <w:i w:val="false"/>
          <w:color w:val="000000"/>
          <w:sz w:val="28"/>
        </w:rPr>
        <w:t>
      963. Қазандар мынадай жағдайларда жылытуды ажырататын технологиялық қорғаныспен жабдықталады:</w:t>
      </w:r>
    </w:p>
    <w:bookmarkEnd w:id="1422"/>
    <w:bookmarkStart w:name="z1652" w:id="1423"/>
    <w:p>
      <w:pPr>
        <w:spacing w:after="0"/>
        <w:ind w:left="0"/>
        <w:jc w:val="both"/>
      </w:pPr>
      <w:r>
        <w:rPr>
          <w:rFonts w:ascii="Times New Roman"/>
          <w:b w:val="false"/>
          <w:i w:val="false"/>
          <w:color w:val="000000"/>
          <w:sz w:val="28"/>
        </w:rPr>
        <w:t>
      1) жылу тасымалдауыш деңгейінің төмен жіберілген деңгейден төмен болуы;</w:t>
      </w:r>
    </w:p>
    <w:bookmarkEnd w:id="1423"/>
    <w:bookmarkStart w:name="z1653" w:id="1424"/>
    <w:p>
      <w:pPr>
        <w:spacing w:after="0"/>
        <w:ind w:left="0"/>
        <w:jc w:val="both"/>
      </w:pPr>
      <w:r>
        <w:rPr>
          <w:rFonts w:ascii="Times New Roman"/>
          <w:b w:val="false"/>
          <w:i w:val="false"/>
          <w:color w:val="000000"/>
          <w:sz w:val="28"/>
        </w:rPr>
        <w:t>
      2) жылу тасымалдауыш деңгейінің жоғары жіберілген деңгейден жоғары жоғарылауы;</w:t>
      </w:r>
    </w:p>
    <w:bookmarkEnd w:id="1424"/>
    <w:bookmarkStart w:name="z1654" w:id="1425"/>
    <w:p>
      <w:pPr>
        <w:spacing w:after="0"/>
        <w:ind w:left="0"/>
        <w:jc w:val="both"/>
      </w:pPr>
      <w:r>
        <w:rPr>
          <w:rFonts w:ascii="Times New Roman"/>
          <w:b w:val="false"/>
          <w:i w:val="false"/>
          <w:color w:val="000000"/>
          <w:sz w:val="28"/>
        </w:rPr>
        <w:t>
      3) жылу тасымалдауыш температурасының жобада көрсетілген мәннен жоғары ұлғаюы;</w:t>
      </w:r>
    </w:p>
    <w:bookmarkEnd w:id="1425"/>
    <w:bookmarkStart w:name="z1655" w:id="1426"/>
    <w:p>
      <w:pPr>
        <w:spacing w:after="0"/>
        <w:ind w:left="0"/>
        <w:jc w:val="both"/>
      </w:pPr>
      <w:r>
        <w:rPr>
          <w:rFonts w:ascii="Times New Roman"/>
          <w:b w:val="false"/>
          <w:i w:val="false"/>
          <w:color w:val="000000"/>
          <w:sz w:val="28"/>
        </w:rPr>
        <w:t>
      4) жылу тасымалдауыш қысымының жобада көрсетілген мәннен жоғары жоғарылауы;</w:t>
      </w:r>
    </w:p>
    <w:bookmarkEnd w:id="1426"/>
    <w:bookmarkStart w:name="z1656" w:id="1427"/>
    <w:p>
      <w:pPr>
        <w:spacing w:after="0"/>
        <w:ind w:left="0"/>
        <w:jc w:val="both"/>
      </w:pPr>
      <w:r>
        <w:rPr>
          <w:rFonts w:ascii="Times New Roman"/>
          <w:b w:val="false"/>
          <w:i w:val="false"/>
          <w:color w:val="000000"/>
          <w:sz w:val="28"/>
        </w:rPr>
        <w:t>
      5) кеңейткіш ыдыста жылу тасымалдауыш деңгейінің жіберілетін мәннен төмен төмендеуі;</w:t>
      </w:r>
    </w:p>
    <w:bookmarkEnd w:id="1427"/>
    <w:bookmarkStart w:name="z1657" w:id="1428"/>
    <w:p>
      <w:pPr>
        <w:spacing w:after="0"/>
        <w:ind w:left="0"/>
        <w:jc w:val="both"/>
      </w:pPr>
      <w:r>
        <w:rPr>
          <w:rFonts w:ascii="Times New Roman"/>
          <w:b w:val="false"/>
          <w:i w:val="false"/>
          <w:color w:val="000000"/>
          <w:sz w:val="28"/>
        </w:rPr>
        <w:t>
      6) сұйықтық қазан арқылы жылу тасымалдауыш шығынының минималды мәніне және паспортта көрсетілген бу қазанының минималды бу өнімділігіне (жылу өнімділігі) жету;</w:t>
      </w:r>
    </w:p>
    <w:bookmarkEnd w:id="1428"/>
    <w:bookmarkStart w:name="z1658" w:id="1429"/>
    <w:p>
      <w:pPr>
        <w:spacing w:after="0"/>
        <w:ind w:left="0"/>
        <w:jc w:val="both"/>
      </w:pPr>
      <w:r>
        <w:rPr>
          <w:rFonts w:ascii="Times New Roman"/>
          <w:b w:val="false"/>
          <w:i w:val="false"/>
          <w:color w:val="000000"/>
          <w:sz w:val="28"/>
        </w:rPr>
        <w:t>
      7) жанарғылар алдында газ тәрізді отынның қысымының жол берілмейтін жоғарылауы немесе төмендеуі;</w:t>
      </w:r>
    </w:p>
    <w:bookmarkEnd w:id="1429"/>
    <w:bookmarkStart w:name="z1659" w:id="1430"/>
    <w:p>
      <w:pPr>
        <w:spacing w:after="0"/>
        <w:ind w:left="0"/>
        <w:jc w:val="both"/>
      </w:pPr>
      <w:r>
        <w:rPr>
          <w:rFonts w:ascii="Times New Roman"/>
          <w:b w:val="false"/>
          <w:i w:val="false"/>
          <w:color w:val="000000"/>
          <w:sz w:val="28"/>
        </w:rPr>
        <w:t>
      8) жанарғылар алдында, ротациялық жанарғылардан басқа, сұйық отын қысымының жол берілмейтін төмендеуі;</w:t>
      </w:r>
    </w:p>
    <w:bookmarkEnd w:id="1430"/>
    <w:bookmarkStart w:name="z1660" w:id="1431"/>
    <w:p>
      <w:pPr>
        <w:spacing w:after="0"/>
        <w:ind w:left="0"/>
        <w:jc w:val="both"/>
      </w:pPr>
      <w:r>
        <w:rPr>
          <w:rFonts w:ascii="Times New Roman"/>
          <w:b w:val="false"/>
          <w:i w:val="false"/>
          <w:color w:val="000000"/>
          <w:sz w:val="28"/>
        </w:rPr>
        <w:t>
      9) оттықта тоқты ажыратудың жіберілмейтін азаюы;</w:t>
      </w:r>
    </w:p>
    <w:bookmarkEnd w:id="1431"/>
    <w:bookmarkStart w:name="z1661" w:id="1432"/>
    <w:p>
      <w:pPr>
        <w:spacing w:after="0"/>
        <w:ind w:left="0"/>
        <w:jc w:val="both"/>
      </w:pPr>
      <w:r>
        <w:rPr>
          <w:rFonts w:ascii="Times New Roman"/>
          <w:b w:val="false"/>
          <w:i w:val="false"/>
          <w:color w:val="000000"/>
          <w:sz w:val="28"/>
        </w:rPr>
        <w:t>
      10) ауаны мәжбүрлі берумен жанарғылар алдында ауа қысымының жіберілмейтін төмендеуі;</w:t>
      </w:r>
    </w:p>
    <w:bookmarkEnd w:id="1432"/>
    <w:bookmarkStart w:name="z1662" w:id="1433"/>
    <w:p>
      <w:pPr>
        <w:spacing w:after="0"/>
        <w:ind w:left="0"/>
        <w:jc w:val="both"/>
      </w:pPr>
      <w:r>
        <w:rPr>
          <w:rFonts w:ascii="Times New Roman"/>
          <w:b w:val="false"/>
          <w:i w:val="false"/>
          <w:color w:val="000000"/>
          <w:sz w:val="28"/>
        </w:rPr>
        <w:t>
      11) жанарғылар шырақтарының сөнуі.</w:t>
      </w:r>
    </w:p>
    <w:bookmarkEnd w:id="1433"/>
    <w:bookmarkStart w:name="z1663" w:id="1434"/>
    <w:p>
      <w:pPr>
        <w:spacing w:after="0"/>
        <w:ind w:left="0"/>
        <w:jc w:val="both"/>
      </w:pPr>
      <w:r>
        <w:rPr>
          <w:rFonts w:ascii="Times New Roman"/>
          <w:b w:val="false"/>
          <w:i w:val="false"/>
          <w:color w:val="000000"/>
          <w:sz w:val="28"/>
        </w:rPr>
        <w:t>
      964. Қазанның шекті рұқсат етілген параметрлеріне жеткен кезде автоматты түрде дыбыс немесе жарық дабылы қосылады.</w:t>
      </w:r>
    </w:p>
    <w:bookmarkEnd w:id="1434"/>
    <w:bookmarkStart w:name="z1664" w:id="1435"/>
    <w:p>
      <w:pPr>
        <w:spacing w:after="0"/>
        <w:ind w:left="0"/>
        <w:jc w:val="both"/>
      </w:pPr>
      <w:r>
        <w:rPr>
          <w:rFonts w:ascii="Times New Roman"/>
          <w:b w:val="false"/>
          <w:i w:val="false"/>
          <w:color w:val="000000"/>
          <w:sz w:val="28"/>
        </w:rPr>
        <w:t>
      965. Қазан жұмысында авариялық жағдайға алып келетін басқару тізбектерінде туындайтын ақаулар, гидравликалық, пневматикалық немесе электр ажыратқыштарда қосалқы энергияның жоғалуы жылытуды ажырататын және (немесе) жарық және дыбыс дабылын қосатын автоматты қорғаныстың іске қосылуына алып келеді.</w:t>
      </w:r>
    </w:p>
    <w:bookmarkEnd w:id="1435"/>
    <w:bookmarkStart w:name="z1665" w:id="1436"/>
    <w:p>
      <w:pPr>
        <w:spacing w:after="0"/>
        <w:ind w:left="0"/>
        <w:jc w:val="both"/>
      </w:pPr>
      <w:r>
        <w:rPr>
          <w:rFonts w:ascii="Times New Roman"/>
          <w:b w:val="false"/>
          <w:i w:val="false"/>
          <w:color w:val="000000"/>
          <w:sz w:val="28"/>
        </w:rPr>
        <w:t>
      966. Дабыл жүйесінде қосалқы энергияның жоғалуы қазанды жылытуды ажырататын және (немесе) қосымша дабылды қосатын автоматты қорғаныстың қосылуына алып келеді.</w:t>
      </w:r>
    </w:p>
    <w:bookmarkEnd w:id="1436"/>
    <w:bookmarkStart w:name="z1666" w:id="1437"/>
    <w:p>
      <w:pPr>
        <w:spacing w:after="0"/>
        <w:ind w:left="0"/>
        <w:jc w:val="left"/>
      </w:pPr>
      <w:r>
        <w:rPr>
          <w:rFonts w:ascii="Times New Roman"/>
          <w:b/>
          <w:i w:val="false"/>
          <w:color w:val="000000"/>
        </w:rPr>
        <w:t xml:space="preserve"> 10-параграф. Сорғылар</w:t>
      </w:r>
    </w:p>
    <w:bookmarkEnd w:id="1437"/>
    <w:bookmarkStart w:name="z1667" w:id="1438"/>
    <w:p>
      <w:pPr>
        <w:spacing w:after="0"/>
        <w:ind w:left="0"/>
        <w:jc w:val="both"/>
      </w:pPr>
      <w:r>
        <w:rPr>
          <w:rFonts w:ascii="Times New Roman"/>
          <w:b w:val="false"/>
          <w:i w:val="false"/>
          <w:color w:val="000000"/>
          <w:sz w:val="28"/>
        </w:rPr>
        <w:t>
      967. Жекелеген қорек сызбасы кезінде бу қазандарынан әрбірі үшін кемінде екі қорек сорғысы орнатылады, олардың біреуі жұмыс, басқасы резервтегі болып табылады. Сорғылардың электр қорегі екі тәуелсіз көзден жүргізіледі.</w:t>
      </w:r>
    </w:p>
    <w:bookmarkEnd w:id="1438"/>
    <w:bookmarkStart w:name="z1668" w:id="1439"/>
    <w:p>
      <w:pPr>
        <w:spacing w:after="0"/>
        <w:ind w:left="0"/>
        <w:jc w:val="both"/>
      </w:pPr>
      <w:r>
        <w:rPr>
          <w:rFonts w:ascii="Times New Roman"/>
          <w:b w:val="false"/>
          <w:i w:val="false"/>
          <w:color w:val="000000"/>
          <w:sz w:val="28"/>
        </w:rPr>
        <w:t>
      968. Топтық қорек сызбасы кезінде қоректік сорғылар саны ең қуатты сорғы тоқтаған жағдайда қалған сорғылардың жалпы берілісі барлық жұмыс қазандарының номиналды бу өнімділігінің кемінде 100% болатындай есеппен таңдалады.</w:t>
      </w:r>
    </w:p>
    <w:bookmarkEnd w:id="1439"/>
    <w:bookmarkStart w:name="z1669" w:id="1440"/>
    <w:p>
      <w:pPr>
        <w:spacing w:after="0"/>
        <w:ind w:left="0"/>
        <w:jc w:val="both"/>
      </w:pPr>
      <w:r>
        <w:rPr>
          <w:rFonts w:ascii="Times New Roman"/>
          <w:b w:val="false"/>
          <w:i w:val="false"/>
          <w:color w:val="000000"/>
          <w:sz w:val="28"/>
        </w:rPr>
        <w:t>
      969. Конденсат өздігінен қайтарылатын бу қазандары үшін қоректік сорғыларды орнату талап етілмейді.</w:t>
      </w:r>
    </w:p>
    <w:bookmarkEnd w:id="1440"/>
    <w:bookmarkStart w:name="z1670" w:id="1441"/>
    <w:p>
      <w:pPr>
        <w:spacing w:after="0"/>
        <w:ind w:left="0"/>
        <w:jc w:val="both"/>
      </w:pPr>
      <w:r>
        <w:rPr>
          <w:rFonts w:ascii="Times New Roman"/>
          <w:b w:val="false"/>
          <w:i w:val="false"/>
          <w:color w:val="000000"/>
          <w:sz w:val="28"/>
        </w:rPr>
        <w:t>
      970. Сұйықтық қазандар үшін электр жетегі бар кемінде екі айналма сорғы орнатылады, олардың біреуі резервтік. Айналма сорғылар берілісі және тегеуріні қазандағы жылу тасымалдауыш айналымы жылдамдығын қамтамасыз етеді.</w:t>
      </w:r>
    </w:p>
    <w:bookmarkEnd w:id="1441"/>
    <w:bookmarkStart w:name="z1671" w:id="1442"/>
    <w:p>
      <w:pPr>
        <w:spacing w:after="0"/>
        <w:ind w:left="0"/>
        <w:jc w:val="both"/>
      </w:pPr>
      <w:r>
        <w:rPr>
          <w:rFonts w:ascii="Times New Roman"/>
          <w:b w:val="false"/>
          <w:i w:val="false"/>
          <w:color w:val="000000"/>
          <w:sz w:val="28"/>
        </w:rPr>
        <w:t>
      971. Сұйықтық қазандар тұтынушыны жартылай немесе толық ажыратқан кезде қазандар арқылы жылу тасымалдауыштың тұрақты шығынын ұстауды қамтамасыз ететін автоматты құрылғымен рециркуляция желісімен жабдықталады.</w:t>
      </w:r>
    </w:p>
    <w:bookmarkEnd w:id="1442"/>
    <w:bookmarkStart w:name="z1672" w:id="1443"/>
    <w:p>
      <w:pPr>
        <w:spacing w:after="0"/>
        <w:ind w:left="0"/>
        <w:jc w:val="both"/>
      </w:pPr>
      <w:r>
        <w:rPr>
          <w:rFonts w:ascii="Times New Roman"/>
          <w:b w:val="false"/>
          <w:i w:val="false"/>
          <w:color w:val="000000"/>
          <w:sz w:val="28"/>
        </w:rPr>
        <w:t>
      972. Жылу тасымалдауыштың мәжбүрлі берілісімен бу қазандары және сұйықтық қазандар электр энергиясын ажыратқан кезде отынның берілуі тоқтатылатын автоматты құрылғылармен жабдықталады, ал сорғы электр қозғалтқыштарының екі тәуелсіз қорек көзі болған кезде бір қорек көзінен екіншісіне ауысатын құрылғымен.</w:t>
      </w:r>
    </w:p>
    <w:bookmarkEnd w:id="1443"/>
    <w:bookmarkStart w:name="z1673" w:id="1444"/>
    <w:p>
      <w:pPr>
        <w:spacing w:after="0"/>
        <w:ind w:left="0"/>
        <w:jc w:val="both"/>
      </w:pPr>
      <w:r>
        <w:rPr>
          <w:rFonts w:ascii="Times New Roman"/>
          <w:b w:val="false"/>
          <w:i w:val="false"/>
          <w:color w:val="000000"/>
          <w:sz w:val="28"/>
        </w:rPr>
        <w:t>
      973. Жылу тасымалдауыш жүйесінде айналатын шығындардың орнын толтыру үшін жүйені толтыруды қамтамасыз ететін құрылғы қарастырылады.</w:t>
      </w:r>
    </w:p>
    <w:bookmarkEnd w:id="1444"/>
    <w:bookmarkStart w:name="z1674" w:id="1445"/>
    <w:p>
      <w:pPr>
        <w:spacing w:after="0"/>
        <w:ind w:left="0"/>
        <w:jc w:val="left"/>
      </w:pPr>
      <w:r>
        <w:rPr>
          <w:rFonts w:ascii="Times New Roman"/>
          <w:b/>
          <w:i w:val="false"/>
          <w:color w:val="000000"/>
        </w:rPr>
        <w:t xml:space="preserve"> 11-параграф. Орнату және пайдалану</w:t>
      </w:r>
    </w:p>
    <w:bookmarkEnd w:id="1445"/>
    <w:bookmarkStart w:name="z1675" w:id="1446"/>
    <w:p>
      <w:pPr>
        <w:spacing w:after="0"/>
        <w:ind w:left="0"/>
        <w:jc w:val="both"/>
      </w:pPr>
      <w:r>
        <w:rPr>
          <w:rFonts w:ascii="Times New Roman"/>
          <w:b w:val="false"/>
          <w:i w:val="false"/>
          <w:color w:val="000000"/>
          <w:sz w:val="28"/>
        </w:rPr>
        <w:t>
      974. Бу және сұйықтық қазандар жеке тұрған қазандарда орнатылады.</w:t>
      </w:r>
    </w:p>
    <w:bookmarkEnd w:id="1446"/>
    <w:bookmarkStart w:name="z1676" w:id="1447"/>
    <w:p>
      <w:pPr>
        <w:spacing w:after="0"/>
        <w:ind w:left="0"/>
        <w:jc w:val="both"/>
      </w:pPr>
      <w:r>
        <w:rPr>
          <w:rFonts w:ascii="Times New Roman"/>
          <w:b w:val="false"/>
          <w:i w:val="false"/>
          <w:color w:val="000000"/>
          <w:sz w:val="28"/>
        </w:rPr>
        <w:t>
      975. Қазандарды ашық алаңдарда орнату кезінде жоғары температуралы отынтасымалдағыштардың қату мүмкіндігін болдырмайтын шаралар жүзеге асырылады.</w:t>
      </w:r>
    </w:p>
    <w:bookmarkEnd w:id="1447"/>
    <w:bookmarkStart w:name="z1677" w:id="1448"/>
    <w:p>
      <w:pPr>
        <w:spacing w:after="0"/>
        <w:ind w:left="0"/>
        <w:jc w:val="both"/>
      </w:pPr>
      <w:r>
        <w:rPr>
          <w:rFonts w:ascii="Times New Roman"/>
          <w:b w:val="false"/>
          <w:i w:val="false"/>
          <w:color w:val="000000"/>
          <w:sz w:val="28"/>
        </w:rPr>
        <w:t>
      976.Қазандық жайында, жоғары температуралы органикалық жылу тасығыштармен жұмыс істейтін құбыр өткізгіштер мен ыдыстардың орналасу аймағында жылу тасымалдауыштың қатуын болдырмайтын температура ұсталады.</w:t>
      </w:r>
    </w:p>
    <w:bookmarkEnd w:id="1448"/>
    <w:bookmarkStart w:name="z1678" w:id="1449"/>
    <w:p>
      <w:pPr>
        <w:spacing w:after="0"/>
        <w:ind w:left="0"/>
        <w:jc w:val="both"/>
      </w:pPr>
      <w:r>
        <w:rPr>
          <w:rFonts w:ascii="Times New Roman"/>
          <w:b w:val="false"/>
          <w:i w:val="false"/>
          <w:color w:val="000000"/>
          <w:sz w:val="28"/>
        </w:rPr>
        <w:t xml:space="preserve">
      977. Қазандық жайында қазандарды үздіксіз толтыру және ЖОТ бастапқы қалпына келтіру үшін сұйық жылу тасымалдауышпен шығын багын орнатуға болады. Бактар жылытылады. Бактарды қазандар үстінен орнатуға болмайды. </w:t>
      </w:r>
    </w:p>
    <w:bookmarkEnd w:id="1449"/>
    <w:bookmarkStart w:name="z1679" w:id="1450"/>
    <w:p>
      <w:pPr>
        <w:spacing w:after="0"/>
        <w:ind w:left="0"/>
        <w:jc w:val="both"/>
      </w:pPr>
      <w:r>
        <w:rPr>
          <w:rFonts w:ascii="Times New Roman"/>
          <w:b w:val="false"/>
          <w:i w:val="false"/>
          <w:color w:val="000000"/>
          <w:sz w:val="28"/>
        </w:rPr>
        <w:t>
      978. Жұмыс ұзақтығына, температуралық жағдайларға, қызу бетінің меншікті жылу кернеуіне және пайдалану жағдайларына байланысты ЖОТ бастапқы қалпына келтіруден өтеді.</w:t>
      </w:r>
    </w:p>
    <w:bookmarkEnd w:id="1450"/>
    <w:bookmarkStart w:name="z1680" w:id="1451"/>
    <w:p>
      <w:pPr>
        <w:spacing w:after="0"/>
        <w:ind w:left="0"/>
        <w:jc w:val="both"/>
      </w:pPr>
      <w:r>
        <w:rPr>
          <w:rFonts w:ascii="Times New Roman"/>
          <w:b w:val="false"/>
          <w:i w:val="false"/>
          <w:color w:val="000000"/>
          <w:sz w:val="28"/>
        </w:rPr>
        <w:t>
      979. Регенерациялар арасында қазан жұмысы уақытының ұзақтығы және жылу тасымалдауыштың бөліну дәрежесін анықтау әдістемесі технологиялық регламентте белгіленеді. Жылу тасымалдауышта бөліну өнімдерінің құрамы 10% аспайды.</w:t>
      </w:r>
    </w:p>
    <w:bookmarkEnd w:id="1451"/>
    <w:bookmarkStart w:name="z1681" w:id="1452"/>
    <w:p>
      <w:pPr>
        <w:spacing w:after="0"/>
        <w:ind w:left="0"/>
        <w:jc w:val="both"/>
      </w:pPr>
      <w:r>
        <w:rPr>
          <w:rFonts w:ascii="Times New Roman"/>
          <w:b w:val="false"/>
          <w:i w:val="false"/>
          <w:color w:val="000000"/>
          <w:sz w:val="28"/>
        </w:rPr>
        <w:t>
      980. Әр қазан үшін қызу бетін техникалық қарау және қара майлы шөгінділерден тазалау кестесі белгіленеді. Техникалық қарау және қызу бетін тазалау жөндеу журналына белгі қалдыра отырып, жүйелі түрде жүргізіледі, алайда қазан жұмысының 8000 с кейін жиі емес.</w:t>
      </w:r>
    </w:p>
    <w:bookmarkEnd w:id="1452"/>
    <w:bookmarkStart w:name="z1682" w:id="1453"/>
    <w:p>
      <w:pPr>
        <w:spacing w:after="0"/>
        <w:ind w:left="0"/>
        <w:jc w:val="both"/>
      </w:pPr>
      <w:r>
        <w:rPr>
          <w:rFonts w:ascii="Times New Roman"/>
          <w:b w:val="false"/>
          <w:i w:val="false"/>
          <w:color w:val="000000"/>
          <w:sz w:val="28"/>
        </w:rPr>
        <w:t xml:space="preserve">
      981. Қазанның жекелеген элементтерін ауыстырумен немесе дәнекерлеуді қолданумен байланысты монтаждау немесе жөндеуден кейін қазандар іске қосар алдында қазан иесімен жұмысқа тең қысыммен бітеулілігін сынаудан өтеді. </w:t>
      </w:r>
    </w:p>
    <w:bookmarkEnd w:id="1453"/>
    <w:bookmarkStart w:name="z1683" w:id="1454"/>
    <w:p>
      <w:pPr>
        <w:spacing w:after="0"/>
        <w:ind w:left="0"/>
        <w:jc w:val="both"/>
      </w:pPr>
      <w:r>
        <w:rPr>
          <w:rFonts w:ascii="Times New Roman"/>
          <w:b w:val="false"/>
          <w:i w:val="false"/>
          <w:color w:val="000000"/>
          <w:sz w:val="28"/>
        </w:rPr>
        <w:t xml:space="preserve">
      982. Қазандарды жоғары температуралы оргнаикалық жылу тасымалдағыш-пен есепке алу және пайдалануға жіберу рұқсаты осы Қағиданың 19-тарауына сәйкес жүргізіледі. </w:t>
      </w:r>
    </w:p>
    <w:bookmarkEnd w:id="1454"/>
    <w:bookmarkStart w:name="z1684" w:id="1455"/>
    <w:p>
      <w:pPr>
        <w:spacing w:after="0"/>
        <w:ind w:left="0"/>
        <w:jc w:val="both"/>
      </w:pPr>
      <w:r>
        <w:rPr>
          <w:rFonts w:ascii="Times New Roman"/>
          <w:b w:val="false"/>
          <w:i w:val="false"/>
          <w:color w:val="000000"/>
          <w:sz w:val="28"/>
        </w:rPr>
        <w:t>
      983. Қазандарды жоғары температуралы органикалық жылутасымалдағышпен техникалық куәландыруды жүргізу тәртібі және мерзімі дайындаушының пайдалану бойынша нұсқаулығына сәйкес белгіленеді, алайда осы Қағидалардың 20-тарауымен белгіленген мерзімдерден жиі емес.</w:t>
      </w:r>
    </w:p>
    <w:bookmarkEnd w:id="1455"/>
    <w:bookmarkStart w:name="z1685" w:id="1456"/>
    <w:p>
      <w:pPr>
        <w:spacing w:after="0"/>
        <w:ind w:left="0"/>
        <w:jc w:val="left"/>
      </w:pPr>
      <w:r>
        <w:rPr>
          <w:rFonts w:ascii="Times New Roman"/>
          <w:b/>
          <w:i w:val="false"/>
          <w:color w:val="000000"/>
        </w:rPr>
        <w:t xml:space="preserve"> 23-тарау. Содарегенерациялық қазандар</w:t>
      </w:r>
    </w:p>
    <w:bookmarkEnd w:id="1456"/>
    <w:p>
      <w:pPr>
        <w:spacing w:after="0"/>
        <w:ind w:left="0"/>
        <w:jc w:val="both"/>
      </w:pPr>
      <w:r>
        <w:rPr>
          <w:rFonts w:ascii="Times New Roman"/>
          <w:b w:val="false"/>
          <w:i w:val="false"/>
          <w:color w:val="ff0000"/>
          <w:sz w:val="28"/>
        </w:rPr>
        <w:t xml:space="preserve">
      Ескерту. 23-тараудың тақырыбы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686" w:id="1457"/>
    <w:p>
      <w:pPr>
        <w:spacing w:after="0"/>
        <w:ind w:left="0"/>
        <w:jc w:val="left"/>
      </w:pPr>
      <w:r>
        <w:rPr>
          <w:rFonts w:ascii="Times New Roman"/>
          <w:b/>
          <w:i w:val="false"/>
          <w:color w:val="000000"/>
        </w:rPr>
        <w:t xml:space="preserve"> 1-параграф. Жалпы ережелер</w:t>
      </w:r>
    </w:p>
    <w:bookmarkEnd w:id="1457"/>
    <w:bookmarkStart w:name="z1687" w:id="1458"/>
    <w:p>
      <w:pPr>
        <w:spacing w:after="0"/>
        <w:ind w:left="0"/>
        <w:jc w:val="both"/>
      </w:pPr>
      <w:r>
        <w:rPr>
          <w:rFonts w:ascii="Times New Roman"/>
          <w:b w:val="false"/>
          <w:i w:val="false"/>
          <w:color w:val="000000"/>
          <w:sz w:val="28"/>
        </w:rPr>
        <w:t>
      984. Сода регенерациялық қазандар үшін мынадай жұмыс параметрлері жіберіледі: 4 МПа (40 кгс/см</w:t>
      </w:r>
      <w:r>
        <w:rPr>
          <w:rFonts w:ascii="Times New Roman"/>
          <w:b w:val="false"/>
          <w:i w:val="false"/>
          <w:color w:val="000000"/>
          <w:vertAlign w:val="superscript"/>
        </w:rPr>
        <w:t>2</w:t>
      </w:r>
      <w:r>
        <w:rPr>
          <w:rFonts w:ascii="Times New Roman"/>
          <w:b w:val="false"/>
          <w:i w:val="false"/>
          <w:color w:val="000000"/>
          <w:sz w:val="28"/>
        </w:rPr>
        <w:t>) дейін қысым және 440</w:t>
      </w:r>
      <w:r>
        <w:rPr>
          <w:rFonts w:ascii="Times New Roman"/>
          <w:b w:val="false"/>
          <w:i w:val="false"/>
          <w:color w:val="000000"/>
          <w:vertAlign w:val="superscript"/>
        </w:rPr>
        <w:t>о</w:t>
      </w:r>
      <w:r>
        <w:rPr>
          <w:rFonts w:ascii="Times New Roman"/>
          <w:b w:val="false"/>
          <w:i w:val="false"/>
          <w:color w:val="000000"/>
          <w:sz w:val="28"/>
        </w:rPr>
        <w:t>С дейін қыздырылған бу температурасы. Өте жоғары параметрлерге сода регенерациялық қазандар жобалау және дайындау қызу бетінің жоғары температуралы коррозиясын алдын алу бойынша шараларды қамтамасыз ету кезінде жіберіледі.</w:t>
      </w:r>
    </w:p>
    <w:bookmarkEnd w:id="1458"/>
    <w:bookmarkStart w:name="z1688" w:id="1459"/>
    <w:p>
      <w:pPr>
        <w:spacing w:after="0"/>
        <w:ind w:left="0"/>
        <w:jc w:val="both"/>
      </w:pPr>
      <w:r>
        <w:rPr>
          <w:rFonts w:ascii="Times New Roman"/>
          <w:b w:val="false"/>
          <w:i w:val="false"/>
          <w:color w:val="000000"/>
          <w:sz w:val="28"/>
        </w:rPr>
        <w:t>
      985. Сода регенерациялық қазандар сілтілерді және қосалқы отынды жағу қарастырылады: мазут немесе табиғи газ.</w:t>
      </w:r>
    </w:p>
    <w:bookmarkEnd w:id="1459"/>
    <w:bookmarkStart w:name="z1689" w:id="1460"/>
    <w:p>
      <w:pPr>
        <w:spacing w:after="0"/>
        <w:ind w:left="0"/>
        <w:jc w:val="left"/>
      </w:pPr>
      <w:r>
        <w:rPr>
          <w:rFonts w:ascii="Times New Roman"/>
          <w:b/>
          <w:i w:val="false"/>
          <w:color w:val="000000"/>
        </w:rPr>
        <w:t xml:space="preserve"> 2-параграф. Құрылымы, жарақталу және бақылау</w:t>
      </w:r>
    </w:p>
    <w:bookmarkEnd w:id="1460"/>
    <w:bookmarkStart w:name="z1690" w:id="1461"/>
    <w:p>
      <w:pPr>
        <w:spacing w:after="0"/>
        <w:ind w:left="0"/>
        <w:jc w:val="both"/>
      </w:pPr>
      <w:r>
        <w:rPr>
          <w:rFonts w:ascii="Times New Roman"/>
          <w:b w:val="false"/>
          <w:i w:val="false"/>
          <w:color w:val="000000"/>
          <w:sz w:val="28"/>
        </w:rPr>
        <w:t>
      986. Қосалқы жабдықтың және құбыр өткізгіштердің орналасуы судың оттыққа түсу мүмкіндігін болдырмайды.</w:t>
      </w:r>
    </w:p>
    <w:bookmarkEnd w:id="1461"/>
    <w:bookmarkStart w:name="z1691" w:id="1462"/>
    <w:p>
      <w:pPr>
        <w:spacing w:after="0"/>
        <w:ind w:left="0"/>
        <w:jc w:val="both"/>
      </w:pPr>
      <w:r>
        <w:rPr>
          <w:rFonts w:ascii="Times New Roman"/>
          <w:b w:val="false"/>
          <w:i w:val="false"/>
          <w:color w:val="000000"/>
          <w:sz w:val="28"/>
        </w:rPr>
        <w:t>
      987. Сода регенерациялық қазандар балқыма тесіктерін химиялық тазқартылған деаэрацияланған сумен суыту жүйесімен жабдықталады. Тесіктер құрылымы және орналасуы олардың бұзылуы кезінде оттық камераға судың түсу мүмкіндігін болдырмайды.</w:t>
      </w:r>
    </w:p>
    <w:bookmarkEnd w:id="1462"/>
    <w:bookmarkStart w:name="z1692" w:id="1463"/>
    <w:p>
      <w:pPr>
        <w:spacing w:after="0"/>
        <w:ind w:left="0"/>
        <w:jc w:val="both"/>
      </w:pPr>
      <w:r>
        <w:rPr>
          <w:rFonts w:ascii="Times New Roman"/>
          <w:b w:val="false"/>
          <w:i w:val="false"/>
          <w:color w:val="000000"/>
          <w:sz w:val="28"/>
        </w:rPr>
        <w:t>
      988. Сода регенерациялық қазандар бақылау-өлшеу аспаптарымен және қауіпсіздік құралдарымен жарақтау нормативтік-техникалық құжаттамаға сәйкес жүргізіледі.</w:t>
      </w:r>
    </w:p>
    <w:bookmarkEnd w:id="1463"/>
    <w:bookmarkStart w:name="z1693" w:id="1464"/>
    <w:p>
      <w:pPr>
        <w:spacing w:after="0"/>
        <w:ind w:left="0"/>
        <w:jc w:val="both"/>
      </w:pPr>
      <w:r>
        <w:rPr>
          <w:rFonts w:ascii="Times New Roman"/>
          <w:b w:val="false"/>
          <w:i w:val="false"/>
          <w:color w:val="000000"/>
          <w:sz w:val="28"/>
        </w:rPr>
        <w:t>
      989. Сода регенерациялық қазандар үшін қоректік құрылғыларының саны және беру қабаттық жағу тәсілімен қазандарға секілді таңдалады. Сонымен қатар бу жетегі бар сорғылар өнімділігі электр жетегі бар сорғыларды авариялық тоқтату кезінде сода регенерациялық қазандар қалыпты суыту жағдайлары бойынша таңдалады.</w:t>
      </w:r>
    </w:p>
    <w:bookmarkEnd w:id="1464"/>
    <w:bookmarkStart w:name="z1694" w:id="1465"/>
    <w:p>
      <w:pPr>
        <w:spacing w:after="0"/>
        <w:ind w:left="0"/>
        <w:jc w:val="both"/>
      </w:pPr>
      <w:r>
        <w:rPr>
          <w:rFonts w:ascii="Times New Roman"/>
          <w:b w:val="false"/>
          <w:i w:val="false"/>
          <w:color w:val="000000"/>
          <w:sz w:val="28"/>
        </w:rPr>
        <w:t>
      990. Оттық камерасының барлық дәнекерленген жапсарлы қосылыстары тұтас радиографиялық бақылаудан өтеді.</w:t>
      </w:r>
    </w:p>
    <w:bookmarkEnd w:id="1465"/>
    <w:bookmarkStart w:name="z1695" w:id="1466"/>
    <w:p>
      <w:pPr>
        <w:spacing w:after="0"/>
        <w:ind w:left="0"/>
        <w:jc w:val="left"/>
      </w:pPr>
      <w:r>
        <w:rPr>
          <w:rFonts w:ascii="Times New Roman"/>
          <w:b/>
          <w:i w:val="false"/>
          <w:color w:val="000000"/>
        </w:rPr>
        <w:t xml:space="preserve"> 3-параграф. Орнату және пайдалану</w:t>
      </w:r>
    </w:p>
    <w:bookmarkEnd w:id="1466"/>
    <w:bookmarkStart w:name="z1696" w:id="1467"/>
    <w:p>
      <w:pPr>
        <w:spacing w:after="0"/>
        <w:ind w:left="0"/>
        <w:jc w:val="both"/>
      </w:pPr>
      <w:r>
        <w:rPr>
          <w:rFonts w:ascii="Times New Roman"/>
          <w:b w:val="false"/>
          <w:i w:val="false"/>
          <w:color w:val="000000"/>
          <w:sz w:val="28"/>
        </w:rPr>
        <w:t>
      991. Сода регенерациялық қазандар жеке ғимаратта орнатылады, ал басқару тетігі Сода регенерациялық қазандар арналған жайдан тыс шығатын жері бар, қазандық цехынан бөлек жайда орнатылады.</w:t>
      </w:r>
    </w:p>
    <w:bookmarkEnd w:id="1467"/>
    <w:bookmarkStart w:name="z1697" w:id="1468"/>
    <w:p>
      <w:pPr>
        <w:spacing w:after="0"/>
        <w:ind w:left="0"/>
        <w:jc w:val="both"/>
      </w:pPr>
      <w:r>
        <w:rPr>
          <w:rFonts w:ascii="Times New Roman"/>
          <w:b w:val="false"/>
          <w:i w:val="false"/>
          <w:color w:val="000000"/>
          <w:sz w:val="28"/>
        </w:rPr>
        <w:t>
      992. Бүріккілер алдында қара сілтіде 55% кем құрғақ заттар құрамы болған кезде сода регенерациялық қазандар пайдалануға болмайды.</w:t>
      </w:r>
    </w:p>
    <w:bookmarkEnd w:id="1468"/>
    <w:bookmarkStart w:name="z1698" w:id="1469"/>
    <w:p>
      <w:pPr>
        <w:spacing w:after="0"/>
        <w:ind w:left="0"/>
        <w:jc w:val="both"/>
      </w:pPr>
      <w:r>
        <w:rPr>
          <w:rFonts w:ascii="Times New Roman"/>
          <w:b w:val="false"/>
          <w:i w:val="false"/>
          <w:color w:val="000000"/>
          <w:sz w:val="28"/>
        </w:rPr>
        <w:t>
      993. Сода регенерациялық қазандар мынадай жағдайларда қосымша отынды жағуға жүргізіледі:</w:t>
      </w:r>
    </w:p>
    <w:bookmarkEnd w:id="1469"/>
    <w:bookmarkStart w:name="z1699" w:id="1470"/>
    <w:p>
      <w:pPr>
        <w:spacing w:after="0"/>
        <w:ind w:left="0"/>
        <w:jc w:val="both"/>
      </w:pPr>
      <w:r>
        <w:rPr>
          <w:rFonts w:ascii="Times New Roman"/>
          <w:b w:val="false"/>
          <w:i w:val="false"/>
          <w:color w:val="000000"/>
          <w:sz w:val="28"/>
        </w:rPr>
        <w:t>
      1) судың немесе араласқан сілтінің оттыққа түсу қаупінің туындауы;</w:t>
      </w:r>
    </w:p>
    <w:bookmarkEnd w:id="1470"/>
    <w:bookmarkStart w:name="z1700" w:id="1471"/>
    <w:p>
      <w:pPr>
        <w:spacing w:after="0"/>
        <w:ind w:left="0"/>
        <w:jc w:val="both"/>
      </w:pPr>
      <w:r>
        <w:rPr>
          <w:rFonts w:ascii="Times New Roman"/>
          <w:b w:val="false"/>
          <w:i w:val="false"/>
          <w:color w:val="000000"/>
          <w:sz w:val="28"/>
        </w:rPr>
        <w:t>
      2) балқыма тесіктерінің жартысының істен шығуы;</w:t>
      </w:r>
    </w:p>
    <w:bookmarkEnd w:id="1471"/>
    <w:bookmarkStart w:name="z1701" w:id="1472"/>
    <w:p>
      <w:pPr>
        <w:spacing w:after="0"/>
        <w:ind w:left="0"/>
        <w:jc w:val="both"/>
      </w:pPr>
      <w:r>
        <w:rPr>
          <w:rFonts w:ascii="Times New Roman"/>
          <w:b w:val="false"/>
          <w:i w:val="false"/>
          <w:color w:val="000000"/>
          <w:sz w:val="28"/>
        </w:rPr>
        <w:t>
      3) тесіктерді салқындатуға судың берілуінің тоқтатылуы;</w:t>
      </w:r>
    </w:p>
    <w:bookmarkEnd w:id="1472"/>
    <w:bookmarkStart w:name="z1702" w:id="1473"/>
    <w:p>
      <w:pPr>
        <w:spacing w:after="0"/>
        <w:ind w:left="0"/>
        <w:jc w:val="both"/>
      </w:pPr>
      <w:r>
        <w:rPr>
          <w:rFonts w:ascii="Times New Roman"/>
          <w:b w:val="false"/>
          <w:i w:val="false"/>
          <w:color w:val="000000"/>
          <w:sz w:val="28"/>
        </w:rPr>
        <w:t>
      4) жасыл сілтінің барлық айдайтын сорғыларының істен шығуы;</w:t>
      </w:r>
    </w:p>
    <w:bookmarkEnd w:id="1473"/>
    <w:bookmarkStart w:name="z1703" w:id="1474"/>
    <w:p>
      <w:pPr>
        <w:spacing w:after="0"/>
        <w:ind w:left="0"/>
        <w:jc w:val="both"/>
      </w:pPr>
      <w:r>
        <w:rPr>
          <w:rFonts w:ascii="Times New Roman"/>
          <w:b w:val="false"/>
          <w:i w:val="false"/>
          <w:color w:val="000000"/>
          <w:sz w:val="28"/>
        </w:rPr>
        <w:t>
      5) барлық айдайтын соғылардың немесе түтінсорғылардың, немесе вентиляторлардың істен шығуы.</w:t>
      </w:r>
    </w:p>
    <w:bookmarkEnd w:id="1474"/>
    <w:bookmarkStart w:name="z1704" w:id="1475"/>
    <w:p>
      <w:pPr>
        <w:spacing w:after="0"/>
        <w:ind w:left="0"/>
        <w:jc w:val="both"/>
      </w:pPr>
      <w:r>
        <w:rPr>
          <w:rFonts w:ascii="Times New Roman"/>
          <w:b w:val="false"/>
          <w:i w:val="false"/>
          <w:color w:val="000000"/>
          <w:sz w:val="28"/>
        </w:rPr>
        <w:t>
      994. Сода регенерациялық қазандар технологиялық регламентпен қарастырылған жағдайларда персоналмен немесе қорғаныс әрекетімен тоқтатылады және ажыратылады, жекелеп алғанда:</w:t>
      </w:r>
    </w:p>
    <w:bookmarkEnd w:id="1475"/>
    <w:bookmarkStart w:name="z1705" w:id="1476"/>
    <w:p>
      <w:pPr>
        <w:spacing w:after="0"/>
        <w:ind w:left="0"/>
        <w:jc w:val="both"/>
      </w:pPr>
      <w:r>
        <w:rPr>
          <w:rFonts w:ascii="Times New Roman"/>
          <w:b w:val="false"/>
          <w:i w:val="false"/>
          <w:color w:val="000000"/>
          <w:sz w:val="28"/>
        </w:rPr>
        <w:t>
      1) оттыққа су берілген жағдайда;</w:t>
      </w:r>
    </w:p>
    <w:bookmarkEnd w:id="1476"/>
    <w:bookmarkStart w:name="z1706" w:id="1477"/>
    <w:p>
      <w:pPr>
        <w:spacing w:after="0"/>
        <w:ind w:left="0"/>
        <w:jc w:val="both"/>
      </w:pPr>
      <w:r>
        <w:rPr>
          <w:rFonts w:ascii="Times New Roman"/>
          <w:b w:val="false"/>
          <w:i w:val="false"/>
          <w:color w:val="000000"/>
          <w:sz w:val="28"/>
        </w:rPr>
        <w:t>
      2) қашықтықтан және автоматты басқару құрылғыларында, барлық бақылау-өлшүеу аспаптарында кернеу жоғалғанда;</w:t>
      </w:r>
    </w:p>
    <w:bookmarkEnd w:id="1477"/>
    <w:bookmarkStart w:name="z1707" w:id="1478"/>
    <w:p>
      <w:pPr>
        <w:spacing w:after="0"/>
        <w:ind w:left="0"/>
        <w:jc w:val="both"/>
      </w:pPr>
      <w:r>
        <w:rPr>
          <w:rFonts w:ascii="Times New Roman"/>
          <w:b w:val="false"/>
          <w:i w:val="false"/>
          <w:color w:val="000000"/>
          <w:sz w:val="28"/>
        </w:rPr>
        <w:t>
      3) тесіктерден басқа оттықтың тығыз еместіктері арқылы балқыманың ағуы және оны жою мүмкін болмағанда;</w:t>
      </w:r>
    </w:p>
    <w:bookmarkEnd w:id="1478"/>
    <w:bookmarkStart w:name="z1708" w:id="1479"/>
    <w:p>
      <w:pPr>
        <w:spacing w:after="0"/>
        <w:ind w:left="0"/>
        <w:jc w:val="both"/>
      </w:pPr>
      <w:r>
        <w:rPr>
          <w:rFonts w:ascii="Times New Roman"/>
          <w:b w:val="false"/>
          <w:i w:val="false"/>
          <w:color w:val="000000"/>
          <w:sz w:val="28"/>
        </w:rPr>
        <w:t>
      4) балқыма ағынын уату құрылғысының жұмысы тоқтағанда және балқыма еріткішінде араластырғыштар тоқтағанда.</w:t>
      </w:r>
    </w:p>
    <w:bookmarkEnd w:id="1479"/>
    <w:bookmarkStart w:name="z1709" w:id="1480"/>
    <w:p>
      <w:pPr>
        <w:spacing w:after="0"/>
        <w:ind w:left="0"/>
        <w:jc w:val="left"/>
      </w:pPr>
      <w:r>
        <w:rPr>
          <w:rFonts w:ascii="Times New Roman"/>
          <w:b/>
          <w:i w:val="false"/>
          <w:color w:val="000000"/>
        </w:rPr>
        <w:t xml:space="preserve"> 24-тарау. Бу және ыстық су құбыр өткізгіштері құрылымы</w:t>
      </w:r>
    </w:p>
    <w:bookmarkEnd w:id="1480"/>
    <w:p>
      <w:pPr>
        <w:spacing w:after="0"/>
        <w:ind w:left="0"/>
        <w:jc w:val="both"/>
      </w:pPr>
      <w:r>
        <w:rPr>
          <w:rFonts w:ascii="Times New Roman"/>
          <w:b w:val="false"/>
          <w:i w:val="false"/>
          <w:color w:val="ff0000"/>
          <w:sz w:val="28"/>
        </w:rPr>
        <w:t xml:space="preserve">
      Ескерту. 24-тараудың тақырыбы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710" w:id="1481"/>
    <w:p>
      <w:pPr>
        <w:spacing w:after="0"/>
        <w:ind w:left="0"/>
        <w:jc w:val="left"/>
      </w:pPr>
      <w:r>
        <w:rPr>
          <w:rFonts w:ascii="Times New Roman"/>
          <w:b/>
          <w:i w:val="false"/>
          <w:color w:val="000000"/>
        </w:rPr>
        <w:t xml:space="preserve"> 1-параграф. Жалпы ережелер</w:t>
      </w:r>
    </w:p>
    <w:bookmarkEnd w:id="1481"/>
    <w:bookmarkStart w:name="z1711" w:id="1482"/>
    <w:p>
      <w:pPr>
        <w:spacing w:after="0"/>
        <w:ind w:left="0"/>
        <w:jc w:val="both"/>
      </w:pPr>
      <w:r>
        <w:rPr>
          <w:rFonts w:ascii="Times New Roman"/>
          <w:b w:val="false"/>
          <w:i w:val="false"/>
          <w:color w:val="000000"/>
          <w:sz w:val="28"/>
        </w:rPr>
        <w:t>
      995. Құбыр өткізгішті жобалау осы Қағидаларға және нормативтік-техникалық құжаттамаға, сонымен қатар құрылыс нормаларына және ережелерге сәйкес жүргізіледі.</w:t>
      </w:r>
    </w:p>
    <w:bookmarkEnd w:id="1482"/>
    <w:bookmarkStart w:name="z1712" w:id="1483"/>
    <w:p>
      <w:pPr>
        <w:spacing w:after="0"/>
        <w:ind w:left="0"/>
        <w:jc w:val="both"/>
      </w:pPr>
      <w:r>
        <w:rPr>
          <w:rFonts w:ascii="Times New Roman"/>
          <w:b w:val="false"/>
          <w:i w:val="false"/>
          <w:color w:val="000000"/>
          <w:sz w:val="28"/>
        </w:rPr>
        <w:t>
      996. Жобада қызметтің есептік мерзімі, есептік қор, жіберудің есептік саны (І және ІІІ санаттағы құбыр өткізгіштер үшін) көрсетіледі.</w:t>
      </w:r>
    </w:p>
    <w:bookmarkEnd w:id="1483"/>
    <w:bookmarkStart w:name="z1713" w:id="1484"/>
    <w:p>
      <w:pPr>
        <w:spacing w:after="0"/>
        <w:ind w:left="0"/>
        <w:jc w:val="both"/>
      </w:pPr>
      <w:r>
        <w:rPr>
          <w:rFonts w:ascii="Times New Roman"/>
          <w:b w:val="false"/>
          <w:i w:val="false"/>
          <w:color w:val="000000"/>
          <w:sz w:val="28"/>
        </w:rPr>
        <w:t>
      997. Құбыр өткізгіштің жобасында қызмет мерзімінің есептілігі кезінде монтаждау және пайдалануда металлды жһндеу және бақылау талаптары келтіріледі.</w:t>
      </w:r>
    </w:p>
    <w:bookmarkEnd w:id="1484"/>
    <w:bookmarkStart w:name="z1714" w:id="1485"/>
    <w:p>
      <w:pPr>
        <w:spacing w:after="0"/>
        <w:ind w:left="0"/>
        <w:jc w:val="both"/>
      </w:pPr>
      <w:r>
        <w:rPr>
          <w:rFonts w:ascii="Times New Roman"/>
          <w:b w:val="false"/>
          <w:i w:val="false"/>
          <w:color w:val="000000"/>
          <w:sz w:val="28"/>
        </w:rPr>
        <w:t>
      998. Құбыр өткізгішті жабалау кезінде осы Қағидалармен талап етілетін барлық бақылау түрлерін орындау мүмкіндігі қарастырылады.</w:t>
      </w:r>
    </w:p>
    <w:bookmarkEnd w:id="1485"/>
    <w:bookmarkStart w:name="z1715" w:id="1486"/>
    <w:p>
      <w:pPr>
        <w:spacing w:after="0"/>
        <w:ind w:left="0"/>
        <w:jc w:val="both"/>
      </w:pPr>
      <w:r>
        <w:rPr>
          <w:rFonts w:ascii="Times New Roman"/>
          <w:b w:val="false"/>
          <w:i w:val="false"/>
          <w:color w:val="000000"/>
          <w:sz w:val="28"/>
        </w:rPr>
        <w:t>
      999. Құбыр өткізгіштің құрылысына өзгерістер жобалық параметрлерді қамтамасыз ететін есептеулер негізінде жүргізіледі.</w:t>
      </w:r>
    </w:p>
    <w:bookmarkEnd w:id="1486"/>
    <w:bookmarkStart w:name="z1716" w:id="1487"/>
    <w:p>
      <w:pPr>
        <w:spacing w:after="0"/>
        <w:ind w:left="0"/>
        <w:jc w:val="both"/>
      </w:pPr>
      <w:r>
        <w:rPr>
          <w:rFonts w:ascii="Times New Roman"/>
          <w:b w:val="false"/>
          <w:i w:val="false"/>
          <w:color w:val="000000"/>
          <w:sz w:val="28"/>
        </w:rPr>
        <w:t>
      1000. Құбыр өткізгіштің бөлшектерін және элементтерін қосу дәнекерлеу арқылы жүргізіледі. Фланцеті қосындыны қолдану арматураға және фланцы бар жабдықтың бөлшектеріне құбыр өткізгішті қосу үшін қолданады.</w:t>
      </w:r>
    </w:p>
    <w:bookmarkEnd w:id="1487"/>
    <w:bookmarkStart w:name="z1717" w:id="1488"/>
    <w:p>
      <w:pPr>
        <w:spacing w:after="0"/>
        <w:ind w:left="0"/>
        <w:jc w:val="both"/>
      </w:pPr>
      <w:r>
        <w:rPr>
          <w:rFonts w:ascii="Times New Roman"/>
          <w:b w:val="false"/>
          <w:i w:val="false"/>
          <w:color w:val="000000"/>
          <w:sz w:val="28"/>
        </w:rPr>
        <w:t>
      1001. IV категориядағы құбыр өткізгіштерге шойын арматураны қосу үшін бұрандалы қосылыстар рұқсат етіледі.</w:t>
      </w:r>
    </w:p>
    <w:bookmarkEnd w:id="1488"/>
    <w:bookmarkStart w:name="z1718" w:id="1489"/>
    <w:p>
      <w:pPr>
        <w:spacing w:after="0"/>
        <w:ind w:left="0"/>
        <w:jc w:val="both"/>
      </w:pPr>
      <w:r>
        <w:rPr>
          <w:rFonts w:ascii="Times New Roman"/>
          <w:b w:val="false"/>
          <w:i w:val="false"/>
          <w:color w:val="000000"/>
          <w:sz w:val="28"/>
        </w:rPr>
        <w:t>
      1002. Бойлай тігісі бар құбырлардан дайындалатын үш тармақты қосылыстарды III және IV санатағы құбыр өткізгіштер үшін қолдануға болады.</w:t>
      </w:r>
    </w:p>
    <w:bookmarkEnd w:id="1489"/>
    <w:bookmarkStart w:name="z1719" w:id="1490"/>
    <w:p>
      <w:pPr>
        <w:spacing w:after="0"/>
        <w:ind w:left="0"/>
        <w:jc w:val="both"/>
      </w:pPr>
      <w:r>
        <w:rPr>
          <w:rFonts w:ascii="Times New Roman"/>
          <w:b w:val="false"/>
          <w:i w:val="false"/>
          <w:color w:val="000000"/>
          <w:sz w:val="28"/>
        </w:rPr>
        <w:t>
      1003. Құбыр өткізгіштердің және салмақ түсетін металл құрылымдардың коррозиядан қорғанысы болады.</w:t>
      </w:r>
    </w:p>
    <w:bookmarkEnd w:id="1490"/>
    <w:bookmarkStart w:name="z1720" w:id="1491"/>
    <w:p>
      <w:pPr>
        <w:spacing w:after="0"/>
        <w:ind w:left="0"/>
        <w:jc w:val="both"/>
      </w:pPr>
      <w:r>
        <w:rPr>
          <w:rFonts w:ascii="Times New Roman"/>
          <w:b w:val="false"/>
          <w:i w:val="false"/>
          <w:color w:val="000000"/>
          <w:sz w:val="28"/>
        </w:rPr>
        <w:t>
      1004. Сыртқы үстіңгі қабырғасының температурасы 45</w:t>
      </w:r>
      <w:r>
        <w:rPr>
          <w:rFonts w:ascii="Times New Roman"/>
          <w:b w:val="false"/>
          <w:i w:val="false"/>
          <w:color w:val="000000"/>
          <w:vertAlign w:val="superscript"/>
        </w:rPr>
        <w:t>о</w:t>
      </w:r>
      <w:r>
        <w:rPr>
          <w:rFonts w:ascii="Times New Roman"/>
          <w:b w:val="false"/>
          <w:i w:val="false"/>
          <w:color w:val="000000"/>
          <w:sz w:val="28"/>
        </w:rPr>
        <w:t>С құбыр өткізгіш элементтері, қызмет көрсету персоналға қол жетімді орндарда орналасқан, жылу ұстағышпен жабылады, сыртқы температурасы 45</w:t>
      </w:r>
      <w:r>
        <w:rPr>
          <w:rFonts w:ascii="Times New Roman"/>
          <w:b w:val="false"/>
          <w:i w:val="false"/>
          <w:color w:val="000000"/>
          <w:vertAlign w:val="superscript"/>
        </w:rPr>
        <w:t>о</w:t>
      </w:r>
      <w:r>
        <w:rPr>
          <w:rFonts w:ascii="Times New Roman"/>
          <w:b w:val="false"/>
          <w:i w:val="false"/>
          <w:color w:val="000000"/>
          <w:sz w:val="28"/>
        </w:rPr>
        <w:t>С асапуы тиіс.</w:t>
      </w:r>
    </w:p>
    <w:bookmarkEnd w:id="1491"/>
    <w:bookmarkStart w:name="z1721" w:id="1492"/>
    <w:p>
      <w:pPr>
        <w:spacing w:after="0"/>
        <w:ind w:left="0"/>
        <w:jc w:val="both"/>
      </w:pPr>
      <w:r>
        <w:rPr>
          <w:rFonts w:ascii="Times New Roman"/>
          <w:b w:val="false"/>
          <w:i w:val="false"/>
          <w:color w:val="000000"/>
          <w:sz w:val="28"/>
        </w:rPr>
        <w:t>
      1005. І деңгейдегі құбыр өткізгіштерде дәнекерлеу қосындысы орналасқан жерде және метал өлшеу нүктесі оқшаулаудың түсірім бөлігіне орнатылады.</w:t>
      </w:r>
    </w:p>
    <w:bookmarkEnd w:id="1492"/>
    <w:bookmarkStart w:name="z1722" w:id="1493"/>
    <w:p>
      <w:pPr>
        <w:spacing w:after="0"/>
        <w:ind w:left="0"/>
        <w:jc w:val="both"/>
      </w:pPr>
      <w:r>
        <w:rPr>
          <w:rFonts w:ascii="Times New Roman"/>
          <w:b w:val="false"/>
          <w:i w:val="false"/>
          <w:color w:val="000000"/>
          <w:sz w:val="28"/>
        </w:rPr>
        <w:t>
      1006. Штуцерлерді, дренажды құбырларды, бобышкаларды және басқа да бөлшектерді дәнекерлеу тігістеріне, құбыр өткізгіштер иіндеріне пісіруге жол берілмейді.</w:t>
      </w:r>
    </w:p>
    <w:bookmarkEnd w:id="1493"/>
    <w:bookmarkStart w:name="z1723" w:id="1494"/>
    <w:p>
      <w:pPr>
        <w:spacing w:after="0"/>
        <w:ind w:left="0"/>
        <w:jc w:val="left"/>
      </w:pPr>
      <w:r>
        <w:rPr>
          <w:rFonts w:ascii="Times New Roman"/>
          <w:b/>
          <w:i w:val="false"/>
          <w:color w:val="000000"/>
        </w:rPr>
        <w:t xml:space="preserve"> 2-параграф. Қисық сызықты элементтер</w:t>
      </w:r>
    </w:p>
    <w:bookmarkEnd w:id="1494"/>
    <w:bookmarkStart w:name="z1724" w:id="1495"/>
    <w:p>
      <w:pPr>
        <w:spacing w:after="0"/>
        <w:ind w:left="0"/>
        <w:jc w:val="both"/>
      </w:pPr>
      <w:r>
        <w:rPr>
          <w:rFonts w:ascii="Times New Roman"/>
          <w:b w:val="false"/>
          <w:i w:val="false"/>
          <w:color w:val="000000"/>
          <w:sz w:val="28"/>
        </w:rPr>
        <w:t>
      1007. Таңбаланған дәнекерленген иіндерді бір көлденең дәнекерленген тігіспен немесе бір, болмаса екі диаметрлік орналасқан бойлай дәнекерленген тігістермен тігістің барлық ұзындығы бойынша радиографиялық немесе ультрадыбыстық әдіспен жүргізу жағдайында пайдалануға болады.</w:t>
      </w:r>
    </w:p>
    <w:bookmarkEnd w:id="1495"/>
    <w:bookmarkStart w:name="z1725" w:id="1496"/>
    <w:p>
      <w:pPr>
        <w:spacing w:after="0"/>
        <w:ind w:left="0"/>
        <w:jc w:val="both"/>
      </w:pPr>
      <w:r>
        <w:rPr>
          <w:rFonts w:ascii="Times New Roman"/>
          <w:b w:val="false"/>
          <w:i w:val="false"/>
          <w:color w:val="000000"/>
          <w:sz w:val="28"/>
        </w:rPr>
        <w:t>
      1008. Дәнекерленген секторлық иіндерді III және IV санатты құбырлар үшін қолдануға болады. Сектор бұрышы 30</w:t>
      </w:r>
      <w:r>
        <w:rPr>
          <w:rFonts w:ascii="Times New Roman"/>
          <w:b w:val="false"/>
          <w:i w:val="false"/>
          <w:color w:val="000000"/>
          <w:vertAlign w:val="superscript"/>
        </w:rPr>
        <w:t>о</w:t>
      </w:r>
      <w:r>
        <w:rPr>
          <w:rFonts w:ascii="Times New Roman"/>
          <w:b w:val="false"/>
          <w:i w:val="false"/>
          <w:color w:val="000000"/>
          <w:sz w:val="28"/>
        </w:rPr>
        <w:t>С аспайды. Иіннің ішкі жағы бойынша іргелес дәнекерленген тігістер арасындағы ара қашықтық бұл тігістерді сыртқы беті бойынша екі жағынан бақылау мүмкіндігін қамтамасыз етеді. Жылу желілерінің секторлық иіндерін дайындау үшін бұрмалы тігісті құбырлар қолданылмайды.</w:t>
      </w:r>
    </w:p>
    <w:bookmarkEnd w:id="1496"/>
    <w:bookmarkStart w:name="z1726" w:id="1497"/>
    <w:p>
      <w:pPr>
        <w:spacing w:after="0"/>
        <w:ind w:left="0"/>
        <w:jc w:val="both"/>
      </w:pPr>
      <w:r>
        <w:rPr>
          <w:rFonts w:ascii="Times New Roman"/>
          <w:b w:val="false"/>
          <w:i w:val="false"/>
          <w:color w:val="000000"/>
          <w:sz w:val="28"/>
        </w:rPr>
        <w:t>
      1009. Қабырға қалыңдығы кез келген бөлігінде – төзімдігіне бекітілген мәндерден шықпайды.</w:t>
      </w:r>
    </w:p>
    <w:bookmarkEnd w:id="1497"/>
    <w:bookmarkStart w:name="z1727" w:id="1498"/>
    <w:p>
      <w:pPr>
        <w:spacing w:after="0"/>
        <w:ind w:left="0"/>
        <w:jc w:val="both"/>
      </w:pPr>
      <w:r>
        <w:rPr>
          <w:rFonts w:ascii="Times New Roman"/>
          <w:b w:val="false"/>
          <w:i w:val="false"/>
          <w:color w:val="000000"/>
          <w:sz w:val="28"/>
        </w:rPr>
        <w:t xml:space="preserve">
      1010. Қисықтығы иіннің ішкі жағы бойынша қатпарлар (гофр) есебінен түзілетін иіндерді қолдануға болмайды. </w:t>
      </w:r>
    </w:p>
    <w:bookmarkEnd w:id="1498"/>
    <w:bookmarkStart w:name="z1728" w:id="1499"/>
    <w:p>
      <w:pPr>
        <w:spacing w:after="0"/>
        <w:ind w:left="0"/>
        <w:jc w:val="both"/>
      </w:pPr>
      <w:r>
        <w:rPr>
          <w:rFonts w:ascii="Times New Roman"/>
          <w:b w:val="false"/>
          <w:i w:val="false"/>
          <w:color w:val="000000"/>
          <w:sz w:val="28"/>
        </w:rPr>
        <w:t>
      1011. Иіннің көлденең иілістерінің орташа соқпақтығы мына формуламен анықталады:</w:t>
      </w:r>
    </w:p>
    <w:bookmarkEnd w:id="14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9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93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D</w:t>
      </w:r>
      <w:r>
        <w:rPr>
          <w:rFonts w:ascii="Times New Roman"/>
          <w:b w:val="false"/>
          <w:i w:val="false"/>
          <w:color w:val="000000"/>
          <w:vertAlign w:val="subscript"/>
        </w:rPr>
        <w:t>amax</w:t>
      </w:r>
      <w:r>
        <w:rPr>
          <w:rFonts w:ascii="Times New Roman"/>
          <w:b w:val="false"/>
          <w:i w:val="false"/>
          <w:color w:val="000000"/>
          <w:sz w:val="28"/>
        </w:rPr>
        <w:t>, D</w:t>
      </w:r>
      <w:r>
        <w:rPr>
          <w:rFonts w:ascii="Times New Roman"/>
          <w:b w:val="false"/>
          <w:i w:val="false"/>
          <w:color w:val="000000"/>
          <w:vertAlign w:val="subscript"/>
        </w:rPr>
        <w:t>amin</w:t>
      </w:r>
      <w:r>
        <w:rPr>
          <w:rFonts w:ascii="Times New Roman"/>
          <w:b w:val="false"/>
          <w:i w:val="false"/>
          <w:color w:val="000000"/>
          <w:sz w:val="28"/>
        </w:rPr>
        <w:t xml:space="preserve"> – максималды және минималды сыртқы диаметр иіннің кесіндісін өлшеуге сәйкес).</w:t>
      </w:r>
    </w:p>
    <w:bookmarkStart w:name="z1729" w:id="1500"/>
    <w:p>
      <w:pPr>
        <w:spacing w:after="0"/>
        <w:ind w:left="0"/>
        <w:jc w:val="both"/>
      </w:pPr>
      <w:r>
        <w:rPr>
          <w:rFonts w:ascii="Times New Roman"/>
          <w:b w:val="false"/>
          <w:i w:val="false"/>
          <w:color w:val="000000"/>
          <w:sz w:val="28"/>
        </w:rPr>
        <w:t>
      1012. Иіннің соқпақтық көлденең қимасы – конструкторлық құжатта көрсестілген көлемнен жоғары емес.</w:t>
      </w:r>
    </w:p>
    <w:bookmarkEnd w:id="1500"/>
    <w:bookmarkStart w:name="z1730" w:id="1501"/>
    <w:p>
      <w:pPr>
        <w:spacing w:after="0"/>
        <w:ind w:left="0"/>
        <w:jc w:val="left"/>
      </w:pPr>
      <w:r>
        <w:rPr>
          <w:rFonts w:ascii="Times New Roman"/>
          <w:b/>
          <w:i w:val="false"/>
          <w:color w:val="000000"/>
        </w:rPr>
        <w:t xml:space="preserve"> 3-параграф. Дәнекерлеу қосылыстары және олардың орналасуы</w:t>
      </w:r>
    </w:p>
    <w:bookmarkEnd w:id="1501"/>
    <w:bookmarkStart w:name="z1731" w:id="1502"/>
    <w:p>
      <w:pPr>
        <w:spacing w:after="0"/>
        <w:ind w:left="0"/>
        <w:jc w:val="both"/>
      </w:pPr>
      <w:r>
        <w:rPr>
          <w:rFonts w:ascii="Times New Roman"/>
          <w:b w:val="false"/>
          <w:i w:val="false"/>
          <w:color w:val="000000"/>
          <w:sz w:val="28"/>
        </w:rPr>
        <w:t>
      1013. Құбыр өткізгіштердің дәнекерленген қосылыстарының орналасуы (пісірілген бөлшектердің тігістерін қоса алғанда) оларды бақылау мүмкіндігін қамтамасыз етеді.</w:t>
      </w:r>
    </w:p>
    <w:bookmarkEnd w:id="1502"/>
    <w:bookmarkStart w:name="z1732" w:id="1503"/>
    <w:p>
      <w:pPr>
        <w:spacing w:after="0"/>
        <w:ind w:left="0"/>
        <w:jc w:val="both"/>
      </w:pPr>
      <w:r>
        <w:rPr>
          <w:rFonts w:ascii="Times New Roman"/>
          <w:b w:val="false"/>
          <w:i w:val="false"/>
          <w:color w:val="000000"/>
          <w:sz w:val="28"/>
        </w:rPr>
        <w:t>
      1014. Құбырларды және қалыпқа келтірілген бөлшектерді жалғау үшін толық балқытумен аралық дәнекерлеу қолданылады.</w:t>
      </w:r>
    </w:p>
    <w:bookmarkEnd w:id="1503"/>
    <w:bookmarkStart w:name="z1733" w:id="1504"/>
    <w:p>
      <w:pPr>
        <w:spacing w:after="0"/>
        <w:ind w:left="0"/>
        <w:jc w:val="both"/>
      </w:pPr>
      <w:r>
        <w:rPr>
          <w:rFonts w:ascii="Times New Roman"/>
          <w:b w:val="false"/>
          <w:i w:val="false"/>
          <w:color w:val="000000"/>
          <w:sz w:val="28"/>
        </w:rPr>
        <w:t>
      1015. Бұрыштық дәнекерленген қосылыстары құбыр өткізгішке штуцерді, құбырды, жалпақ бөлшектерді пісіруге мүмкіндік береді. Бұрыштық қосылыстар толық балқытумен орындалады.</w:t>
      </w:r>
    </w:p>
    <w:bookmarkEnd w:id="1504"/>
    <w:bookmarkStart w:name="z1734" w:id="1505"/>
    <w:p>
      <w:pPr>
        <w:spacing w:after="0"/>
        <w:ind w:left="0"/>
        <w:jc w:val="both"/>
      </w:pPr>
      <w:r>
        <w:rPr>
          <w:rFonts w:ascii="Times New Roman"/>
          <w:b w:val="false"/>
          <w:i w:val="false"/>
          <w:color w:val="000000"/>
          <w:sz w:val="28"/>
        </w:rPr>
        <w:t>
      1016. Ішкі диаметрі 100 мм және кем құбырлар мен жалғастықтар үшін, шартты қысымы 2,5 МПа (25 кгс/см</w:t>
      </w:r>
      <w:r>
        <w:rPr>
          <w:rFonts w:ascii="Times New Roman"/>
          <w:b w:val="false"/>
          <w:i w:val="false"/>
          <w:color w:val="000000"/>
          <w:vertAlign w:val="superscript"/>
        </w:rPr>
        <w:t>2</w:t>
      </w:r>
      <w:r>
        <w:rPr>
          <w:rFonts w:ascii="Times New Roman"/>
          <w:b w:val="false"/>
          <w:i w:val="false"/>
          <w:color w:val="000000"/>
          <w:sz w:val="28"/>
        </w:rPr>
        <w:t>) аспайтын және температурасы 350</w:t>
      </w:r>
      <w:r>
        <w:rPr>
          <w:rFonts w:ascii="Times New Roman"/>
          <w:b w:val="false"/>
          <w:i w:val="false"/>
          <w:color w:val="000000"/>
          <w:vertAlign w:val="superscript"/>
        </w:rPr>
        <w:t>0</w:t>
      </w:r>
      <w:r>
        <w:rPr>
          <w:rFonts w:ascii="Times New Roman"/>
          <w:b w:val="false"/>
          <w:i w:val="false"/>
          <w:color w:val="000000"/>
          <w:sz w:val="28"/>
        </w:rPr>
        <w:t xml:space="preserve">С аспайтын тегіс ернемектер үшін құрылымдық саңылауы бар бұрыштық дәнекерлеу қосылыстары жіберіледі. </w:t>
      </w:r>
    </w:p>
    <w:bookmarkEnd w:id="1505"/>
    <w:bookmarkStart w:name="z1735" w:id="1506"/>
    <w:p>
      <w:pPr>
        <w:spacing w:after="0"/>
        <w:ind w:left="0"/>
        <w:jc w:val="both"/>
      </w:pPr>
      <w:r>
        <w:rPr>
          <w:rFonts w:ascii="Times New Roman"/>
          <w:b w:val="false"/>
          <w:i w:val="false"/>
          <w:color w:val="000000"/>
          <w:sz w:val="28"/>
        </w:rPr>
        <w:t>
      1017. Соғылған қосылыстарды III және IV санаттағы құбыр өткізгіштерде саңылауларды бекітетін қаптамаларды, оқшаулау бекітпелері элементтерін жалғау үшін жіберіледі.</w:t>
      </w:r>
    </w:p>
    <w:bookmarkEnd w:id="1506"/>
    <w:bookmarkStart w:name="z1736" w:id="1507"/>
    <w:p>
      <w:pPr>
        <w:spacing w:after="0"/>
        <w:ind w:left="0"/>
        <w:jc w:val="both"/>
      </w:pPr>
      <w:r>
        <w:rPr>
          <w:rFonts w:ascii="Times New Roman"/>
          <w:b w:val="false"/>
          <w:i w:val="false"/>
          <w:color w:val="000000"/>
          <w:sz w:val="28"/>
        </w:rPr>
        <w:t>
      1018. Қабырғасының қалыңдығы әр түрлі элементтердің жапсарлы дәнекерленген қосылыстарында қабырғасы қалыңдау элемент соңын сәйкес бір жақты және екі жақты механикалық өңдеу жолымен үлкеннен кішісіне қиюға бірқалыпты өтуді қамтамасыз етеді.</w:t>
      </w:r>
    </w:p>
    <w:bookmarkEnd w:id="1507"/>
    <w:bookmarkStart w:name="z1737" w:id="1508"/>
    <w:p>
      <w:pPr>
        <w:spacing w:after="0"/>
        <w:ind w:left="0"/>
        <w:jc w:val="both"/>
      </w:pPr>
      <w:r>
        <w:rPr>
          <w:rFonts w:ascii="Times New Roman"/>
          <w:b w:val="false"/>
          <w:i w:val="false"/>
          <w:color w:val="000000"/>
          <w:sz w:val="28"/>
        </w:rPr>
        <w:t>
      1019. Ауысу беттері еңісінің бұрышы 15 градустан жоғары болмауы тиіс.</w:t>
      </w:r>
    </w:p>
    <w:bookmarkEnd w:id="1508"/>
    <w:bookmarkStart w:name="z1738" w:id="1509"/>
    <w:p>
      <w:pPr>
        <w:spacing w:after="0"/>
        <w:ind w:left="0"/>
        <w:jc w:val="both"/>
      </w:pPr>
      <w:r>
        <w:rPr>
          <w:rFonts w:ascii="Times New Roman"/>
          <w:b w:val="false"/>
          <w:i w:val="false"/>
          <w:color w:val="000000"/>
          <w:sz w:val="28"/>
        </w:rPr>
        <w:t>
      1020. Жұқа элемент қабырғасы қалыңдығынан 30 % кем қабырға қалыңдығының айырмашылығы кезінде, алайда 5 мм аспайтын, тігіс бетінің еңісті орналасуы есебінен жиектерді ашу жағынан аталған бірқалыпты ауысуды орындауға болады.</w:t>
      </w:r>
    </w:p>
    <w:bookmarkEnd w:id="1509"/>
    <w:bookmarkStart w:name="z1739" w:id="1510"/>
    <w:p>
      <w:pPr>
        <w:spacing w:after="0"/>
        <w:ind w:left="0"/>
        <w:jc w:val="both"/>
      </w:pPr>
      <w:r>
        <w:rPr>
          <w:rFonts w:ascii="Times New Roman"/>
          <w:b w:val="false"/>
          <w:i w:val="false"/>
          <w:color w:val="000000"/>
          <w:sz w:val="28"/>
        </w:rPr>
        <w:t>
      1021. Аталған ережелер қатты иілген иіндері бар құйылған, қақталған және таңбаланған қосылыстарға таралмайды. Осындай бөлшектердің шеттеріндегі ауысу бұрыштары, тігіс беттерінің еңісі бұрыштары жобалық-техникалық құжаттамада белгіленген нормалардан аспайды.</w:t>
      </w:r>
    </w:p>
    <w:bookmarkEnd w:id="1510"/>
    <w:bookmarkStart w:name="z1740" w:id="1511"/>
    <w:p>
      <w:pPr>
        <w:spacing w:after="0"/>
        <w:ind w:left="0"/>
        <w:jc w:val="both"/>
      </w:pPr>
      <w:r>
        <w:rPr>
          <w:rFonts w:ascii="Times New Roman"/>
          <w:b w:val="false"/>
          <w:i w:val="false"/>
          <w:color w:val="000000"/>
          <w:sz w:val="28"/>
        </w:rPr>
        <w:t>
      1022. Бойлай және бұрамалы дәнекерленген тігістері бар құбырларды және басқа да элементтерді дәнекерлеу кезінде соңғылары бір-біріне қатысты жылжытылады. Сонымен қатар жылжытылу дәнекерленетін құбырлар (элементтер) қабырғаларының үш еселік қалыңдығынан кем емес, алайда сыртқы диаметрі 100 мм астам құбырлар үшін кемінде 100 мм.</w:t>
      </w:r>
    </w:p>
    <w:bookmarkEnd w:id="1511"/>
    <w:bookmarkStart w:name="z1741" w:id="1512"/>
    <w:p>
      <w:pPr>
        <w:spacing w:after="0"/>
        <w:ind w:left="0"/>
        <w:jc w:val="both"/>
      </w:pPr>
      <w:r>
        <w:rPr>
          <w:rFonts w:ascii="Times New Roman"/>
          <w:b w:val="false"/>
          <w:i w:val="false"/>
          <w:color w:val="000000"/>
          <w:sz w:val="28"/>
        </w:rPr>
        <w:t>
      1023. Ультрадыбыстық бақылауға немесе жергілікті термиялық өңдеуге жатпайтын көлденең жапсарлы дәнекерленген қосылыстар үшін құбыр өткізгіштің тегіс бөліктерінде іргелес дәнекерленген тігістер осьтері арасындағы ара қашықтық пісірілетін құбырлар (элементтер) қабырғаларының үш еселік қалыңдығынан кем емес, алайды кемінде 100 мм. Осы талаптар құбырларға және сыртқы диаметрі кемінде 100 мм элементтерге таралмайды..</w:t>
      </w:r>
    </w:p>
    <w:bookmarkEnd w:id="1512"/>
    <w:bookmarkStart w:name="z1742" w:id="1513"/>
    <w:p>
      <w:pPr>
        <w:spacing w:after="0"/>
        <w:ind w:left="0"/>
        <w:jc w:val="both"/>
      </w:pPr>
      <w:r>
        <w:rPr>
          <w:rFonts w:ascii="Times New Roman"/>
          <w:b w:val="false"/>
          <w:i w:val="false"/>
          <w:color w:val="000000"/>
          <w:sz w:val="28"/>
        </w:rPr>
        <w:t xml:space="preserve">
      1024. Ультрадыбыстық бақылауға жататын көлденең жапсарлы дәнекерленген қосылыстар үшін жік осінен (жақын дәнекерленетін бөлшектер мен элементтерге, иілудің басталуына, іргелес көлденең жіктің осіне және т. б. дейін) әрбір жаққа элемент құбырларының бос тік ускесінің ұзындығы осы Қағидалардың </w:t>
      </w:r>
      <w:r>
        <w:rPr>
          <w:rFonts w:ascii="Times New Roman"/>
          <w:b w:val="false"/>
          <w:i w:val="false"/>
          <w:color w:val="000000"/>
          <w:sz w:val="28"/>
        </w:rPr>
        <w:t>29-қосымшасында</w:t>
      </w:r>
      <w:r>
        <w:rPr>
          <w:rFonts w:ascii="Times New Roman"/>
          <w:b w:val="false"/>
          <w:i w:val="false"/>
          <w:color w:val="000000"/>
          <w:sz w:val="28"/>
        </w:rPr>
        <w:t xml:space="preserve"> келтірілген шамадан кем болмауы тиіс.</w:t>
      </w:r>
    </w:p>
    <w:bookmarkEnd w:id="1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1024-тармақ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43" w:id="1514"/>
    <w:p>
      <w:pPr>
        <w:spacing w:after="0"/>
        <w:ind w:left="0"/>
        <w:jc w:val="both"/>
      </w:pPr>
      <w:r>
        <w:rPr>
          <w:rFonts w:ascii="Times New Roman"/>
          <w:b w:val="false"/>
          <w:i w:val="false"/>
          <w:color w:val="000000"/>
          <w:sz w:val="28"/>
        </w:rPr>
        <w:t>
      1025. Жергілікті термиялық өңдеуге жататын көлденең жапсарлы дәнекерленген қосылыстар үшін жік осінен (жақын пісірілген бөлшектер мен элементтерге дейін, иілістің басталуына дейін, іргелес көлденең тігіске дейін және т.б.) әр жаққа құбырдың (элементтің) еркін тік бөлігінің ұзындығы келесі l формула бойынша анықталатын шамасынан кем болмауы көзделеді</w:t>
      </w:r>
    </w:p>
    <w:bookmarkEnd w:id="15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638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бірақ кемінде 100 мм. Мұнда Dm - құбырдың (элементтің) орташа диаметрі, мынаған тең Dm = Da - S, Da – номиналды сыртқы диаметр, мм; S – құбырдың (элементтің) қабырғасының номиналды қалыңдығы, 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1025-тармақ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44" w:id="1515"/>
    <w:p>
      <w:pPr>
        <w:spacing w:after="0"/>
        <w:ind w:left="0"/>
        <w:jc w:val="both"/>
      </w:pPr>
      <w:r>
        <w:rPr>
          <w:rFonts w:ascii="Times New Roman"/>
          <w:b w:val="false"/>
          <w:i w:val="false"/>
          <w:color w:val="000000"/>
          <w:sz w:val="28"/>
        </w:rPr>
        <w:t>
      1026. Қатты иілген, таңбаланған және таңбаланып дәнекерленген иіндерді орнату кезінде дөңгелектеу басында көлденең дәнекерленген қосылыстардың орналасуы және тік бөліксіз қатты иілген иіндерді бір-бірімен дәнекерлеуге жол беріледі.</w:t>
      </w:r>
    </w:p>
    <w:bookmarkEnd w:id="1515"/>
    <w:bookmarkStart w:name="z1745" w:id="1516"/>
    <w:p>
      <w:pPr>
        <w:spacing w:after="0"/>
        <w:ind w:left="0"/>
        <w:jc w:val="both"/>
      </w:pPr>
      <w:r>
        <w:rPr>
          <w:rFonts w:ascii="Times New Roman"/>
          <w:b w:val="false"/>
          <w:i w:val="false"/>
          <w:color w:val="000000"/>
          <w:sz w:val="28"/>
        </w:rPr>
        <w:t>
      1027. Құбырлар мен жалғастықтарды құбыр өткізгіш элементтерімен бұрыштық дәнекерлеп қосу үшін элементтің сыртқы бетінен құбырдың иілуінің басына дейін немесе көлденең жапсарласқан тігіс осіне дейінгі ара қашықтық мынаны құрайды:</w:t>
      </w:r>
    </w:p>
    <w:bookmarkEnd w:id="1516"/>
    <w:bookmarkStart w:name="z1746" w:id="1517"/>
    <w:p>
      <w:pPr>
        <w:spacing w:after="0"/>
        <w:ind w:left="0"/>
        <w:jc w:val="both"/>
      </w:pPr>
      <w:r>
        <w:rPr>
          <w:rFonts w:ascii="Times New Roman"/>
          <w:b w:val="false"/>
          <w:i w:val="false"/>
          <w:color w:val="000000"/>
          <w:sz w:val="28"/>
        </w:rPr>
        <w:t>
      1) сыртқы диаметрі 100 мм дейін құбырлар (жалғастықтар) үшін құбырдың сыртқы диаметрінен кем емес, алайда кемінде 50 мм;</w:t>
      </w:r>
    </w:p>
    <w:bookmarkEnd w:id="1517"/>
    <w:bookmarkStart w:name="z1747" w:id="1518"/>
    <w:p>
      <w:pPr>
        <w:spacing w:after="0"/>
        <w:ind w:left="0"/>
        <w:jc w:val="both"/>
      </w:pPr>
      <w:r>
        <w:rPr>
          <w:rFonts w:ascii="Times New Roman"/>
          <w:b w:val="false"/>
          <w:i w:val="false"/>
          <w:color w:val="000000"/>
          <w:sz w:val="28"/>
        </w:rPr>
        <w:t>
      2) сыртқы диаметрі 100 мм және астам құбырлар (жалғастықтар) үшін кемінде 100 мм.</w:t>
      </w:r>
    </w:p>
    <w:bookmarkEnd w:id="1518"/>
    <w:bookmarkStart w:name="z1748" w:id="1519"/>
    <w:p>
      <w:pPr>
        <w:spacing w:after="0"/>
        <w:ind w:left="0"/>
        <w:jc w:val="both"/>
      </w:pPr>
      <w:r>
        <w:rPr>
          <w:rFonts w:ascii="Times New Roman"/>
          <w:b w:val="false"/>
          <w:i w:val="false"/>
          <w:color w:val="000000"/>
          <w:sz w:val="28"/>
        </w:rPr>
        <w:t>
      1028. Құбыр өткізгіштің көлденең дәнекерленген қосылысы осінен тіреу немесе аспа шетіне дейінгі ара қашықтықты тексерулер, бақылау және термоөңдеу өткізу мүмкіндігінен шыға отырып таңдалады.</w:t>
      </w:r>
    </w:p>
    <w:bookmarkEnd w:id="1519"/>
    <w:bookmarkStart w:name="z1749" w:id="1520"/>
    <w:p>
      <w:pPr>
        <w:spacing w:after="0"/>
        <w:ind w:left="0"/>
        <w:jc w:val="left"/>
      </w:pPr>
      <w:r>
        <w:rPr>
          <w:rFonts w:ascii="Times New Roman"/>
          <w:b/>
          <w:i w:val="false"/>
          <w:color w:val="000000"/>
        </w:rPr>
        <w:t xml:space="preserve"> 4-параграф. Құбыр өткізгіштерді тарту</w:t>
      </w:r>
    </w:p>
    <w:bookmarkEnd w:id="1520"/>
    <w:bookmarkStart w:name="z1750" w:id="1521"/>
    <w:p>
      <w:pPr>
        <w:spacing w:after="0"/>
        <w:ind w:left="0"/>
        <w:jc w:val="both"/>
      </w:pPr>
      <w:r>
        <w:rPr>
          <w:rFonts w:ascii="Times New Roman"/>
          <w:b w:val="false"/>
          <w:i w:val="false"/>
          <w:color w:val="000000"/>
          <w:sz w:val="28"/>
        </w:rPr>
        <w:t>
      1029. Құбыр өткізгіштерді тарту жобасы осы Қағидалардың және құрылыс нормаларының талаптарын есепке алып әзірленеді. Бір арықта басқа технологиялық құбыр өткізгіштермен бірге I санаттағы құбыр өткізгіштерді жер астынан тартуға болмайды.</w:t>
      </w:r>
    </w:p>
    <w:bookmarkEnd w:id="1521"/>
    <w:bookmarkStart w:name="z1751" w:id="1522"/>
    <w:p>
      <w:pPr>
        <w:spacing w:after="0"/>
        <w:ind w:left="0"/>
        <w:jc w:val="both"/>
      </w:pPr>
      <w:r>
        <w:rPr>
          <w:rFonts w:ascii="Times New Roman"/>
          <w:b w:val="false"/>
          <w:i w:val="false"/>
          <w:color w:val="000000"/>
          <w:sz w:val="28"/>
        </w:rPr>
        <w:t>
      1030. Жартылай өтетін арықтарда құбыр өткізгіштерді тарту кезінде арық биіктігі жарықта кемінде 1,5 м, оқшауланған құбыр өткізгіштер арасындағы өткел ені кемінде 0,6 м.</w:t>
      </w:r>
    </w:p>
    <w:bookmarkEnd w:id="1522"/>
    <w:bookmarkStart w:name="z1752" w:id="1523"/>
    <w:p>
      <w:pPr>
        <w:spacing w:after="0"/>
        <w:ind w:left="0"/>
        <w:jc w:val="both"/>
      </w:pPr>
      <w:r>
        <w:rPr>
          <w:rFonts w:ascii="Times New Roman"/>
          <w:b w:val="false"/>
          <w:i w:val="false"/>
          <w:color w:val="000000"/>
          <w:sz w:val="28"/>
        </w:rPr>
        <w:t>
      1031. Құбыр өткізгіштерді өтетін туннельдерде (коллекторларда) тарту кезінде туннель (коллектор) биіктігі жарықта кемінде 2 м, ал оқшауланған құбыр өткізгіштер арасындағы өткел ені кемінде 0,7 м.</w:t>
      </w:r>
    </w:p>
    <w:bookmarkEnd w:id="1523"/>
    <w:bookmarkStart w:name="z1753" w:id="1524"/>
    <w:p>
      <w:pPr>
        <w:spacing w:after="0"/>
        <w:ind w:left="0"/>
        <w:jc w:val="both"/>
      </w:pPr>
      <w:r>
        <w:rPr>
          <w:rFonts w:ascii="Times New Roman"/>
          <w:b w:val="false"/>
          <w:i w:val="false"/>
          <w:color w:val="000000"/>
          <w:sz w:val="28"/>
        </w:rPr>
        <w:t>
      1032. Тиектеулі арматура (жабдықтар) орналасқан орындарда туннель ені орнатылған арматураға (жабдыққа) қызмет көрсету үшін жеткілікті болып табылады. Туннельдерде бірнеше құбыр өткізгіштерді тарту кезінде олардың бірге орналасуы құбыр өткізгіштерді жөндеуді және олардың жекелеген бөліктерін ауыстыруды қамтамасыз етеді.</w:t>
      </w:r>
    </w:p>
    <w:bookmarkEnd w:id="1524"/>
    <w:bookmarkStart w:name="z1754" w:id="1525"/>
    <w:p>
      <w:pPr>
        <w:spacing w:after="0"/>
        <w:ind w:left="0"/>
        <w:jc w:val="both"/>
      </w:pPr>
      <w:r>
        <w:rPr>
          <w:rFonts w:ascii="Times New Roman"/>
          <w:b w:val="false"/>
          <w:i w:val="false"/>
          <w:color w:val="000000"/>
          <w:sz w:val="28"/>
        </w:rPr>
        <w:t>
      1033. Құбыр өткізгіштерді жер үстіне ашық тарту кезінде барлық санаттағы құбыр өткізгіштерді тағайындалуы әр түрлі технологиялық құбыр өткізгіштермен бірге тартуға болады, құрылыс нормаларына қарама-қайшы келетін тарту жағдайларын есепке алмағанда.</w:t>
      </w:r>
    </w:p>
    <w:bookmarkEnd w:id="1525"/>
    <w:bookmarkStart w:name="z1755" w:id="1526"/>
    <w:p>
      <w:pPr>
        <w:spacing w:after="0"/>
        <w:ind w:left="0"/>
        <w:jc w:val="both"/>
      </w:pPr>
      <w:r>
        <w:rPr>
          <w:rFonts w:ascii="Times New Roman"/>
          <w:b w:val="false"/>
          <w:i w:val="false"/>
          <w:color w:val="000000"/>
          <w:sz w:val="28"/>
        </w:rPr>
        <w:t>
      1034. Жер асты құбыр өткізгіштеріне қызмет көрсетуге арналған камералардың сатылармен және қапсырмалармен кемінде екі люгі болады.</w:t>
      </w:r>
    </w:p>
    <w:bookmarkEnd w:id="1526"/>
    <w:bookmarkStart w:name="z1756" w:id="1527"/>
    <w:p>
      <w:pPr>
        <w:spacing w:after="0"/>
        <w:ind w:left="0"/>
        <w:jc w:val="both"/>
      </w:pPr>
      <w:r>
        <w:rPr>
          <w:rFonts w:ascii="Times New Roman"/>
          <w:b w:val="false"/>
          <w:i w:val="false"/>
          <w:color w:val="000000"/>
          <w:sz w:val="28"/>
        </w:rPr>
        <w:t>
      1035. Өту арықтарының сатылармен және қапсырмалармен кіру люктері болады. Люктер арасындағы ара қышықтық 300 м аспайды, ал басқа құбырлармен бірге тарту жағдайында – 50 м аспайды. Кіру люктері тұйыққа тірелген бөліктердің барлық соңғы нүктелерінде, трасса бұрылыстарында және арматураны орнату тораптарында қарастырылады.</w:t>
      </w:r>
    </w:p>
    <w:bookmarkEnd w:id="1527"/>
    <w:bookmarkStart w:name="z1757" w:id="1528"/>
    <w:p>
      <w:pPr>
        <w:spacing w:after="0"/>
        <w:ind w:left="0"/>
        <w:jc w:val="both"/>
      </w:pPr>
      <w:r>
        <w:rPr>
          <w:rFonts w:ascii="Times New Roman"/>
          <w:b w:val="false"/>
          <w:i w:val="false"/>
          <w:color w:val="000000"/>
          <w:sz w:val="28"/>
        </w:rPr>
        <w:t>
      1036. Құбыр өткізгіштің көлденең бөліктерінің кемінде 0,004 еңісі болады; жылу желілері құбыр өткізгіштері үшін кемінде 0,002 еңіске жол беріледі.</w:t>
      </w:r>
    </w:p>
    <w:bookmarkEnd w:id="1528"/>
    <w:bookmarkStart w:name="z1758" w:id="1529"/>
    <w:p>
      <w:pPr>
        <w:spacing w:after="0"/>
        <w:ind w:left="0"/>
        <w:jc w:val="both"/>
      </w:pPr>
      <w:r>
        <w:rPr>
          <w:rFonts w:ascii="Times New Roman"/>
          <w:b w:val="false"/>
          <w:i w:val="false"/>
          <w:color w:val="000000"/>
          <w:sz w:val="28"/>
        </w:rPr>
        <w:t>
      1037. Жолды тарту су жиналып тұрып қалған бөліктердің түзілу мүмкіндігін болдырмайды.</w:t>
      </w:r>
    </w:p>
    <w:bookmarkEnd w:id="1529"/>
    <w:bookmarkStart w:name="z1759" w:id="1530"/>
    <w:p>
      <w:pPr>
        <w:spacing w:after="0"/>
        <w:ind w:left="0"/>
        <w:jc w:val="both"/>
      </w:pPr>
      <w:r>
        <w:rPr>
          <w:rFonts w:ascii="Times New Roman"/>
          <w:b w:val="false"/>
          <w:i w:val="false"/>
          <w:color w:val="000000"/>
          <w:sz w:val="28"/>
        </w:rPr>
        <w:t>
      1038. Арматура қызмет көрсету және жөндеу жұмыстарына қолайлы жерге орнатылады. Қажет болған жағдайда баспалдарқтар және алаңдар құрастырылады.</w:t>
      </w:r>
    </w:p>
    <w:bookmarkEnd w:id="1530"/>
    <w:bookmarkStart w:name="z1760" w:id="1531"/>
    <w:p>
      <w:pPr>
        <w:spacing w:after="0"/>
        <w:ind w:left="0"/>
        <w:jc w:val="both"/>
      </w:pPr>
      <w:r>
        <w:rPr>
          <w:rFonts w:ascii="Times New Roman"/>
          <w:b w:val="false"/>
          <w:i w:val="false"/>
          <w:color w:val="000000"/>
          <w:sz w:val="28"/>
        </w:rPr>
        <w:t>
      1039. Орнатылған шойын арматура иілу кернеуінен қорғайды.</w:t>
      </w:r>
    </w:p>
    <w:bookmarkEnd w:id="1531"/>
    <w:bookmarkStart w:name="z1761" w:id="1532"/>
    <w:p>
      <w:pPr>
        <w:spacing w:after="0"/>
        <w:ind w:left="0"/>
        <w:jc w:val="left"/>
      </w:pPr>
      <w:r>
        <w:rPr>
          <w:rFonts w:ascii="Times New Roman"/>
          <w:b/>
          <w:i w:val="false"/>
          <w:color w:val="000000"/>
        </w:rPr>
        <w:t xml:space="preserve"> 5-параграф. Жылулық кеңею өтемі</w:t>
      </w:r>
    </w:p>
    <w:bookmarkEnd w:id="1532"/>
    <w:bookmarkStart w:name="z1762" w:id="1533"/>
    <w:p>
      <w:pPr>
        <w:spacing w:after="0"/>
        <w:ind w:left="0"/>
        <w:jc w:val="both"/>
      </w:pPr>
      <w:r>
        <w:rPr>
          <w:rFonts w:ascii="Times New Roman"/>
          <w:b w:val="false"/>
          <w:i w:val="false"/>
          <w:color w:val="000000"/>
          <w:sz w:val="28"/>
        </w:rPr>
        <w:t xml:space="preserve">
      1040. Жылжымайтын тіреулер арасындағы құбыр өткізгіштің әрбір бөлігі өздігінен өтемдеу есебінен немесе компенсаторларды орнату жолымен жүзеге асырылатын жылулық кеңею өтеміне есептелген. Шойын тығыздама компенсаторларды қолдануға болмайды. </w:t>
      </w:r>
    </w:p>
    <w:bookmarkEnd w:id="1533"/>
    <w:bookmarkStart w:name="z1763" w:id="1534"/>
    <w:p>
      <w:pPr>
        <w:spacing w:after="0"/>
        <w:ind w:left="0"/>
        <w:jc w:val="both"/>
      </w:pPr>
      <w:r>
        <w:rPr>
          <w:rFonts w:ascii="Times New Roman"/>
          <w:b w:val="false"/>
          <w:i w:val="false"/>
          <w:color w:val="000000"/>
          <w:sz w:val="28"/>
        </w:rPr>
        <w:t>
      1041. Ішкі диаметрі 150 мм және одан астам және бу температурасы 300</w:t>
      </w:r>
      <w:r>
        <w:rPr>
          <w:rFonts w:ascii="Times New Roman"/>
          <w:b w:val="false"/>
          <w:i w:val="false"/>
          <w:color w:val="000000"/>
          <w:vertAlign w:val="superscript"/>
        </w:rPr>
        <w:t>о</w:t>
      </w:r>
      <w:r>
        <w:rPr>
          <w:rFonts w:ascii="Times New Roman"/>
          <w:b w:val="false"/>
          <w:i w:val="false"/>
          <w:color w:val="000000"/>
          <w:sz w:val="28"/>
        </w:rPr>
        <w:t>С және жоғары бу құбырларында бу құбырларының кеңеюін бақылау үшін және тіреу-аспалы жүйе жұмысының дұрыстығын қадағалау үшін ауысу көрсеткіштері орнатылады. Көрсеткіштерді орнату орындары және олар бойынша ауысудың есептелген мәндері бу құбыры жобасында көрсетіледі. Ауысу көрсеткіштеріне еркін рұқсат қамтамасыз етіледі, қызмет көрсету үшін алаңдар мен сатылар орнатылады.</w:t>
      </w:r>
    </w:p>
    <w:bookmarkEnd w:id="1534"/>
    <w:bookmarkStart w:name="z1764" w:id="1535"/>
    <w:p>
      <w:pPr>
        <w:spacing w:after="0"/>
        <w:ind w:left="0"/>
        <w:jc w:val="left"/>
      </w:pPr>
      <w:r>
        <w:rPr>
          <w:rFonts w:ascii="Times New Roman"/>
          <w:b/>
          <w:i w:val="false"/>
          <w:color w:val="000000"/>
        </w:rPr>
        <w:t xml:space="preserve"> 6-параграф.Тіреу-аспалы жүйе</w:t>
      </w:r>
    </w:p>
    <w:bookmarkEnd w:id="1535"/>
    <w:bookmarkStart w:name="z1765" w:id="1536"/>
    <w:p>
      <w:pPr>
        <w:spacing w:after="0"/>
        <w:ind w:left="0"/>
        <w:jc w:val="both"/>
      </w:pPr>
      <w:r>
        <w:rPr>
          <w:rFonts w:ascii="Times New Roman"/>
          <w:b w:val="false"/>
          <w:i w:val="false"/>
          <w:color w:val="000000"/>
          <w:sz w:val="28"/>
        </w:rPr>
        <w:t xml:space="preserve">
      1042. Құбыр өткізгіштің салмақ түсетін құрылымдары, оның тіреулері мен аспалары (серіппелерді есепке алмағанда) оқшаулаумен жабылған су толтырылған құбыр өткізгіш салмағынан тік жүктемеге және құбыр өткізгіштің жылулық кеңейтілуінен туындайтын күшке есептелген. </w:t>
      </w:r>
    </w:p>
    <w:bookmarkEnd w:id="1536"/>
    <w:bookmarkStart w:name="z1766" w:id="1537"/>
    <w:p>
      <w:pPr>
        <w:spacing w:after="0"/>
        <w:ind w:left="0"/>
        <w:jc w:val="both"/>
      </w:pPr>
      <w:r>
        <w:rPr>
          <w:rFonts w:ascii="Times New Roman"/>
          <w:b w:val="false"/>
          <w:i w:val="false"/>
          <w:color w:val="000000"/>
          <w:sz w:val="28"/>
        </w:rPr>
        <w:t xml:space="preserve">
      1043. Бу құбырларының тіреулері мен аспаларын гидравликалық сынау кезінде су салмағын есепке алмай, алайда бу салмағын есепке алып ескеруге болады. Бұл жағдайда жобамен гидравликалық сынау кезінде серіппелерді, тіреулер мен аспаларды жеңілдету үшін құрылғыларды қолдану қарастырылады. </w:t>
      </w:r>
    </w:p>
    <w:bookmarkEnd w:id="1537"/>
    <w:bookmarkStart w:name="z1767" w:id="1538"/>
    <w:p>
      <w:pPr>
        <w:spacing w:after="0"/>
        <w:ind w:left="0"/>
        <w:jc w:val="both"/>
      </w:pPr>
      <w:r>
        <w:rPr>
          <w:rFonts w:ascii="Times New Roman"/>
          <w:b w:val="false"/>
          <w:i w:val="false"/>
          <w:color w:val="000000"/>
          <w:sz w:val="28"/>
        </w:rPr>
        <w:t>
      1044. Қозғалмайтын тіреулер жүктемелердің ең бір қолайсыз байланысуы кезінде оларға жіберілетін күштерге есептеледі.</w:t>
      </w:r>
    </w:p>
    <w:bookmarkEnd w:id="1538"/>
    <w:bookmarkStart w:name="z1768" w:id="1539"/>
    <w:p>
      <w:pPr>
        <w:spacing w:after="0"/>
        <w:ind w:left="0"/>
        <w:jc w:val="left"/>
      </w:pPr>
      <w:r>
        <w:rPr>
          <w:rFonts w:ascii="Times New Roman"/>
          <w:b/>
          <w:i w:val="false"/>
          <w:color w:val="000000"/>
        </w:rPr>
        <w:t xml:space="preserve"> 7-параграф. Дренаждар</w:t>
      </w:r>
    </w:p>
    <w:bookmarkEnd w:id="1539"/>
    <w:bookmarkStart w:name="z1769" w:id="1540"/>
    <w:p>
      <w:pPr>
        <w:spacing w:after="0"/>
        <w:ind w:left="0"/>
        <w:jc w:val="both"/>
      </w:pPr>
      <w:r>
        <w:rPr>
          <w:rFonts w:ascii="Times New Roman"/>
          <w:b w:val="false"/>
          <w:i w:val="false"/>
          <w:color w:val="000000"/>
          <w:sz w:val="28"/>
        </w:rPr>
        <w:t>
      1045. Құбыр өткізгіштің ысырмалармен ажыратылатын әр бөлігінің төменгі нүктелерінде құбыр өткізгішті босату үшін тиектеулі арматурамен жарақталған ағызу жалғастықтары қарастырылады.</w:t>
      </w:r>
    </w:p>
    <w:bookmarkEnd w:id="1540"/>
    <w:bookmarkStart w:name="z1770" w:id="1541"/>
    <w:p>
      <w:pPr>
        <w:spacing w:after="0"/>
        <w:ind w:left="0"/>
        <w:jc w:val="both"/>
      </w:pPr>
      <w:r>
        <w:rPr>
          <w:rFonts w:ascii="Times New Roman"/>
          <w:b w:val="false"/>
          <w:i w:val="false"/>
          <w:color w:val="000000"/>
          <w:sz w:val="28"/>
        </w:rPr>
        <w:t>
      1046. Ауаны бұрып жіберу үшін құбыр өткізгіштің жоғарғы нүктелерінде ауақуыстары орнатылады.</w:t>
      </w:r>
    </w:p>
    <w:bookmarkEnd w:id="1541"/>
    <w:bookmarkStart w:name="z1771" w:id="1542"/>
    <w:p>
      <w:pPr>
        <w:spacing w:after="0"/>
        <w:ind w:left="0"/>
        <w:jc w:val="both"/>
      </w:pPr>
      <w:r>
        <w:rPr>
          <w:rFonts w:ascii="Times New Roman"/>
          <w:b w:val="false"/>
          <w:i w:val="false"/>
          <w:color w:val="000000"/>
          <w:sz w:val="28"/>
        </w:rPr>
        <w:t>
      1047. Бекіту органдарымен тоқтатылатын бу құбырының барлық бөліктері оларды жылыту және үрлеу мүмкіндігі үшін шеткі нүктелерінде вентильмен жалғастықпен жарақталады, ал 2,2 МПа (22 кгс/см</w:t>
      </w:r>
      <w:r>
        <w:rPr>
          <w:rFonts w:ascii="Times New Roman"/>
          <w:b w:val="false"/>
          <w:i w:val="false"/>
          <w:color w:val="000000"/>
          <w:vertAlign w:val="superscript"/>
        </w:rPr>
        <w:t>2</w:t>
      </w:r>
      <w:r>
        <w:rPr>
          <w:rFonts w:ascii="Times New Roman"/>
          <w:b w:val="false"/>
          <w:i w:val="false"/>
          <w:color w:val="000000"/>
          <w:sz w:val="28"/>
        </w:rPr>
        <w:t>) жоғары қысым кезінде – жалғастықпен және екі кезегімен орналасқан вентильдермен: бекіту және реттеу. 20 МПа (200 кгс/см</w:t>
      </w:r>
      <w:r>
        <w:rPr>
          <w:rFonts w:ascii="Times New Roman"/>
          <w:b w:val="false"/>
          <w:i w:val="false"/>
          <w:color w:val="000000"/>
          <w:vertAlign w:val="superscript"/>
        </w:rPr>
        <w:t>2</w:t>
      </w:r>
      <w:r>
        <w:rPr>
          <w:rFonts w:ascii="Times New Roman"/>
          <w:b w:val="false"/>
          <w:i w:val="false"/>
          <w:color w:val="000000"/>
          <w:sz w:val="28"/>
        </w:rPr>
        <w:t>) және жоғары қысымға бу құбырлары кезегімен орналасқан бекіту және реттеу вентильдерімен жалғастықтармен және кедергіш тығырықпен қамтамасыз етіледі. Екі бағытта да бу құбыры бөлігі қызған жағдайда үрлеу бөліктің екі жақ шетінен қарастырылады.</w:t>
      </w:r>
    </w:p>
    <w:bookmarkEnd w:id="1542"/>
    <w:bookmarkStart w:name="z1772" w:id="1543"/>
    <w:p>
      <w:pPr>
        <w:spacing w:after="0"/>
        <w:ind w:left="0"/>
        <w:jc w:val="both"/>
      </w:pPr>
      <w:r>
        <w:rPr>
          <w:rFonts w:ascii="Times New Roman"/>
          <w:b w:val="false"/>
          <w:i w:val="false"/>
          <w:color w:val="000000"/>
          <w:sz w:val="28"/>
        </w:rPr>
        <w:t>
      1048. Дренаждар құрылғысы құбыр өткізгіш жылыған уақытта олардың жұмысын бақылау мүмкіндігін қарастырады.</w:t>
      </w:r>
    </w:p>
    <w:bookmarkEnd w:id="1543"/>
    <w:bookmarkStart w:name="z1773" w:id="1544"/>
    <w:p>
      <w:pPr>
        <w:spacing w:after="0"/>
        <w:ind w:left="0"/>
        <w:jc w:val="both"/>
      </w:pPr>
      <w:r>
        <w:rPr>
          <w:rFonts w:ascii="Times New Roman"/>
          <w:b w:val="false"/>
          <w:i w:val="false"/>
          <w:color w:val="000000"/>
          <w:sz w:val="28"/>
        </w:rPr>
        <w:t>
      1049. Бу құбырларының төменгі шеткі нүктелері және олардың бүгілуінің төменгі нүктелері үрлеуге арналған құрылғымен жарақталады.</w:t>
      </w:r>
    </w:p>
    <w:bookmarkEnd w:id="1544"/>
    <w:bookmarkStart w:name="z1774" w:id="1545"/>
    <w:p>
      <w:pPr>
        <w:spacing w:after="0"/>
        <w:ind w:left="0"/>
        <w:jc w:val="both"/>
      </w:pPr>
      <w:r>
        <w:rPr>
          <w:rFonts w:ascii="Times New Roman"/>
          <w:b w:val="false"/>
          <w:i w:val="false"/>
          <w:color w:val="000000"/>
          <w:sz w:val="28"/>
        </w:rPr>
        <w:t>
      1050. Құбыр өткізгіштердің дренажды құрылғыларының орналасқан орындары және құрылысы жобалық ұйыммен белгіленеді.</w:t>
      </w:r>
    </w:p>
    <w:bookmarkEnd w:id="1545"/>
    <w:bookmarkStart w:name="z1775" w:id="1546"/>
    <w:p>
      <w:pPr>
        <w:spacing w:after="0"/>
        <w:ind w:left="0"/>
        <w:jc w:val="both"/>
      </w:pPr>
      <w:r>
        <w:rPr>
          <w:rFonts w:ascii="Times New Roman"/>
          <w:b w:val="false"/>
          <w:i w:val="false"/>
          <w:color w:val="000000"/>
          <w:sz w:val="28"/>
        </w:rPr>
        <w:t>
      1051. Конденсаттық құмыралар және басқа да құрылғылар арқылы конденсатты үздіксіз бұрып жіберу қаныққан бу бу құбырлары үшін және жылыған бу бу құбырларының тұйыққа тірелген бөліктері үшін міндетті болап табылады.</w:t>
      </w:r>
    </w:p>
    <w:bookmarkEnd w:id="1546"/>
    <w:bookmarkStart w:name="z1776" w:id="1547"/>
    <w:p>
      <w:pPr>
        <w:spacing w:after="0"/>
        <w:ind w:left="0"/>
        <w:jc w:val="both"/>
      </w:pPr>
      <w:r>
        <w:rPr>
          <w:rFonts w:ascii="Times New Roman"/>
          <w:b w:val="false"/>
          <w:i w:val="false"/>
          <w:color w:val="000000"/>
          <w:sz w:val="28"/>
        </w:rPr>
        <w:t>
      1052. Жылу желілері үшін трассаның төменгі нүктелерінде конденсатты үздіксіз бұрып жіберу бу күйіне тәуелсіз міндетті болып табылады.</w:t>
      </w:r>
    </w:p>
    <w:bookmarkEnd w:id="1547"/>
    <w:bookmarkStart w:name="z1777" w:id="1548"/>
    <w:p>
      <w:pPr>
        <w:spacing w:after="0"/>
        <w:ind w:left="0"/>
        <w:jc w:val="left"/>
      </w:pPr>
      <w:r>
        <w:rPr>
          <w:rFonts w:ascii="Times New Roman"/>
          <w:b/>
          <w:i w:val="false"/>
          <w:color w:val="000000"/>
        </w:rPr>
        <w:t xml:space="preserve"> 8-параграф. Арматура және редукциялайтын құрылғылар</w:t>
      </w:r>
    </w:p>
    <w:bookmarkEnd w:id="1548"/>
    <w:bookmarkStart w:name="z1778" w:id="1549"/>
    <w:p>
      <w:pPr>
        <w:spacing w:after="0"/>
        <w:ind w:left="0"/>
        <w:jc w:val="both"/>
      </w:pPr>
      <w:r>
        <w:rPr>
          <w:rFonts w:ascii="Times New Roman"/>
          <w:b w:val="false"/>
          <w:i w:val="false"/>
          <w:color w:val="000000"/>
          <w:sz w:val="28"/>
        </w:rPr>
        <w:t>
      1053. Қауіпсіз пайдалану жағдайларын қамтамасыз ету үшін әр құбыр өткізгіш жұмыс ортасының температурасын және қысымын өлшеуге арналған құралдармен, тиектеулі және реттеу арматурасымен, редукциялық және сақтандыру құрылғыларымен, қорғаныс және автоматтандыру құралдарымен жарақталады.</w:t>
      </w:r>
    </w:p>
    <w:bookmarkEnd w:id="1549"/>
    <w:bookmarkStart w:name="z1779" w:id="1550"/>
    <w:p>
      <w:pPr>
        <w:spacing w:after="0"/>
        <w:ind w:left="0"/>
        <w:jc w:val="both"/>
      </w:pPr>
      <w:r>
        <w:rPr>
          <w:rFonts w:ascii="Times New Roman"/>
          <w:b w:val="false"/>
          <w:i w:val="false"/>
          <w:color w:val="000000"/>
          <w:sz w:val="28"/>
        </w:rPr>
        <w:t>
      1054. Арматураларды, өлшеу құрылғыларының саны және орналастыру, автоматтандыру және қорғалатын элемент қауіпсіз қызмет көрсету және жөндеуді қамтамасыз етіп жобалаушы ұйыммен қаралады.</w:t>
      </w:r>
    </w:p>
    <w:bookmarkEnd w:id="1550"/>
    <w:bookmarkStart w:name="z1780" w:id="1551"/>
    <w:p>
      <w:pPr>
        <w:spacing w:after="0"/>
        <w:ind w:left="0"/>
        <w:jc w:val="both"/>
      </w:pPr>
      <w:r>
        <w:rPr>
          <w:rFonts w:ascii="Times New Roman"/>
          <w:b w:val="false"/>
          <w:i w:val="false"/>
          <w:color w:val="000000"/>
          <w:sz w:val="28"/>
        </w:rPr>
        <w:t>
      1055. Сақтандыру құрылғылары қорғалатын элементте қысым есептелгеннен 10 %-ға жоғары болмайтындай, ал 0,5 МПа (5 кғс/см</w:t>
      </w:r>
      <w:r>
        <w:rPr>
          <w:rFonts w:ascii="Times New Roman"/>
          <w:b w:val="false"/>
          <w:i w:val="false"/>
          <w:color w:val="000000"/>
          <w:vertAlign w:val="superscript"/>
        </w:rPr>
        <w:t>2</w:t>
      </w:r>
      <w:r>
        <w:rPr>
          <w:rFonts w:ascii="Times New Roman"/>
          <w:b w:val="false"/>
          <w:i w:val="false"/>
          <w:color w:val="000000"/>
          <w:sz w:val="28"/>
        </w:rPr>
        <w:t>) дейін есептелген қысым кезінде 0,05 МПа (0,5 кғс/см</w:t>
      </w:r>
      <w:r>
        <w:rPr>
          <w:rFonts w:ascii="Times New Roman"/>
          <w:b w:val="false"/>
          <w:i w:val="false"/>
          <w:color w:val="000000"/>
          <w:vertAlign w:val="superscript"/>
        </w:rPr>
        <w:t>2</w:t>
      </w:r>
      <w:r>
        <w:rPr>
          <w:rFonts w:ascii="Times New Roman"/>
          <w:b w:val="false"/>
          <w:i w:val="false"/>
          <w:color w:val="000000"/>
          <w:sz w:val="28"/>
        </w:rPr>
        <w:t>) жоғары болмайтындай есептеледі және реттеледі.</w:t>
      </w:r>
    </w:p>
    <w:bookmarkEnd w:id="1551"/>
    <w:bookmarkStart w:name="z1781" w:id="1552"/>
    <w:p>
      <w:pPr>
        <w:spacing w:after="0"/>
        <w:ind w:left="0"/>
        <w:jc w:val="both"/>
      </w:pPr>
      <w:r>
        <w:rPr>
          <w:rFonts w:ascii="Times New Roman"/>
          <w:b w:val="false"/>
          <w:i w:val="false"/>
          <w:color w:val="000000"/>
          <w:sz w:val="28"/>
        </w:rPr>
        <w:t>
      1056. Сақтандырғыш құрылғыларының өткізу қабілетін есептеу МЕМСТ 24570 – 81 "Бу және су жылыту қазандарының сақтандырғыш клапандары. Техникалық талаптар" сәйкес жүргізіледі.</w:t>
      </w:r>
    </w:p>
    <w:bookmarkEnd w:id="1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1056-тармақ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82" w:id="1553"/>
    <w:p>
      <w:pPr>
        <w:spacing w:after="0"/>
        <w:ind w:left="0"/>
        <w:jc w:val="both"/>
      </w:pPr>
      <w:r>
        <w:rPr>
          <w:rFonts w:ascii="Times New Roman"/>
          <w:b w:val="false"/>
          <w:i w:val="false"/>
          <w:color w:val="000000"/>
          <w:sz w:val="28"/>
        </w:rPr>
        <w:t>
      1057. Сақтандыру клапанын толық ашқан кезде қысымның есептелгеннен 10 %-ға жоғарылауы құбыр өткізгіштің төзімділігіне есеппен қарастырылған жағдайда ғана жіберіледі.</w:t>
      </w:r>
    </w:p>
    <w:bookmarkEnd w:id="1553"/>
    <w:bookmarkStart w:name="z1783" w:id="1554"/>
    <w:p>
      <w:pPr>
        <w:spacing w:after="0"/>
        <w:ind w:left="0"/>
        <w:jc w:val="both"/>
      </w:pPr>
      <w:r>
        <w:rPr>
          <w:rFonts w:ascii="Times New Roman"/>
          <w:b w:val="false"/>
          <w:i w:val="false"/>
          <w:color w:val="000000"/>
          <w:sz w:val="28"/>
        </w:rPr>
        <w:t>
      1058. Егер де төмен қысыммен құбыр өткізгіштерді пайдалануға рұқсат берілсе, онда сақтандыру құрылғыларын реттеу сол қысым бойынша жүргізіледі, сонымен қатар құрылғылардың өткізу қабілеті есеппен тексеріледі.</w:t>
      </w:r>
    </w:p>
    <w:bookmarkEnd w:id="1554"/>
    <w:bookmarkStart w:name="z1784" w:id="1555"/>
    <w:p>
      <w:pPr>
        <w:spacing w:after="0"/>
        <w:ind w:left="0"/>
        <w:jc w:val="both"/>
      </w:pPr>
      <w:r>
        <w:rPr>
          <w:rFonts w:ascii="Times New Roman"/>
          <w:b w:val="false"/>
          <w:i w:val="false"/>
          <w:color w:val="000000"/>
          <w:sz w:val="28"/>
        </w:rPr>
        <w:t>
      1059. Сақтандыру құрылғысы орнатылған келте құбырдан ортаны сұрыптап алуға жол берілмейді. Тиекті қондырғыны орнатқанға дейін және сақтандыру құрылғыларынан кейін жол бермейді.</w:t>
      </w:r>
    </w:p>
    <w:bookmarkEnd w:id="1555"/>
    <w:bookmarkStart w:name="z1785" w:id="1556"/>
    <w:p>
      <w:pPr>
        <w:spacing w:after="0"/>
        <w:ind w:left="0"/>
        <w:jc w:val="both"/>
      </w:pPr>
      <w:r>
        <w:rPr>
          <w:rFonts w:ascii="Times New Roman"/>
          <w:b w:val="false"/>
          <w:i w:val="false"/>
          <w:color w:val="000000"/>
          <w:sz w:val="28"/>
        </w:rPr>
        <w:t>
      1060. Сақтандыру клапандарының клапандар іске қосылған кезде персоналды күйіп қалудан қорғайтын бұрып әкететін құбыр өткізгіштері болады. Бұл құбыр өткізгіштер қатып қалудан қорғалады және оларда жиналған конденсатты ағызып жіберу үшін дренаждармен жабдықталады. Дренаждарда тиектеулі органдарды орнатуға жол берілмейді.</w:t>
      </w:r>
    </w:p>
    <w:bookmarkEnd w:id="1556"/>
    <w:bookmarkStart w:name="z1786" w:id="1557"/>
    <w:p>
      <w:pPr>
        <w:spacing w:after="0"/>
        <w:ind w:left="0"/>
        <w:jc w:val="both"/>
      </w:pPr>
      <w:r>
        <w:rPr>
          <w:rFonts w:ascii="Times New Roman"/>
          <w:b w:val="false"/>
          <w:i w:val="false"/>
          <w:color w:val="000000"/>
          <w:sz w:val="28"/>
        </w:rPr>
        <w:t>
      1061. Жүк немесе серіппелі клапан құрылымының күш салып ашу жолымен құбыр өткізгіштің жұмысы кезінде клапан әрекетінің ақаусыздығын тексеруге арналған құрылғысы болады. Құбыр өткізгіште электромагниттік импульстік-сақтандыру құрылғысын орнатқан жағдайда ол басқару қалқанынан қашықтықта клапанды күштеп ашуға мүмкіндік беретін құрылғымен жабдықталады.</w:t>
      </w:r>
    </w:p>
    <w:bookmarkEnd w:id="1557"/>
    <w:bookmarkStart w:name="z1787" w:id="1558"/>
    <w:p>
      <w:pPr>
        <w:spacing w:after="0"/>
        <w:ind w:left="0"/>
        <w:jc w:val="both"/>
      </w:pPr>
      <w:r>
        <w:rPr>
          <w:rFonts w:ascii="Times New Roman"/>
          <w:b w:val="false"/>
          <w:i w:val="false"/>
          <w:color w:val="000000"/>
          <w:sz w:val="28"/>
        </w:rPr>
        <w:t>
      1062. Манометрлер дәлдік тобы:</w:t>
      </w:r>
    </w:p>
    <w:bookmarkEnd w:id="1558"/>
    <w:bookmarkStart w:name="z1788" w:id="1559"/>
    <w:p>
      <w:pPr>
        <w:spacing w:after="0"/>
        <w:ind w:left="0"/>
        <w:jc w:val="both"/>
      </w:pPr>
      <w:r>
        <w:rPr>
          <w:rFonts w:ascii="Times New Roman"/>
          <w:b w:val="false"/>
          <w:i w:val="false"/>
          <w:color w:val="000000"/>
          <w:sz w:val="28"/>
        </w:rPr>
        <w:t>
      1) 2,5 - жұмыс қысымы 2,5 МПа (25 кғс/см</w:t>
      </w:r>
      <w:r>
        <w:rPr>
          <w:rFonts w:ascii="Times New Roman"/>
          <w:b w:val="false"/>
          <w:i w:val="false"/>
          <w:color w:val="000000"/>
          <w:vertAlign w:val="superscript"/>
        </w:rPr>
        <w:t>2</w:t>
      </w:r>
      <w:r>
        <w:rPr>
          <w:rFonts w:ascii="Times New Roman"/>
          <w:b w:val="false"/>
          <w:i w:val="false"/>
          <w:color w:val="000000"/>
          <w:sz w:val="28"/>
        </w:rPr>
        <w:t>) дейін;</w:t>
      </w:r>
    </w:p>
    <w:bookmarkEnd w:id="1559"/>
    <w:bookmarkStart w:name="z1789" w:id="1560"/>
    <w:p>
      <w:pPr>
        <w:spacing w:after="0"/>
        <w:ind w:left="0"/>
        <w:jc w:val="both"/>
      </w:pPr>
      <w:r>
        <w:rPr>
          <w:rFonts w:ascii="Times New Roman"/>
          <w:b w:val="false"/>
          <w:i w:val="false"/>
          <w:color w:val="000000"/>
          <w:sz w:val="28"/>
        </w:rPr>
        <w:t>
      2) 1,5 - жұмыс қысымы 2,5 МПа астам 14 МПа (25 до 140 кгс/см</w:t>
      </w:r>
      <w:r>
        <w:rPr>
          <w:rFonts w:ascii="Times New Roman"/>
          <w:b w:val="false"/>
          <w:i w:val="false"/>
          <w:color w:val="000000"/>
          <w:vertAlign w:val="superscript"/>
        </w:rPr>
        <w:t>2</w:t>
      </w:r>
      <w:r>
        <w:rPr>
          <w:rFonts w:ascii="Times New Roman"/>
          <w:b w:val="false"/>
          <w:i w:val="false"/>
          <w:color w:val="000000"/>
          <w:sz w:val="28"/>
        </w:rPr>
        <w:t>) дейін;</w:t>
      </w:r>
    </w:p>
    <w:bookmarkEnd w:id="1560"/>
    <w:bookmarkStart w:name="z1790" w:id="1561"/>
    <w:p>
      <w:pPr>
        <w:spacing w:after="0"/>
        <w:ind w:left="0"/>
        <w:jc w:val="both"/>
      </w:pPr>
      <w:r>
        <w:rPr>
          <w:rFonts w:ascii="Times New Roman"/>
          <w:b w:val="false"/>
          <w:i w:val="false"/>
          <w:color w:val="000000"/>
          <w:sz w:val="28"/>
        </w:rPr>
        <w:t>
      3) 1,0 - жұмыс қысымы 14 МПа (140 кгс/см</w:t>
      </w:r>
      <w:r>
        <w:rPr>
          <w:rFonts w:ascii="Times New Roman"/>
          <w:b w:val="false"/>
          <w:i w:val="false"/>
          <w:color w:val="000000"/>
          <w:vertAlign w:val="superscript"/>
        </w:rPr>
        <w:t>2</w:t>
      </w:r>
      <w:r>
        <w:rPr>
          <w:rFonts w:ascii="Times New Roman"/>
          <w:b w:val="false"/>
          <w:i w:val="false"/>
          <w:color w:val="000000"/>
          <w:sz w:val="28"/>
        </w:rPr>
        <w:t>) астам болғанда төмен болмайды.</w:t>
      </w:r>
    </w:p>
    <w:bookmarkEnd w:id="1561"/>
    <w:bookmarkStart w:name="z1791" w:id="1562"/>
    <w:p>
      <w:pPr>
        <w:spacing w:after="0"/>
        <w:ind w:left="0"/>
        <w:jc w:val="both"/>
      </w:pPr>
      <w:r>
        <w:rPr>
          <w:rFonts w:ascii="Times New Roman"/>
          <w:b w:val="false"/>
          <w:i w:val="false"/>
          <w:color w:val="000000"/>
          <w:sz w:val="28"/>
        </w:rPr>
        <w:t>
      1063. Манометр жұмыс қысымның өлшем шегі шкаланың үштен екісінде болатындай шкаламен таңдалады.</w:t>
      </w:r>
    </w:p>
    <w:bookmarkEnd w:id="1562"/>
    <w:bookmarkStart w:name="z1792" w:id="1563"/>
    <w:p>
      <w:pPr>
        <w:spacing w:after="0"/>
        <w:ind w:left="0"/>
        <w:jc w:val="both"/>
      </w:pPr>
      <w:r>
        <w:rPr>
          <w:rFonts w:ascii="Times New Roman"/>
          <w:b w:val="false"/>
          <w:i w:val="false"/>
          <w:color w:val="000000"/>
          <w:sz w:val="28"/>
        </w:rPr>
        <w:t>
      1064. Манометрдің шынысына пайдалану шарттарына сәйкес келетін жұмыс қысымының шамасын бөлудің үстіне қызыл сызық салынады.</w:t>
      </w:r>
    </w:p>
    <w:bookmarkEnd w:id="1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1064-тармақ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93" w:id="1564"/>
    <w:p>
      <w:pPr>
        <w:spacing w:after="0"/>
        <w:ind w:left="0"/>
        <w:jc w:val="both"/>
      </w:pPr>
      <w:r>
        <w:rPr>
          <w:rFonts w:ascii="Times New Roman"/>
          <w:b w:val="false"/>
          <w:i w:val="false"/>
          <w:color w:val="000000"/>
          <w:sz w:val="28"/>
        </w:rPr>
        <w:t>
      1065. Манометр оның көрсеткіштері қызмет көрсетуші персоналға айқын көрінетіндей етіп орнатылады. Оның шкаласы көрсеткіш жақсы көрінуі үшін тік немесе 30</w:t>
      </w:r>
      <w:r>
        <w:rPr>
          <w:rFonts w:ascii="Times New Roman"/>
          <w:b w:val="false"/>
          <w:i w:val="false"/>
          <w:color w:val="000000"/>
          <w:vertAlign w:val="superscript"/>
        </w:rPr>
        <w:t>0</w:t>
      </w:r>
      <w:r>
        <w:rPr>
          <w:rFonts w:ascii="Times New Roman"/>
          <w:b w:val="false"/>
          <w:i w:val="false"/>
          <w:color w:val="000000"/>
          <w:sz w:val="28"/>
        </w:rPr>
        <w:t xml:space="preserve"> дейін алға еңіспен орналастырылады.</w:t>
      </w:r>
    </w:p>
    <w:bookmarkEnd w:id="1564"/>
    <w:bookmarkStart w:name="z1794" w:id="1565"/>
    <w:p>
      <w:pPr>
        <w:spacing w:after="0"/>
        <w:ind w:left="0"/>
        <w:jc w:val="both"/>
      </w:pPr>
      <w:r>
        <w:rPr>
          <w:rFonts w:ascii="Times New Roman"/>
          <w:b w:val="false"/>
          <w:i w:val="false"/>
          <w:color w:val="000000"/>
          <w:sz w:val="28"/>
        </w:rPr>
        <w:t>
      1066. Оларды қадағалау алаңының деңгейінен 2 м биіктікте орнатылатын манометрлердің корпусының номиналды диаметрі 100 мм кем емес, 2-ден 3 м дейінгі биіктікте-160 мм кем емес, 3-тен 5 м астам биіктікте кемінде 250 мм. 5 м астам биіктікте манометрді орнату кезінде қайталанатын түріндегі төмендетілген манометр орнатылады.</w:t>
      </w:r>
    </w:p>
    <w:bookmarkEnd w:id="1565"/>
    <w:bookmarkStart w:name="z1795" w:id="1566"/>
    <w:p>
      <w:pPr>
        <w:spacing w:after="0"/>
        <w:ind w:left="0"/>
        <w:jc w:val="both"/>
      </w:pPr>
      <w:r>
        <w:rPr>
          <w:rFonts w:ascii="Times New Roman"/>
          <w:b w:val="false"/>
          <w:i w:val="false"/>
          <w:color w:val="000000"/>
          <w:sz w:val="28"/>
        </w:rPr>
        <w:t>
      1067. Әр манометрдің алдынаСтационар белгіленген мерзімдерде орнатылған манометрді жабдықтан алу жолымен тексеру үшін үш жүрісті кранды немесе оны ауыстыратын құрылғыны орнату талап етілмейді. Манометрдің алдына бу қысымен өлшеу үшін диаметрі 10 мм кем емес сифон түтігі орнатылады.</w:t>
      </w:r>
    </w:p>
    <w:bookmarkEnd w:id="1566"/>
    <w:bookmarkStart w:name="z1796" w:id="1567"/>
    <w:p>
      <w:pPr>
        <w:spacing w:after="0"/>
        <w:ind w:left="0"/>
        <w:jc w:val="both"/>
      </w:pPr>
      <w:r>
        <w:rPr>
          <w:rFonts w:ascii="Times New Roman"/>
          <w:b w:val="false"/>
          <w:i w:val="false"/>
          <w:color w:val="000000"/>
          <w:sz w:val="28"/>
        </w:rPr>
        <w:t>
      1068. Арматурада мынадай таңбалау болады:</w:t>
      </w:r>
    </w:p>
    <w:bookmarkEnd w:id="1567"/>
    <w:bookmarkStart w:name="z1797" w:id="1568"/>
    <w:p>
      <w:pPr>
        <w:spacing w:after="0"/>
        <w:ind w:left="0"/>
        <w:jc w:val="both"/>
      </w:pPr>
      <w:r>
        <w:rPr>
          <w:rFonts w:ascii="Times New Roman"/>
          <w:b w:val="false"/>
          <w:i w:val="false"/>
          <w:color w:val="000000"/>
          <w:sz w:val="28"/>
        </w:rPr>
        <w:t>
      1) дайындаушының атауы немесе тауарлық белгісі;</w:t>
      </w:r>
    </w:p>
    <w:bookmarkEnd w:id="1568"/>
    <w:bookmarkStart w:name="z1798" w:id="1569"/>
    <w:p>
      <w:pPr>
        <w:spacing w:after="0"/>
        <w:ind w:left="0"/>
        <w:jc w:val="both"/>
      </w:pPr>
      <w:r>
        <w:rPr>
          <w:rFonts w:ascii="Times New Roman"/>
          <w:b w:val="false"/>
          <w:i w:val="false"/>
          <w:color w:val="000000"/>
          <w:sz w:val="28"/>
        </w:rPr>
        <w:t>
      2) шартты өткізуі</w:t>
      </w:r>
    </w:p>
    <w:bookmarkEnd w:id="1569"/>
    <w:bookmarkStart w:name="z1799" w:id="1570"/>
    <w:p>
      <w:pPr>
        <w:spacing w:after="0"/>
        <w:ind w:left="0"/>
        <w:jc w:val="both"/>
      </w:pPr>
      <w:r>
        <w:rPr>
          <w:rFonts w:ascii="Times New Roman"/>
          <w:b w:val="false"/>
          <w:i w:val="false"/>
          <w:color w:val="000000"/>
          <w:sz w:val="28"/>
        </w:rPr>
        <w:t>
      3) шартты қысым және орта температурасы;</w:t>
      </w:r>
    </w:p>
    <w:bookmarkEnd w:id="1570"/>
    <w:bookmarkStart w:name="z1800" w:id="1571"/>
    <w:p>
      <w:pPr>
        <w:spacing w:after="0"/>
        <w:ind w:left="0"/>
        <w:jc w:val="both"/>
      </w:pPr>
      <w:r>
        <w:rPr>
          <w:rFonts w:ascii="Times New Roman"/>
          <w:b w:val="false"/>
          <w:i w:val="false"/>
          <w:color w:val="000000"/>
          <w:sz w:val="28"/>
        </w:rPr>
        <w:t>
      4) орта ағынының бағыты;</w:t>
      </w:r>
    </w:p>
    <w:bookmarkEnd w:id="1571"/>
    <w:bookmarkStart w:name="z1801" w:id="1572"/>
    <w:p>
      <w:pPr>
        <w:spacing w:after="0"/>
        <w:ind w:left="0"/>
        <w:jc w:val="both"/>
      </w:pPr>
      <w:r>
        <w:rPr>
          <w:rFonts w:ascii="Times New Roman"/>
          <w:b w:val="false"/>
          <w:i w:val="false"/>
          <w:color w:val="000000"/>
          <w:sz w:val="28"/>
        </w:rPr>
        <w:t>
      5) корпус материалының маркасын.</w:t>
      </w:r>
    </w:p>
    <w:bookmarkEnd w:id="1572"/>
    <w:bookmarkStart w:name="z1802" w:id="1573"/>
    <w:p>
      <w:pPr>
        <w:spacing w:after="0"/>
        <w:ind w:left="0"/>
        <w:jc w:val="both"/>
      </w:pPr>
      <w:r>
        <w:rPr>
          <w:rFonts w:ascii="Times New Roman"/>
          <w:b w:val="false"/>
          <w:i w:val="false"/>
          <w:color w:val="000000"/>
          <w:sz w:val="28"/>
        </w:rPr>
        <w:t>
      1069. Шартты өтуі 50 мм және астам арматураның дайындаушы паспортымен (сертификатымен) куәландырылады, онда металдың химиялық құрамы, механикалық қасиеттері бойынша, термиялық өңдеу режимдері бойынша және бұзылмайтын бақылау бойынша деректер беріледі. Мәліметтер арматураның негізгі бөлшектеріне жатады: корпусына, қақпағына, шпинделіне, бекітпесіне және бекіткішіне.</w:t>
      </w:r>
    </w:p>
    <w:bookmarkEnd w:id="1573"/>
    <w:bookmarkStart w:name="z1803" w:id="1574"/>
    <w:p>
      <w:pPr>
        <w:spacing w:after="0"/>
        <w:ind w:left="0"/>
        <w:jc w:val="both"/>
      </w:pPr>
      <w:r>
        <w:rPr>
          <w:rFonts w:ascii="Times New Roman"/>
          <w:b w:val="false"/>
          <w:i w:val="false"/>
          <w:color w:val="000000"/>
          <w:sz w:val="28"/>
        </w:rPr>
        <w:t xml:space="preserve">
      1070. Арматура сермерінде арматураны ашу жәнк жабу кезіндегі айналдыру бағыты көрсетіледі. </w:t>
      </w:r>
    </w:p>
    <w:bookmarkEnd w:id="1574"/>
    <w:bookmarkStart w:name="z1804" w:id="1575"/>
    <w:p>
      <w:pPr>
        <w:spacing w:after="0"/>
        <w:ind w:left="0"/>
        <w:jc w:val="both"/>
      </w:pPr>
      <w:r>
        <w:rPr>
          <w:rFonts w:ascii="Times New Roman"/>
          <w:b w:val="false"/>
          <w:i w:val="false"/>
          <w:color w:val="000000"/>
          <w:sz w:val="28"/>
        </w:rPr>
        <w:t xml:space="preserve">
      1071. Құбыр өткізгіштер арматурасы жетегін құру кезінде мынадай талаптар сақталады: </w:t>
      </w:r>
    </w:p>
    <w:bookmarkEnd w:id="1575"/>
    <w:bookmarkStart w:name="z1805" w:id="1576"/>
    <w:p>
      <w:pPr>
        <w:spacing w:after="0"/>
        <w:ind w:left="0"/>
        <w:jc w:val="both"/>
      </w:pPr>
      <w:r>
        <w:rPr>
          <w:rFonts w:ascii="Times New Roman"/>
          <w:b w:val="false"/>
          <w:i w:val="false"/>
          <w:color w:val="000000"/>
          <w:sz w:val="28"/>
        </w:rPr>
        <w:t>
      1) арматураны ашу сағат тіліне қарсы сермер қозғалысымен жүргізіледі, жабу сағат тілімен; вентильдер мен ысырмаларды шынжырға немесе құлыпқа жабу мүмкіндігі қарастырылады;</w:t>
      </w:r>
    </w:p>
    <w:bookmarkEnd w:id="1576"/>
    <w:bookmarkStart w:name="z1806" w:id="1577"/>
    <w:p>
      <w:pPr>
        <w:spacing w:after="0"/>
        <w:ind w:left="0"/>
        <w:jc w:val="both"/>
      </w:pPr>
      <w:r>
        <w:rPr>
          <w:rFonts w:ascii="Times New Roman"/>
          <w:b w:val="false"/>
          <w:i w:val="false"/>
          <w:color w:val="000000"/>
          <w:sz w:val="28"/>
        </w:rPr>
        <w:t>
      2) арматураны ашу көрсеткіші қозғалатын ойық соңғы жағдайларда оның қозғалысын шектемейді; арматураны ашудың көрсеткіш шкаласында соңғы жағдайлар жазулармен белгіленген.</w:t>
      </w:r>
    </w:p>
    <w:bookmarkEnd w:id="1577"/>
    <w:bookmarkStart w:name="z1807" w:id="1578"/>
    <w:p>
      <w:pPr>
        <w:spacing w:after="0"/>
        <w:ind w:left="0"/>
        <w:jc w:val="both"/>
      </w:pPr>
      <w:r>
        <w:rPr>
          <w:rFonts w:ascii="Times New Roman"/>
          <w:b w:val="false"/>
          <w:i w:val="false"/>
          <w:color w:val="000000"/>
          <w:sz w:val="28"/>
        </w:rPr>
        <w:t xml:space="preserve">
      1072. Есептелген қысымы оның қорек көзі қысымынан төмен болатын құбыр өткізгіштің аз қысым жағынан орнатылатын манометрлері және сақтандыру клапандары бар редукциялайтын құрылғысы болады (редукциалы-салқындатқыш құрылғылар немесе басқа да редукциялайтын құрылғылар). </w:t>
      </w:r>
    </w:p>
    <w:bookmarkEnd w:id="1578"/>
    <w:bookmarkStart w:name="z1808" w:id="1579"/>
    <w:p>
      <w:pPr>
        <w:spacing w:after="0"/>
        <w:ind w:left="0"/>
        <w:jc w:val="both"/>
      </w:pPr>
      <w:r>
        <w:rPr>
          <w:rFonts w:ascii="Times New Roman"/>
          <w:b w:val="false"/>
          <w:i w:val="false"/>
          <w:color w:val="000000"/>
          <w:sz w:val="28"/>
        </w:rPr>
        <w:t xml:space="preserve">
      1073. Редукциялайтын құрылғылардың қысымды автоматты реттеуіштері болады, ал редукциялық-суыту құрылғыларының, сондай-ақ температураны автоматты реттеуіштері болады. </w:t>
      </w:r>
    </w:p>
    <w:bookmarkEnd w:id="1579"/>
    <w:bookmarkStart w:name="z1809" w:id="1580"/>
    <w:p>
      <w:pPr>
        <w:spacing w:after="0"/>
        <w:ind w:left="0"/>
        <w:jc w:val="both"/>
      </w:pPr>
      <w:r>
        <w:rPr>
          <w:rFonts w:ascii="Times New Roman"/>
          <w:b w:val="false"/>
          <w:i w:val="false"/>
          <w:color w:val="000000"/>
          <w:sz w:val="28"/>
        </w:rPr>
        <w:t xml:space="preserve">
      1074. Айтарлықтай айналу сәтін талап ететін ысырмалар мен вентильдерді ашуды жеңілдету мақсатында бу құбырларын жылыту үшін (техникалық негізделген жағдайларда) олар диаметрі жобалық ұйыммен анықталатын айналма желілермен (байпастармен) жабдықталады. </w:t>
      </w:r>
    </w:p>
    <w:bookmarkEnd w:id="1580"/>
    <w:bookmarkStart w:name="z1810" w:id="1581"/>
    <w:p>
      <w:pPr>
        <w:spacing w:after="0"/>
        <w:ind w:left="0"/>
        <w:jc w:val="both"/>
      </w:pPr>
      <w:r>
        <w:rPr>
          <w:rFonts w:ascii="Times New Roman"/>
          <w:b w:val="false"/>
          <w:i w:val="false"/>
          <w:color w:val="000000"/>
          <w:sz w:val="28"/>
        </w:rPr>
        <w:t>
      1075. Тиек және шұралар, ашуды және жабуды қажет ететін күш 25 кгс, электр жетегі бар.</w:t>
      </w:r>
    </w:p>
    <w:bookmarkEnd w:id="1581"/>
    <w:bookmarkStart w:name="z1811" w:id="1582"/>
    <w:p>
      <w:pPr>
        <w:spacing w:after="0"/>
        <w:ind w:left="0"/>
        <w:jc w:val="left"/>
      </w:pPr>
      <w:r>
        <w:rPr>
          <w:rFonts w:ascii="Times New Roman"/>
          <w:b/>
          <w:i w:val="false"/>
          <w:color w:val="000000"/>
        </w:rPr>
        <w:t xml:space="preserve"> 25-тарау. Материалдар және жартылай өнімдер</w:t>
      </w:r>
    </w:p>
    <w:bookmarkEnd w:id="1582"/>
    <w:p>
      <w:pPr>
        <w:spacing w:after="0"/>
        <w:ind w:left="0"/>
        <w:jc w:val="both"/>
      </w:pPr>
      <w:r>
        <w:rPr>
          <w:rFonts w:ascii="Times New Roman"/>
          <w:b w:val="false"/>
          <w:i w:val="false"/>
          <w:color w:val="ff0000"/>
          <w:sz w:val="28"/>
        </w:rPr>
        <w:t xml:space="preserve">
      Ескерту. 25-тараудың тақырыбы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812" w:id="1583"/>
    <w:p>
      <w:pPr>
        <w:spacing w:after="0"/>
        <w:ind w:left="0"/>
        <w:jc w:val="left"/>
      </w:pPr>
      <w:r>
        <w:rPr>
          <w:rFonts w:ascii="Times New Roman"/>
          <w:b/>
          <w:i w:val="false"/>
          <w:color w:val="000000"/>
        </w:rPr>
        <w:t xml:space="preserve"> 1-параграф. Жалпы ережелер</w:t>
      </w:r>
    </w:p>
    <w:bookmarkEnd w:id="1583"/>
    <w:bookmarkStart w:name="z1813" w:id="1584"/>
    <w:p>
      <w:pPr>
        <w:spacing w:after="0"/>
        <w:ind w:left="0"/>
        <w:jc w:val="both"/>
      </w:pPr>
      <w:r>
        <w:rPr>
          <w:rFonts w:ascii="Times New Roman"/>
          <w:b w:val="false"/>
          <w:i w:val="false"/>
          <w:color w:val="000000"/>
          <w:sz w:val="28"/>
        </w:rPr>
        <w:t xml:space="preserve">
      1076. Қысыммен жұмыс істейтін құбырларды және олардың бөлшектерін монтаждау және жөндеу үшін осы Қағидаларға </w:t>
      </w:r>
      <w:r>
        <w:rPr>
          <w:rFonts w:ascii="Times New Roman"/>
          <w:b w:val="false"/>
          <w:i w:val="false"/>
          <w:color w:val="000000"/>
          <w:sz w:val="28"/>
        </w:rPr>
        <w:t>19-қосымшада</w:t>
      </w:r>
      <w:r>
        <w:rPr>
          <w:rFonts w:ascii="Times New Roman"/>
          <w:b w:val="false"/>
          <w:i w:val="false"/>
          <w:color w:val="000000"/>
          <w:sz w:val="28"/>
        </w:rPr>
        <w:t xml:space="preserve"> көрсетілген материалдар мен жартылай фабрикаттар қолданылады.</w:t>
      </w:r>
    </w:p>
    <w:bookmarkEnd w:id="1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1076-тармақ жаңа редакцияда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14" w:id="1585"/>
    <w:p>
      <w:pPr>
        <w:spacing w:after="0"/>
        <w:ind w:left="0"/>
        <w:jc w:val="both"/>
      </w:pPr>
      <w:r>
        <w:rPr>
          <w:rFonts w:ascii="Times New Roman"/>
          <w:b w:val="false"/>
          <w:i w:val="false"/>
          <w:color w:val="000000"/>
          <w:sz w:val="28"/>
        </w:rPr>
        <w:t xml:space="preserve">
      1077. Егер материалдардың параметрлері жоғарыда көрсетілген қосымшадағы талаптардан төмен болмаса, осы Қағидалардың </w:t>
      </w:r>
      <w:r>
        <w:rPr>
          <w:rFonts w:ascii="Times New Roman"/>
          <w:b w:val="false"/>
          <w:i w:val="false"/>
          <w:color w:val="000000"/>
          <w:sz w:val="28"/>
        </w:rPr>
        <w:t>19-қосымшасында</w:t>
      </w:r>
      <w:r>
        <w:rPr>
          <w:rFonts w:ascii="Times New Roman"/>
          <w:b w:val="false"/>
          <w:i w:val="false"/>
          <w:color w:val="000000"/>
          <w:sz w:val="28"/>
        </w:rPr>
        <w:t xml:space="preserve"> берілген материалдарды қолдануға жол беріледі.</w:t>
      </w:r>
    </w:p>
    <w:bookmarkEnd w:id="1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1077-тармақ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15" w:id="1586"/>
    <w:p>
      <w:pPr>
        <w:spacing w:after="0"/>
        <w:ind w:left="0"/>
        <w:jc w:val="both"/>
      </w:pPr>
      <w:r>
        <w:rPr>
          <w:rFonts w:ascii="Times New Roman"/>
          <w:b w:val="false"/>
          <w:i w:val="false"/>
          <w:color w:val="000000"/>
          <w:sz w:val="28"/>
        </w:rPr>
        <w:t>
      1078. Осы Қағидаларға 19-қосымшада келтірілмеген материалдар мен жартылай фабрикаттарды қолдануға, оларды қолдану шектерін кеңейтуге, сынақтар мен бақылау көлемін қысқартуға сынақтардың оң нәтижелері негізінде рұқсат етіледі.</w:t>
      </w:r>
    </w:p>
    <w:bookmarkEnd w:id="1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1078-тармақ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16" w:id="1587"/>
    <w:p>
      <w:pPr>
        <w:spacing w:after="0"/>
        <w:ind w:left="0"/>
        <w:jc w:val="both"/>
      </w:pPr>
      <w:r>
        <w:rPr>
          <w:rFonts w:ascii="Times New Roman"/>
          <w:b w:val="false"/>
          <w:i w:val="false"/>
          <w:color w:val="000000"/>
          <w:sz w:val="28"/>
        </w:rPr>
        <w:t>
      1079. Жартылай өнім материалының сапасы және қасиеттері туралы деректер жартылай өнімді дайындаушымен және сәйкесінше таңбаланумен расталады. Сертификаттар (таңбалану) болмаған немесе толық емес кезінде жабдықты монтаждауды және жөндеуді орындайтын дайындаушы, ұйым, нәтижелерді хаттамамен ресімдей отырып сынақ жүргізеді.</w:t>
      </w:r>
    </w:p>
    <w:bookmarkEnd w:id="1587"/>
    <w:bookmarkStart w:name="z1817" w:id="1588"/>
    <w:p>
      <w:pPr>
        <w:spacing w:after="0"/>
        <w:ind w:left="0"/>
        <w:jc w:val="both"/>
      </w:pPr>
      <w:r>
        <w:rPr>
          <w:rFonts w:ascii="Times New Roman"/>
          <w:b w:val="false"/>
          <w:i w:val="false"/>
          <w:color w:val="000000"/>
          <w:sz w:val="28"/>
        </w:rPr>
        <w:t>
      1080. Салқын климаты бар аудандарға жеткізілетін жабдықтар үшін материалдарды таңдау кезінде жұмыс параметрлерінен басқа пайдалану, монтаждау, тиеу-түсіру жұмыстары және сақтау кезінде төмен температуралар әсері де ескеріледі.</w:t>
      </w:r>
    </w:p>
    <w:bookmarkEnd w:id="1588"/>
    <w:bookmarkStart w:name="z1818" w:id="1589"/>
    <w:p>
      <w:pPr>
        <w:spacing w:after="0"/>
        <w:ind w:left="0"/>
        <w:jc w:val="left"/>
      </w:pPr>
      <w:r>
        <w:rPr>
          <w:rFonts w:ascii="Times New Roman"/>
          <w:b/>
          <w:i w:val="false"/>
          <w:color w:val="000000"/>
        </w:rPr>
        <w:t xml:space="preserve"> 2-параграф. Болат жартылай өнімдер</w:t>
      </w:r>
    </w:p>
    <w:bookmarkEnd w:id="1589"/>
    <w:bookmarkStart w:name="z1819" w:id="1590"/>
    <w:p>
      <w:pPr>
        <w:spacing w:after="0"/>
        <w:ind w:left="0"/>
        <w:jc w:val="both"/>
      </w:pPr>
      <w:r>
        <w:rPr>
          <w:rFonts w:ascii="Times New Roman"/>
          <w:b w:val="false"/>
          <w:i w:val="false"/>
          <w:color w:val="ff0000"/>
          <w:sz w:val="28"/>
        </w:rPr>
        <w:t xml:space="preserve">
      1081. Алып тасталды - ҚР Төтенше жағдайлар министрінің 19.01.2023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1590"/>
    <w:bookmarkStart w:name="z1820" w:id="1591"/>
    <w:p>
      <w:pPr>
        <w:spacing w:after="0"/>
        <w:ind w:left="0"/>
        <w:jc w:val="both"/>
      </w:pPr>
      <w:r>
        <w:rPr>
          <w:rFonts w:ascii="Times New Roman"/>
          <w:b w:val="false"/>
          <w:i w:val="false"/>
          <w:color w:val="000000"/>
          <w:sz w:val="28"/>
        </w:rPr>
        <w:t>
      1082. Жартылай өнімдер термиялық өңделген күйде жеткізіледі. Термиялық өңдеу режимі жартылай өнімді дайындаушы сертификатында көрсетіледі.</w:t>
      </w:r>
    </w:p>
    <w:bookmarkEnd w:id="1591"/>
    <w:bookmarkStart w:name="z1821" w:id="1592"/>
    <w:p>
      <w:pPr>
        <w:spacing w:after="0"/>
        <w:ind w:left="0"/>
        <w:jc w:val="both"/>
      </w:pPr>
      <w:r>
        <w:rPr>
          <w:rFonts w:ascii="Times New Roman"/>
          <w:b w:val="false"/>
          <w:i w:val="false"/>
          <w:color w:val="000000"/>
          <w:sz w:val="28"/>
        </w:rPr>
        <w:t>
      1083. Термиялық өңделмеген жартылай өнімдерді мынадай жағдайларда жеткізуге болады:</w:t>
      </w:r>
    </w:p>
    <w:bookmarkEnd w:id="1592"/>
    <w:bookmarkStart w:name="z1822" w:id="1593"/>
    <w:p>
      <w:pPr>
        <w:spacing w:after="0"/>
        <w:ind w:left="0"/>
        <w:jc w:val="both"/>
      </w:pPr>
      <w:r>
        <w:rPr>
          <w:rFonts w:ascii="Times New Roman"/>
          <w:b w:val="false"/>
          <w:i w:val="false"/>
          <w:color w:val="000000"/>
          <w:sz w:val="28"/>
        </w:rPr>
        <w:t>
      1) егер белгіленген металдың механикалық және технологиялық сипаттамалары жартылай өнімді дайындау технологиясымен қамтамасыз етілсе;</w:t>
      </w:r>
    </w:p>
    <w:bookmarkEnd w:id="1593"/>
    <w:bookmarkStart w:name="z1823" w:id="1594"/>
    <w:p>
      <w:pPr>
        <w:spacing w:after="0"/>
        <w:ind w:left="0"/>
        <w:jc w:val="both"/>
      </w:pPr>
      <w:r>
        <w:rPr>
          <w:rFonts w:ascii="Times New Roman"/>
          <w:b w:val="false"/>
          <w:i w:val="false"/>
          <w:color w:val="000000"/>
          <w:sz w:val="28"/>
        </w:rPr>
        <w:t>
      2) егер жабдықтарды дайындаушыларда жартылай өнім термиялық өңдеумен немесе кезекті термиялық өңдеумен қатар қолданылатын ыстық пішін түзілуден өтсе.</w:t>
      </w:r>
    </w:p>
    <w:bookmarkEnd w:id="1594"/>
    <w:bookmarkStart w:name="z1824" w:id="1595"/>
    <w:p>
      <w:pPr>
        <w:spacing w:after="0"/>
        <w:ind w:left="0"/>
        <w:jc w:val="both"/>
      </w:pPr>
      <w:r>
        <w:rPr>
          <w:rFonts w:ascii="Times New Roman"/>
          <w:b w:val="false"/>
          <w:i w:val="false"/>
          <w:color w:val="000000"/>
          <w:sz w:val="28"/>
        </w:rPr>
        <w:t>
      Бұл жағдайларда жартылай өнімдерді жеткізуші термиялық өңделген үлгілерде қасиеттерін бақылайды.</w:t>
      </w:r>
    </w:p>
    <w:bookmarkEnd w:id="1595"/>
    <w:bookmarkStart w:name="z1825" w:id="1596"/>
    <w:p>
      <w:pPr>
        <w:spacing w:after="0"/>
        <w:ind w:left="0"/>
        <w:jc w:val="both"/>
      </w:pPr>
      <w:r>
        <w:rPr>
          <w:rFonts w:ascii="Times New Roman"/>
          <w:b w:val="false"/>
          <w:i w:val="false"/>
          <w:color w:val="000000"/>
          <w:sz w:val="28"/>
        </w:rPr>
        <w:t>
      1084. Басқа жағдайларда термиялық өңдеусіз жартылай өнімдерді пайдалану мүмкіндігі сынақпен дәлелденеді.</w:t>
      </w:r>
    </w:p>
    <w:bookmarkEnd w:id="1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1085.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1086.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1087.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1088.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1089.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1090.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1091.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1092.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1093.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1094.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1095.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1096.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1097.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39" w:id="1597"/>
    <w:p>
      <w:pPr>
        <w:spacing w:after="0"/>
        <w:ind w:left="0"/>
        <w:jc w:val="both"/>
      </w:pPr>
      <w:r>
        <w:rPr>
          <w:rFonts w:ascii="Times New Roman"/>
          <w:b w:val="false"/>
          <w:i w:val="false"/>
          <w:color w:val="000000"/>
          <w:sz w:val="28"/>
        </w:rPr>
        <w:t>
      1098. 10</w:t>
      </w:r>
      <w:r>
        <w:rPr>
          <w:rFonts w:ascii="Times New Roman"/>
          <w:b w:val="false"/>
          <w:i w:val="false"/>
          <w:color w:val="000000"/>
          <w:vertAlign w:val="superscript"/>
        </w:rPr>
        <w:t>4</w:t>
      </w:r>
      <w:r>
        <w:rPr>
          <w:rFonts w:ascii="Times New Roman"/>
          <w:b w:val="false"/>
          <w:i w:val="false"/>
          <w:color w:val="000000"/>
          <w:sz w:val="28"/>
        </w:rPr>
        <w:t>, 10</w:t>
      </w:r>
      <w:r>
        <w:rPr>
          <w:rFonts w:ascii="Times New Roman"/>
          <w:b w:val="false"/>
          <w:i w:val="false"/>
          <w:color w:val="000000"/>
          <w:vertAlign w:val="superscript"/>
        </w:rPr>
        <w:t>2</w:t>
      </w:r>
      <w:r>
        <w:rPr>
          <w:rFonts w:ascii="Times New Roman"/>
          <w:b w:val="false"/>
          <w:i w:val="false"/>
          <w:color w:val="000000"/>
          <w:sz w:val="28"/>
        </w:rPr>
        <w:t xml:space="preserve"> және 2 х 10</w:t>
      </w:r>
      <w:r>
        <w:rPr>
          <w:rFonts w:ascii="Times New Roman"/>
          <w:b w:val="false"/>
          <w:i w:val="false"/>
          <w:color w:val="000000"/>
          <w:vertAlign w:val="superscript"/>
        </w:rPr>
        <w:t>2</w:t>
      </w:r>
      <w:r>
        <w:rPr>
          <w:rFonts w:ascii="Times New Roman"/>
          <w:b w:val="false"/>
          <w:i w:val="false"/>
          <w:color w:val="000000"/>
          <w:sz w:val="28"/>
        </w:rPr>
        <w:t xml:space="preserve"> с ресурсқа ұзақ уақыт төзімділік шектерінің кепілді мәндері сынақ мәліметтерін статистикалық өңдеумен және өнімді үздіксіз бақылаумен негізделеді және аттестатталған сараптамалық ұйымның оң қорытындысымен расталады.</w:t>
      </w:r>
    </w:p>
    <w:bookmarkEnd w:id="1597"/>
    <w:bookmarkStart w:name="z1840" w:id="1598"/>
    <w:p>
      <w:pPr>
        <w:spacing w:after="0"/>
        <w:ind w:left="0"/>
        <w:jc w:val="both"/>
      </w:pPr>
      <w:r>
        <w:rPr>
          <w:rFonts w:ascii="Times New Roman"/>
          <w:b w:val="false"/>
          <w:i w:val="false"/>
          <w:color w:val="000000"/>
          <w:sz w:val="28"/>
        </w:rPr>
        <w:t>
      1099. Жартылай фабрикатты дайындаушы сипаттамалардың нормаланған мәндерін қамтамасыз ету, созылуға сынақтар жүргізу және өнімді мерзімді бақылау жағдайында механикалық сипаттамаларды бақылау түрлерінің тізбесін осы Қағидаларға 19-қосымшада көрсетілгендермен салыстырғанда қысқартуға болады. Сынақтар мен бақылау көлемін қысқарту тәртібі осы Қағидалардың 1078-тармағында белгіленген.</w:t>
      </w:r>
    </w:p>
    <w:bookmarkEnd w:id="1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1099-тармақ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41" w:id="1599"/>
    <w:p>
      <w:pPr>
        <w:spacing w:after="0"/>
        <w:ind w:left="0"/>
        <w:jc w:val="left"/>
      </w:pPr>
      <w:r>
        <w:rPr>
          <w:rFonts w:ascii="Times New Roman"/>
          <w:b/>
          <w:i w:val="false"/>
          <w:color w:val="000000"/>
        </w:rPr>
        <w:t xml:space="preserve"> 3-параграф. Табақ болат</w:t>
      </w:r>
    </w:p>
    <w:bookmarkEnd w:id="1599"/>
    <w:p>
      <w:pPr>
        <w:spacing w:after="0"/>
        <w:ind w:left="0"/>
        <w:jc w:val="both"/>
      </w:pPr>
      <w:r>
        <w:rPr>
          <w:rFonts w:ascii="Times New Roman"/>
          <w:b w:val="false"/>
          <w:i w:val="false"/>
          <w:color w:val="ff0000"/>
          <w:sz w:val="28"/>
        </w:rPr>
        <w:t xml:space="preserve">
      Ескерту. 3-параграф алып тасталды - ҚР Төтенше жағдайлар министрінің 19.01.2023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844" w:id="1600"/>
    <w:p>
      <w:pPr>
        <w:spacing w:after="0"/>
        <w:ind w:left="0"/>
        <w:jc w:val="left"/>
      </w:pPr>
      <w:r>
        <w:rPr>
          <w:rFonts w:ascii="Times New Roman"/>
          <w:b/>
          <w:i w:val="false"/>
          <w:color w:val="000000"/>
        </w:rPr>
        <w:t xml:space="preserve"> 4-параграф. Болаттың жаңа маркалары</w:t>
      </w:r>
    </w:p>
    <w:bookmarkEnd w:id="1600"/>
    <w:p>
      <w:pPr>
        <w:spacing w:after="0"/>
        <w:ind w:left="0"/>
        <w:jc w:val="both"/>
      </w:pPr>
      <w:r>
        <w:rPr>
          <w:rFonts w:ascii="Times New Roman"/>
          <w:b w:val="false"/>
          <w:i w:val="false"/>
          <w:color w:val="ff0000"/>
          <w:sz w:val="28"/>
        </w:rPr>
        <w:t xml:space="preserve">
      Ескерту. 4-параграфтың тақырыбы жаңа редакцияда - ҚР Төтенше жағдайлар министрінің 19.01.2023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845" w:id="1601"/>
    <w:p>
      <w:pPr>
        <w:spacing w:after="0"/>
        <w:ind w:left="0"/>
        <w:jc w:val="both"/>
      </w:pPr>
      <w:r>
        <w:rPr>
          <w:rFonts w:ascii="Times New Roman"/>
          <w:b w:val="false"/>
          <w:i w:val="false"/>
          <w:color w:val="000000"/>
          <w:sz w:val="28"/>
        </w:rPr>
        <w:t xml:space="preserve">
      1102. Әртүрлі маркалы болаттан жасалған құбырларды қолдану шектері, міндетті сынау және бақылау түрлері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көзделеді.</w:t>
      </w:r>
    </w:p>
    <w:bookmarkEnd w:id="1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1102-тармақ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46" w:id="1602"/>
    <w:p>
      <w:pPr>
        <w:spacing w:after="0"/>
        <w:ind w:left="0"/>
        <w:jc w:val="both"/>
      </w:pPr>
      <w:r>
        <w:rPr>
          <w:rFonts w:ascii="Times New Roman"/>
          <w:b w:val="false"/>
          <w:i w:val="false"/>
          <w:color w:val="000000"/>
          <w:sz w:val="28"/>
        </w:rPr>
        <w:t>
      1103. Тігіссіз құбырлар тегістелген, соғылған, үздіксіз құйылған және орталықтан құйылған дайындамалардан жасалады.</w:t>
      </w:r>
    </w:p>
    <w:bookmarkEnd w:id="1602"/>
    <w:bookmarkStart w:name="z1847" w:id="1603"/>
    <w:p>
      <w:pPr>
        <w:spacing w:after="0"/>
        <w:ind w:left="0"/>
        <w:jc w:val="both"/>
      </w:pPr>
      <w:r>
        <w:rPr>
          <w:rFonts w:ascii="Times New Roman"/>
          <w:b w:val="false"/>
          <w:i w:val="false"/>
          <w:color w:val="000000"/>
          <w:sz w:val="28"/>
        </w:rPr>
        <w:t>
      1104. Дәнекерленген тігісті барлық ұзындығы бойынша радиографиялық немесе ультрадыбыстық бақылау орындау жағдайында бойлай немесе бұрамалы тігіспен электр дәнекерленген құбырларды қолдануға болады.</w:t>
      </w:r>
    </w:p>
    <w:bookmarkEnd w:id="1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1105.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49" w:id="1604"/>
    <w:p>
      <w:pPr>
        <w:spacing w:after="0"/>
        <w:ind w:left="0"/>
        <w:jc w:val="both"/>
      </w:pPr>
      <w:r>
        <w:rPr>
          <w:rFonts w:ascii="Times New Roman"/>
          <w:b w:val="false"/>
          <w:i w:val="false"/>
          <w:color w:val="000000"/>
          <w:sz w:val="28"/>
        </w:rPr>
        <w:t>
      1106. Тігіссіз құбырларды мынадай жағдайларда гидравликалық сынақтан өткізбесе болады:</w:t>
      </w:r>
    </w:p>
    <w:bookmarkEnd w:id="1604"/>
    <w:bookmarkStart w:name="z1850" w:id="1605"/>
    <w:p>
      <w:pPr>
        <w:spacing w:after="0"/>
        <w:ind w:left="0"/>
        <w:jc w:val="both"/>
      </w:pPr>
      <w:r>
        <w:rPr>
          <w:rFonts w:ascii="Times New Roman"/>
          <w:b w:val="false"/>
          <w:i w:val="false"/>
          <w:color w:val="000000"/>
          <w:sz w:val="28"/>
        </w:rPr>
        <w:t xml:space="preserve">
      1) егер де құбыр барлық беті бойынша физикалық әдістермен бақылаудан өтсе (радиографиялық, ультрадыбыстық бақылаушынемесе оларға ұқсас); </w:t>
      </w:r>
    </w:p>
    <w:bookmarkEnd w:id="1605"/>
    <w:bookmarkStart w:name="z1851" w:id="1606"/>
    <w:p>
      <w:pPr>
        <w:spacing w:after="0"/>
        <w:ind w:left="0"/>
        <w:jc w:val="both"/>
      </w:pPr>
      <w:r>
        <w:rPr>
          <w:rFonts w:ascii="Times New Roman"/>
          <w:b w:val="false"/>
          <w:i w:val="false"/>
          <w:color w:val="000000"/>
          <w:sz w:val="28"/>
        </w:rPr>
        <w:t>
      2) 5 МПа (50 кгс/см</w:t>
      </w:r>
      <w:r>
        <w:rPr>
          <w:rFonts w:ascii="Times New Roman"/>
          <w:b w:val="false"/>
          <w:i w:val="false"/>
          <w:color w:val="000000"/>
          <w:vertAlign w:val="superscript"/>
        </w:rPr>
        <w:t>2</w:t>
      </w:r>
      <w:r>
        <w:rPr>
          <w:rFonts w:ascii="Times New Roman"/>
          <w:b w:val="false"/>
          <w:i w:val="false"/>
          <w:color w:val="000000"/>
          <w:sz w:val="28"/>
        </w:rPr>
        <w:t>) және төмен жұмыс қысымы кезінде құбырлар үшін, егер де құбырларды дайындаушы гидравликалық сынақтардың оң нәтижесіне кепілдік берсе.</w:t>
      </w:r>
    </w:p>
    <w:bookmarkEnd w:id="1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1107.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53" w:id="1607"/>
    <w:p>
      <w:pPr>
        <w:spacing w:after="0"/>
        <w:ind w:left="0"/>
        <w:jc w:val="left"/>
      </w:pPr>
      <w:r>
        <w:rPr>
          <w:rFonts w:ascii="Times New Roman"/>
          <w:b/>
          <w:i w:val="false"/>
          <w:color w:val="000000"/>
        </w:rPr>
        <w:t xml:space="preserve"> 5-параграф. Болат шыңдалғылар, қалыптамалар және прокат</w:t>
      </w:r>
    </w:p>
    <w:bookmarkEnd w:id="1607"/>
    <w:p>
      <w:pPr>
        <w:spacing w:after="0"/>
        <w:ind w:left="0"/>
        <w:jc w:val="both"/>
      </w:pPr>
      <w:r>
        <w:rPr>
          <w:rFonts w:ascii="Times New Roman"/>
          <w:b w:val="false"/>
          <w:i w:val="false"/>
          <w:color w:val="ff0000"/>
          <w:sz w:val="28"/>
        </w:rPr>
        <w:t xml:space="preserve">
      Ескерту. 5-параграф алып тасталды - ҚР Төтенше жағдайлар министрінің 19.01.2023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858" w:id="1608"/>
    <w:p>
      <w:pPr>
        <w:spacing w:after="0"/>
        <w:ind w:left="0"/>
        <w:jc w:val="left"/>
      </w:pPr>
      <w:r>
        <w:rPr>
          <w:rFonts w:ascii="Times New Roman"/>
          <w:b/>
          <w:i w:val="false"/>
          <w:color w:val="000000"/>
        </w:rPr>
        <w:t xml:space="preserve"> 6-параграф. Болат құймалар</w:t>
      </w:r>
    </w:p>
    <w:bookmarkEnd w:id="1608"/>
    <w:p>
      <w:pPr>
        <w:spacing w:after="0"/>
        <w:ind w:left="0"/>
        <w:jc w:val="both"/>
      </w:pPr>
      <w:r>
        <w:rPr>
          <w:rFonts w:ascii="Times New Roman"/>
          <w:b w:val="false"/>
          <w:i w:val="false"/>
          <w:color w:val="ff0000"/>
          <w:sz w:val="28"/>
        </w:rPr>
        <w:t xml:space="preserve">
      Ескерту. 6-параграф алып тасталды - ҚР Төтенше жағдайлар министрінің 19.01.2023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863" w:id="1609"/>
    <w:p>
      <w:pPr>
        <w:spacing w:after="0"/>
        <w:ind w:left="0"/>
        <w:jc w:val="left"/>
      </w:pPr>
      <w:r>
        <w:rPr>
          <w:rFonts w:ascii="Times New Roman"/>
          <w:b/>
          <w:i w:val="false"/>
          <w:color w:val="000000"/>
        </w:rPr>
        <w:t xml:space="preserve"> 7-параграф. Тіреу</w:t>
      </w:r>
    </w:p>
    <w:bookmarkEnd w:id="1609"/>
    <w:bookmarkStart w:name="z1864" w:id="1610"/>
    <w:p>
      <w:pPr>
        <w:spacing w:after="0"/>
        <w:ind w:left="0"/>
        <w:jc w:val="both"/>
      </w:pPr>
      <w:r>
        <w:rPr>
          <w:rFonts w:ascii="Times New Roman"/>
          <w:b w:val="false"/>
          <w:i w:val="false"/>
          <w:color w:val="000000"/>
          <w:sz w:val="28"/>
        </w:rPr>
        <w:t>
      1116. Бекіткіштерге арналған әртүрлі маркалы болаттарды қолдану шектері, бақылаудың міндетті сынақтарының түрлері осы Қағидалардың 19-қосымшасына сәйкес қабылданады.</w:t>
      </w:r>
    </w:p>
    <w:bookmarkEnd w:id="1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1116-тармақ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65" w:id="1611"/>
    <w:p>
      <w:pPr>
        <w:spacing w:after="0"/>
        <w:ind w:left="0"/>
        <w:jc w:val="both"/>
      </w:pPr>
      <w:r>
        <w:rPr>
          <w:rFonts w:ascii="Times New Roman"/>
          <w:b w:val="false"/>
          <w:i w:val="false"/>
          <w:color w:val="000000"/>
          <w:sz w:val="28"/>
        </w:rPr>
        <w:t>
      1117. Бекіткіштердің қолданылатын материалдары фланец материалының ұқсас коэффициентіне жақын сызықтық кеңею коэффициентімен таңдалады және бұл коэффициенттердегі айырмашылық 10% - дан аспайды. Әр түрлі сызықтық кеңею коэффициенттері бар болаттарды (10% - дан астам) қолдануға беріктікті есептеу немесе эксперименттік зерттеулермен негізделген жағдайларда және бекіткіштің есептік температурасы 50°С-тан аспайтын жағдайларда жол беріледі.</w:t>
      </w:r>
    </w:p>
    <w:bookmarkEnd w:id="1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1117-тармақ жаңа редакцияда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66" w:id="1612"/>
    <w:p>
      <w:pPr>
        <w:spacing w:after="0"/>
        <w:ind w:left="0"/>
        <w:jc w:val="both"/>
      </w:pPr>
      <w:r>
        <w:rPr>
          <w:rFonts w:ascii="Times New Roman"/>
          <w:b w:val="false"/>
          <w:i w:val="false"/>
          <w:color w:val="000000"/>
          <w:sz w:val="28"/>
        </w:rPr>
        <w:t>
      1118. Салқын деформациялаумен нығайтқыш бөлшектерді дайындау кезінде олар термиялық өңдеуден өтеді – жұмсартылады (200</w:t>
      </w:r>
      <w:r>
        <w:rPr>
          <w:rFonts w:ascii="Times New Roman"/>
          <w:b w:val="false"/>
          <w:i w:val="false"/>
          <w:color w:val="000000"/>
          <w:vertAlign w:val="superscript"/>
        </w:rPr>
        <w:t>о</w:t>
      </w:r>
      <w:r>
        <w:rPr>
          <w:rFonts w:ascii="Times New Roman"/>
          <w:b w:val="false"/>
          <w:i w:val="false"/>
          <w:color w:val="000000"/>
          <w:sz w:val="28"/>
        </w:rPr>
        <w:t>С дейін температура кезінде жұмыс істейтін көміртекті болаттардан бөлшектерді қоспағанда).</w:t>
      </w:r>
    </w:p>
    <w:bookmarkEnd w:id="1612"/>
    <w:bookmarkStart w:name="z1867" w:id="1613"/>
    <w:p>
      <w:pPr>
        <w:spacing w:after="0"/>
        <w:ind w:left="0"/>
        <w:jc w:val="left"/>
      </w:pPr>
      <w:r>
        <w:rPr>
          <w:rFonts w:ascii="Times New Roman"/>
          <w:b/>
          <w:i w:val="false"/>
          <w:color w:val="000000"/>
        </w:rPr>
        <w:t xml:space="preserve"> 8-параграф. Шойын құймалар</w:t>
      </w:r>
    </w:p>
    <w:bookmarkEnd w:id="1613"/>
    <w:p>
      <w:pPr>
        <w:spacing w:after="0"/>
        <w:ind w:left="0"/>
        <w:jc w:val="both"/>
      </w:pPr>
      <w:r>
        <w:rPr>
          <w:rFonts w:ascii="Times New Roman"/>
          <w:b w:val="false"/>
          <w:i w:val="false"/>
          <w:color w:val="ff0000"/>
          <w:sz w:val="28"/>
        </w:rPr>
        <w:t xml:space="preserve">
      Ескерту. 8-параграф алып тасталды - ҚР Төтенше жағдайлар министрінің 19.01.2023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874" w:id="1614"/>
    <w:p>
      <w:pPr>
        <w:spacing w:after="0"/>
        <w:ind w:left="0"/>
        <w:jc w:val="left"/>
      </w:pPr>
      <w:r>
        <w:rPr>
          <w:rFonts w:ascii="Times New Roman"/>
          <w:b/>
          <w:i w:val="false"/>
          <w:color w:val="000000"/>
        </w:rPr>
        <w:t xml:space="preserve"> 9-параграф. Түсті металдар және құймалар</w:t>
      </w:r>
    </w:p>
    <w:bookmarkEnd w:id="1614"/>
    <w:p>
      <w:pPr>
        <w:spacing w:after="0"/>
        <w:ind w:left="0"/>
        <w:jc w:val="both"/>
      </w:pPr>
      <w:r>
        <w:rPr>
          <w:rFonts w:ascii="Times New Roman"/>
          <w:b w:val="false"/>
          <w:i w:val="false"/>
          <w:color w:val="ff0000"/>
          <w:sz w:val="28"/>
        </w:rPr>
        <w:t xml:space="preserve">
      Ескерту. 9-параграф алып тасталды - ҚР Төтенше жағдайлар министрінің 19.01.2023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877" w:id="1615"/>
    <w:p>
      <w:pPr>
        <w:spacing w:after="0"/>
        <w:ind w:left="0"/>
        <w:jc w:val="left"/>
      </w:pPr>
      <w:r>
        <w:rPr>
          <w:rFonts w:ascii="Times New Roman"/>
          <w:b/>
          <w:i w:val="false"/>
          <w:color w:val="000000"/>
        </w:rPr>
        <w:t xml:space="preserve"> 10-параграф. Жаңа таңбалы болаттар</w:t>
      </w:r>
    </w:p>
    <w:bookmarkEnd w:id="1615"/>
    <w:bookmarkStart w:name="z1878" w:id="1616"/>
    <w:p>
      <w:pPr>
        <w:spacing w:after="0"/>
        <w:ind w:left="0"/>
        <w:jc w:val="both"/>
      </w:pPr>
      <w:r>
        <w:rPr>
          <w:rFonts w:ascii="Times New Roman"/>
          <w:b w:val="false"/>
          <w:i w:val="false"/>
          <w:color w:val="000000"/>
          <w:sz w:val="28"/>
        </w:rPr>
        <w:t xml:space="preserve">
      1127. Осы Қағидаларға </w:t>
      </w:r>
      <w:r>
        <w:rPr>
          <w:rFonts w:ascii="Times New Roman"/>
          <w:b w:val="false"/>
          <w:i w:val="false"/>
          <w:color w:val="000000"/>
          <w:sz w:val="28"/>
        </w:rPr>
        <w:t>19-қосымшада</w:t>
      </w:r>
      <w:r>
        <w:rPr>
          <w:rFonts w:ascii="Times New Roman"/>
          <w:b w:val="false"/>
          <w:i w:val="false"/>
          <w:color w:val="000000"/>
          <w:sz w:val="28"/>
        </w:rPr>
        <w:t xml:space="preserve"> келтірілмеген жаңа маркалы болаттан жасалған материалдар мен жартылай фабрикаттарды негізгі және қосымша термиялық өңдеуден кейін және пайдалану сипаттамалары туралы жай-күйдегі материалдардың механикалық, физикалық және технологиялық қасиеттеріне сәйкестігіне оң сынақтар негізінде есептік ресурсқа қолдануға болады.</w:t>
      </w:r>
    </w:p>
    <w:bookmarkEnd w:id="1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1127-тармақ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79" w:id="1617"/>
    <w:p>
      <w:pPr>
        <w:spacing w:after="0"/>
        <w:ind w:left="0"/>
        <w:jc w:val="both"/>
      </w:pPr>
      <w:r>
        <w:rPr>
          <w:rFonts w:ascii="Times New Roman"/>
          <w:b w:val="false"/>
          <w:i w:val="false"/>
          <w:color w:val="000000"/>
          <w:sz w:val="28"/>
        </w:rPr>
        <w:t>
      1128. Механикалық қасиеттері: уақытша кедергі, аустенитті және хром никель болаттар үшін 1 % және қалған таңбалы болаттар үшін 0,2% қалдық деформация кезінде тұрақсыздықтың шартты шегі 20</w:t>
      </w:r>
      <w:r>
        <w:rPr>
          <w:rFonts w:ascii="Times New Roman"/>
          <w:b w:val="false"/>
          <w:i w:val="false"/>
          <w:color w:val="000000"/>
          <w:vertAlign w:val="superscript"/>
        </w:rPr>
        <w:t>о</w:t>
      </w:r>
      <w:r>
        <w:rPr>
          <w:rFonts w:ascii="Times New Roman"/>
          <w:b w:val="false"/>
          <w:i w:val="false"/>
          <w:color w:val="000000"/>
          <w:sz w:val="28"/>
        </w:rPr>
        <w:t>С-тен максималды ұсынылатыннан кемінде 50</w:t>
      </w:r>
      <w:r>
        <w:rPr>
          <w:rFonts w:ascii="Times New Roman"/>
          <w:b w:val="false"/>
          <w:i w:val="false"/>
          <w:color w:val="000000"/>
          <w:vertAlign w:val="superscript"/>
        </w:rPr>
        <w:t>о</w:t>
      </w:r>
      <w:r>
        <w:rPr>
          <w:rFonts w:ascii="Times New Roman"/>
          <w:b w:val="false"/>
          <w:i w:val="false"/>
          <w:color w:val="000000"/>
          <w:sz w:val="28"/>
        </w:rPr>
        <w:t>С жоғары болатын температураға дейінгі аралықта зерттеледі.</w:t>
      </w:r>
    </w:p>
    <w:bookmarkEnd w:id="1617"/>
    <w:bookmarkStart w:name="z1880" w:id="1618"/>
    <w:p>
      <w:pPr>
        <w:spacing w:after="0"/>
        <w:ind w:left="0"/>
        <w:jc w:val="both"/>
      </w:pPr>
      <w:r>
        <w:rPr>
          <w:rFonts w:ascii="Times New Roman"/>
          <w:b w:val="false"/>
          <w:i w:val="false"/>
          <w:color w:val="000000"/>
          <w:sz w:val="28"/>
        </w:rPr>
        <w:t>
      1129. Сынау температурасы температурадан болаттың төзімділік сипаттамаларының өзгеруіне нақты тәуелділікті алу жағдайынан таңдалады. Температура бойынша аралықтар 50</w:t>
      </w:r>
      <w:r>
        <w:rPr>
          <w:rFonts w:ascii="Times New Roman"/>
          <w:b w:val="false"/>
          <w:i w:val="false"/>
          <w:color w:val="000000"/>
          <w:vertAlign w:val="superscript"/>
        </w:rPr>
        <w:t>о</w:t>
      </w:r>
      <w:r>
        <w:rPr>
          <w:rFonts w:ascii="Times New Roman"/>
          <w:b w:val="false"/>
          <w:i w:val="false"/>
          <w:color w:val="000000"/>
          <w:sz w:val="28"/>
        </w:rPr>
        <w:t>С аспайды.</w:t>
      </w:r>
    </w:p>
    <w:bookmarkEnd w:id="1618"/>
    <w:bookmarkStart w:name="z1881" w:id="1619"/>
    <w:p>
      <w:pPr>
        <w:spacing w:after="0"/>
        <w:ind w:left="0"/>
        <w:jc w:val="both"/>
      </w:pPr>
      <w:r>
        <w:rPr>
          <w:rFonts w:ascii="Times New Roman"/>
          <w:b w:val="false"/>
          <w:i w:val="false"/>
          <w:color w:val="000000"/>
          <w:sz w:val="28"/>
        </w:rPr>
        <w:t>
      1130. Табақ және құбырлар үшін тұрақсыздық шегінің нормативтік мәндерінің 20</w:t>
      </w:r>
      <w:r>
        <w:rPr>
          <w:rFonts w:ascii="Times New Roman"/>
          <w:b w:val="false"/>
          <w:i w:val="false"/>
          <w:color w:val="000000"/>
          <w:vertAlign w:val="superscript"/>
        </w:rPr>
        <w:t>о</w:t>
      </w:r>
      <w:r>
        <w:rPr>
          <w:rFonts w:ascii="Times New Roman"/>
          <w:b w:val="false"/>
          <w:i w:val="false"/>
          <w:color w:val="000000"/>
          <w:sz w:val="28"/>
        </w:rPr>
        <w:t>С температура кезінде уақытша кедергіге қатынасының өлшемі 0,6 аспайды – көміртекті болат үшін, 0,7 қосындыланғаны үшін. Тіреу үшін аталған қатынас 0,8 аспайды.</w:t>
      </w:r>
    </w:p>
    <w:bookmarkEnd w:id="1619"/>
    <w:bookmarkStart w:name="z1882" w:id="1620"/>
    <w:p>
      <w:pPr>
        <w:spacing w:after="0"/>
        <w:ind w:left="0"/>
        <w:jc w:val="both"/>
      </w:pPr>
      <w:r>
        <w:rPr>
          <w:rFonts w:ascii="Times New Roman"/>
          <w:b w:val="false"/>
          <w:i w:val="false"/>
          <w:color w:val="000000"/>
          <w:sz w:val="28"/>
        </w:rPr>
        <w:t>
      1131. Тұрақсыздыққа алып келетін жоғары температуралар кезінде жұмыс істеуге арналған материалдар бойынша сараптама үшін 104, 105 және 2 х 105 ұзақ уақыт төзімділік шегінің және тұрақсыздықтың шартты шегінің мәндерін белгілеуге мүмкіндік беретін тәжірибелі деректер ұсынылады.</w:t>
      </w:r>
    </w:p>
    <w:bookmarkEnd w:id="1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1132. Алып тасталды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84" w:id="1621"/>
    <w:p>
      <w:pPr>
        <w:spacing w:after="0"/>
        <w:ind w:left="0"/>
        <w:jc w:val="both"/>
      </w:pPr>
      <w:r>
        <w:rPr>
          <w:rFonts w:ascii="Times New Roman"/>
          <w:b w:val="false"/>
          <w:i w:val="false"/>
          <w:color w:val="000000"/>
          <w:sz w:val="28"/>
        </w:rPr>
        <w:t>
      1133. Болат пайдалану барысында құрылымдық өзгерістерге бейім болған жағдайда сараптама үшін аталған өзгерістерді және олардың болаттың пайдалану қасиеттеріне әсерін сипаттайтын деректер ұсынылады.</w:t>
      </w:r>
    </w:p>
    <w:bookmarkEnd w:id="1621"/>
    <w:bookmarkStart w:name="z1885" w:id="1622"/>
    <w:p>
      <w:pPr>
        <w:spacing w:after="0"/>
        <w:ind w:left="0"/>
        <w:jc w:val="both"/>
      </w:pPr>
      <w:r>
        <w:rPr>
          <w:rFonts w:ascii="Times New Roman"/>
          <w:b w:val="false"/>
          <w:i w:val="false"/>
          <w:color w:val="000000"/>
          <w:sz w:val="28"/>
        </w:rPr>
        <w:t>
      1134. Тойтармаға болат сезімталдылығы жабыстырылған және жабыстырылмаған материалдарды салыстырмалы сынау жолымен ұзақ уақыт иілгіштігінің, оның ұзақ уақыт беріктігінің өзгеруі бойынша бағаланады.</w:t>
      </w:r>
    </w:p>
    <w:bookmarkEnd w:id="1622"/>
    <w:bookmarkStart w:name="z1886" w:id="1623"/>
    <w:p>
      <w:pPr>
        <w:spacing w:after="0"/>
        <w:ind w:left="0"/>
        <w:jc w:val="both"/>
      </w:pPr>
      <w:r>
        <w:rPr>
          <w:rFonts w:ascii="Times New Roman"/>
          <w:b w:val="false"/>
          <w:i w:val="false"/>
          <w:color w:val="000000"/>
          <w:sz w:val="28"/>
        </w:rPr>
        <w:t>
      1135. Қайта өңдеу кезінде салқын деформацияға ұшырайтын жартылайөнім материалы механикалық тозуға бейімділігі жоқтығына тексеріледі.</w:t>
      </w:r>
    </w:p>
    <w:bookmarkEnd w:id="1623"/>
    <w:bookmarkStart w:name="z1887" w:id="1624"/>
    <w:p>
      <w:pPr>
        <w:spacing w:after="0"/>
        <w:ind w:left="0"/>
        <w:jc w:val="both"/>
      </w:pPr>
      <w:r>
        <w:rPr>
          <w:rFonts w:ascii="Times New Roman"/>
          <w:b w:val="false"/>
          <w:i w:val="false"/>
          <w:color w:val="000000"/>
          <w:sz w:val="28"/>
        </w:rPr>
        <w:t>
      1136. Болатты пайдалану мүмкіндігі өнімдегі материал жұмысы жағдайынан шыға отырып таңдалған, соғу тұтқырлығына сынау жолымен немесе басқа әдіспен алынған морт бұзылуларға оның кедергісі туралы деректермен дәлелденеді.</w:t>
      </w:r>
    </w:p>
    <w:bookmarkEnd w:id="1624"/>
    <w:bookmarkStart w:name="z1888" w:id="1625"/>
    <w:p>
      <w:pPr>
        <w:spacing w:after="0"/>
        <w:ind w:left="0"/>
        <w:jc w:val="both"/>
      </w:pPr>
      <w:r>
        <w:rPr>
          <w:rFonts w:ascii="Times New Roman"/>
          <w:b w:val="false"/>
          <w:i w:val="false"/>
          <w:color w:val="000000"/>
          <w:sz w:val="28"/>
        </w:rPr>
        <w:t>
      1137. Дәнекерлеудің бар түрлері кезінде болатты дәнекерлеу сәйкес қосынды материалдарды қолданумен ұсынылатын технология бойынша орындалған дәнекерлеу қосылыстарын сынау деректерімен расталады. Дәнекерленген қосылыстарды сынау нәтижелері олардың жұмысқа қабілетін дәлелдейді, дәнекерлеу технологиясы және термиялық өңдеу режимінің қызметтік қасиеттеріне олардың әсер ету дәрежесін белгілейді.</w:t>
      </w:r>
    </w:p>
    <w:bookmarkEnd w:id="1625"/>
    <w:bookmarkStart w:name="z1889" w:id="1626"/>
    <w:p>
      <w:pPr>
        <w:spacing w:after="0"/>
        <w:ind w:left="0"/>
        <w:jc w:val="both"/>
      </w:pPr>
      <w:r>
        <w:rPr>
          <w:rFonts w:ascii="Times New Roman"/>
          <w:b w:val="false"/>
          <w:i w:val="false"/>
          <w:color w:val="000000"/>
          <w:sz w:val="28"/>
        </w:rPr>
        <w:t>
      1138. Ыстыққа төзімді материалдар үшін дәнекерленген қосылыстардың ұзақ уақыт төзімділігі, ұзақ уақыт жұмыс кезінде тігіс маңы аймағында жергілікті бұзылуларға кедергісі туралы деректер ұсынылады.</w:t>
      </w:r>
    </w:p>
    <w:bookmarkEnd w:id="1626"/>
    <w:bookmarkStart w:name="z1890" w:id="1627"/>
    <w:p>
      <w:pPr>
        <w:spacing w:after="0"/>
        <w:ind w:left="0"/>
        <w:jc w:val="both"/>
      </w:pPr>
      <w:r>
        <w:rPr>
          <w:rFonts w:ascii="Times New Roman"/>
          <w:b w:val="false"/>
          <w:i w:val="false"/>
          <w:color w:val="000000"/>
          <w:sz w:val="28"/>
        </w:rPr>
        <w:t>
      1139. Жаңа материалдарды әзірлеу кезінде болат секілді, оның дәнекерленген қосылыстарының сәйкес қасиеттерін бағалау талаптарын кеңейту қажеттілігін туындататын олардың жұмысының өзгеше жағдайлары ескеріледі:</w:t>
      </w:r>
    </w:p>
    <w:bookmarkEnd w:id="1627"/>
    <w:bookmarkStart w:name="z1891" w:id="1628"/>
    <w:p>
      <w:pPr>
        <w:spacing w:after="0"/>
        <w:ind w:left="0"/>
        <w:jc w:val="both"/>
      </w:pPr>
      <w:r>
        <w:rPr>
          <w:rFonts w:ascii="Times New Roman"/>
          <w:b w:val="false"/>
          <w:i w:val="false"/>
          <w:color w:val="000000"/>
          <w:sz w:val="28"/>
        </w:rPr>
        <w:t>
      1) кері температуралар кезіндегі жұмысы жағдайында-суыққа төзімділікті бағалау;</w:t>
      </w:r>
    </w:p>
    <w:bookmarkEnd w:id="1628"/>
    <w:bookmarkStart w:name="z1892" w:id="1629"/>
    <w:p>
      <w:pPr>
        <w:spacing w:after="0"/>
        <w:ind w:left="0"/>
        <w:jc w:val="both"/>
      </w:pPr>
      <w:r>
        <w:rPr>
          <w:rFonts w:ascii="Times New Roman"/>
          <w:b w:val="false"/>
          <w:i w:val="false"/>
          <w:color w:val="000000"/>
          <w:sz w:val="28"/>
        </w:rPr>
        <w:t>
      2) циклдік жүктемелер кезінде - циклдік төзімділікті бағалау;</w:t>
      </w:r>
    </w:p>
    <w:bookmarkEnd w:id="1629"/>
    <w:bookmarkStart w:name="z1893" w:id="1630"/>
    <w:p>
      <w:pPr>
        <w:spacing w:after="0"/>
        <w:ind w:left="0"/>
        <w:jc w:val="both"/>
      </w:pPr>
      <w:r>
        <w:rPr>
          <w:rFonts w:ascii="Times New Roman"/>
          <w:b w:val="false"/>
          <w:i w:val="false"/>
          <w:color w:val="000000"/>
          <w:sz w:val="28"/>
        </w:rPr>
        <w:t>
      3) ортаның белсенді әсер етуі кезінде коррозиялық-механикалық төзімділікті бағалау және т.б.</w:t>
      </w:r>
    </w:p>
    <w:bookmarkEnd w:id="1630"/>
    <w:bookmarkStart w:name="z1894" w:id="1631"/>
    <w:p>
      <w:pPr>
        <w:spacing w:after="0"/>
        <w:ind w:left="0"/>
        <w:jc w:val="both"/>
      </w:pPr>
      <w:r>
        <w:rPr>
          <w:rFonts w:ascii="Times New Roman"/>
          <w:b w:val="false"/>
          <w:i w:val="false"/>
          <w:color w:val="000000"/>
          <w:sz w:val="28"/>
        </w:rPr>
        <w:t>
      1140. Жаңа таңбалы болат үшін сарапттамаға оның физикалық қасиеттері бойынша деректер ұсынылады:</w:t>
      </w:r>
    </w:p>
    <w:bookmarkEnd w:id="1631"/>
    <w:bookmarkStart w:name="z1895" w:id="1632"/>
    <w:p>
      <w:pPr>
        <w:spacing w:after="0"/>
        <w:ind w:left="0"/>
        <w:jc w:val="both"/>
      </w:pPr>
      <w:r>
        <w:rPr>
          <w:rFonts w:ascii="Times New Roman"/>
          <w:b w:val="false"/>
          <w:i w:val="false"/>
          <w:color w:val="000000"/>
          <w:sz w:val="28"/>
        </w:rPr>
        <w:t>
      1) түрлі температуралар кезінде иілгіштік модулінің мәндері;</w:t>
      </w:r>
    </w:p>
    <w:bookmarkEnd w:id="1632"/>
    <w:bookmarkStart w:name="z1896" w:id="1633"/>
    <w:p>
      <w:pPr>
        <w:spacing w:after="0"/>
        <w:ind w:left="0"/>
        <w:jc w:val="both"/>
      </w:pPr>
      <w:r>
        <w:rPr>
          <w:rFonts w:ascii="Times New Roman"/>
          <w:b w:val="false"/>
          <w:i w:val="false"/>
          <w:color w:val="000000"/>
          <w:sz w:val="28"/>
        </w:rPr>
        <w:t>
      2) сәйкес температуралық интервалда сызықтық кеңею коэффициентінің мәндері;</w:t>
      </w:r>
    </w:p>
    <w:bookmarkEnd w:id="1633"/>
    <w:bookmarkStart w:name="z1897" w:id="1634"/>
    <w:p>
      <w:pPr>
        <w:spacing w:after="0"/>
        <w:ind w:left="0"/>
        <w:jc w:val="both"/>
      </w:pPr>
      <w:r>
        <w:rPr>
          <w:rFonts w:ascii="Times New Roman"/>
          <w:b w:val="false"/>
          <w:i w:val="false"/>
          <w:color w:val="000000"/>
          <w:sz w:val="28"/>
        </w:rPr>
        <w:t>
      3) сәйкес температуралар кезінде жылу өткізгіштік коэффициентінің мәндері.</w:t>
      </w:r>
    </w:p>
    <w:bookmarkEnd w:id="1634"/>
    <w:bookmarkStart w:name="z1898" w:id="1635"/>
    <w:p>
      <w:pPr>
        <w:spacing w:after="0"/>
        <w:ind w:left="0"/>
        <w:jc w:val="left"/>
      </w:pPr>
      <w:r>
        <w:rPr>
          <w:rFonts w:ascii="Times New Roman"/>
          <w:b/>
          <w:i w:val="false"/>
          <w:color w:val="000000"/>
        </w:rPr>
        <w:t xml:space="preserve"> 26-тарау. Монтаж және жөндеу жұмыстары</w:t>
      </w:r>
    </w:p>
    <w:bookmarkEnd w:id="1635"/>
    <w:p>
      <w:pPr>
        <w:spacing w:after="0"/>
        <w:ind w:left="0"/>
        <w:jc w:val="both"/>
      </w:pPr>
      <w:r>
        <w:rPr>
          <w:rFonts w:ascii="Times New Roman"/>
          <w:b w:val="false"/>
          <w:i w:val="false"/>
          <w:color w:val="ff0000"/>
          <w:sz w:val="28"/>
        </w:rPr>
        <w:t xml:space="preserve">
      Ескерту. 26-тараудың тақырыбы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899" w:id="1636"/>
    <w:p>
      <w:pPr>
        <w:spacing w:after="0"/>
        <w:ind w:left="0"/>
        <w:jc w:val="left"/>
      </w:pPr>
      <w:r>
        <w:rPr>
          <w:rFonts w:ascii="Times New Roman"/>
          <w:b/>
          <w:i w:val="false"/>
          <w:color w:val="000000"/>
        </w:rPr>
        <w:t xml:space="preserve"> 1-параграф. Жалпы ережелер</w:t>
      </w:r>
    </w:p>
    <w:bookmarkEnd w:id="1636"/>
    <w:bookmarkStart w:name="z1900" w:id="1637"/>
    <w:p>
      <w:pPr>
        <w:spacing w:after="0"/>
        <w:ind w:left="0"/>
        <w:jc w:val="both"/>
      </w:pPr>
      <w:r>
        <w:rPr>
          <w:rFonts w:ascii="Times New Roman"/>
          <w:b w:val="false"/>
          <w:i w:val="false"/>
          <w:color w:val="000000"/>
          <w:sz w:val="28"/>
        </w:rPr>
        <w:t>
      1141. Монтаж және жөндеу жұмыстары кезінде осы Қағидаларға сәйкес орындалатын жұмыстарды қамтамасыз ететін (кіру, операциялық және қабылдауды бақылау) сапасын бақылау жүйесі қолданылады.</w:t>
      </w:r>
    </w:p>
    <w:bookmarkEnd w:id="1637"/>
    <w:bookmarkStart w:name="z1901" w:id="1638"/>
    <w:p>
      <w:pPr>
        <w:spacing w:after="0"/>
        <w:ind w:left="0"/>
        <w:jc w:val="both"/>
      </w:pPr>
      <w:r>
        <w:rPr>
          <w:rFonts w:ascii="Times New Roman"/>
          <w:b w:val="false"/>
          <w:i w:val="false"/>
          <w:color w:val="000000"/>
          <w:sz w:val="28"/>
        </w:rPr>
        <w:t>
      1142. Құбырөткізгіштерді монтаждау және жөндеу және олардың элементтері жұмысты бастағанға дейінге әзірленген технологиялар бойынша іске асады.</w:t>
      </w:r>
    </w:p>
    <w:bookmarkEnd w:id="1638"/>
    <w:bookmarkStart w:name="z1902" w:id="1639"/>
    <w:p>
      <w:pPr>
        <w:spacing w:after="0"/>
        <w:ind w:left="0"/>
        <w:jc w:val="both"/>
      </w:pPr>
      <w:r>
        <w:rPr>
          <w:rFonts w:ascii="Times New Roman"/>
          <w:b w:val="false"/>
          <w:i w:val="false"/>
          <w:color w:val="000000"/>
          <w:sz w:val="28"/>
        </w:rPr>
        <w:t>
      1143. Барлық технологиялар, монтаждар және құбыр өткізгіштерге жөндеу жұмыстарына қабылданған ереже жобалау-құрылымдық құжаттарында көрсетіледі.</w:t>
      </w:r>
    </w:p>
    <w:bookmarkEnd w:id="1639"/>
    <w:bookmarkStart w:name="z1903" w:id="1640"/>
    <w:p>
      <w:pPr>
        <w:spacing w:after="0"/>
        <w:ind w:left="0"/>
        <w:jc w:val="both"/>
      </w:pPr>
      <w:r>
        <w:rPr>
          <w:rFonts w:ascii="Times New Roman"/>
          <w:b w:val="false"/>
          <w:i w:val="false"/>
          <w:color w:val="000000"/>
          <w:sz w:val="28"/>
        </w:rPr>
        <w:t>
      1144. Құбыр өткізгіштерді монтаждау және жөндеу кезінде технологиялық және бақылау операцияларын орындаудағы көрсеткіштер жобалау-құрылымдық құжаттарында енгізіледі.</w:t>
      </w:r>
    </w:p>
    <w:bookmarkEnd w:id="1640"/>
    <w:bookmarkStart w:name="z1904" w:id="1641"/>
    <w:p>
      <w:pPr>
        <w:spacing w:after="0"/>
        <w:ind w:left="0"/>
        <w:jc w:val="both"/>
      </w:pPr>
      <w:r>
        <w:rPr>
          <w:rFonts w:ascii="Times New Roman"/>
          <w:b w:val="false"/>
          <w:i w:val="false"/>
          <w:color w:val="000000"/>
          <w:sz w:val="28"/>
        </w:rPr>
        <w:t>
      1145. Парақтарда, иелімделген темір бұйымдарда және орамада, бөлшектерді дайындауға арналған, қысыммен жұмыс жасайтын, құбырдың сыртқы диаметрі 76 мм дайындау маркировкасы сақталады.</w:t>
      </w:r>
    </w:p>
    <w:bookmarkEnd w:id="1641"/>
    <w:bookmarkStart w:name="z1905" w:id="1642"/>
    <w:p>
      <w:pPr>
        <w:spacing w:after="0"/>
        <w:ind w:left="0"/>
        <w:jc w:val="both"/>
      </w:pPr>
      <w:r>
        <w:rPr>
          <w:rFonts w:ascii="Times New Roman"/>
          <w:b w:val="false"/>
          <w:i w:val="false"/>
          <w:color w:val="000000"/>
          <w:sz w:val="28"/>
        </w:rPr>
        <w:t>
      1146. Жартылай өнімдер тең бөлікке бөлінген жағдайда, маркировка әр бөлігінде сақталады.</w:t>
      </w:r>
    </w:p>
    <w:bookmarkEnd w:id="1642"/>
    <w:bookmarkStart w:name="z1906" w:id="1643"/>
    <w:p>
      <w:pPr>
        <w:spacing w:after="0"/>
        <w:ind w:left="0"/>
        <w:jc w:val="both"/>
      </w:pPr>
      <w:r>
        <w:rPr>
          <w:rFonts w:ascii="Times New Roman"/>
          <w:b w:val="false"/>
          <w:i w:val="false"/>
          <w:color w:val="000000"/>
          <w:sz w:val="28"/>
        </w:rPr>
        <w:t>
      1147. Құбырдың көлденең түйісінің дұрыс қабысуының қамсыздандыруы үшін кеулейжону, таратушылық немесе құбырдың адағының қаусыруы жібереді. Кеулей жонудың ықтимал мағынасы, таратушылықтың немесе қаусырудың деформациясы нормативтік-техникалық құжаттама бойынша қабылданады.</w:t>
      </w:r>
    </w:p>
    <w:bookmarkEnd w:id="1643"/>
    <w:bookmarkStart w:name="z1907" w:id="1644"/>
    <w:p>
      <w:pPr>
        <w:spacing w:after="0"/>
        <w:ind w:left="0"/>
        <w:jc w:val="both"/>
      </w:pPr>
      <w:r>
        <w:rPr>
          <w:rFonts w:ascii="Times New Roman"/>
          <w:b w:val="false"/>
          <w:i w:val="false"/>
          <w:color w:val="000000"/>
          <w:sz w:val="28"/>
        </w:rPr>
        <w:t>
      1148. Бөлшектің және құбырдың элементінің ішкі қусының ығы үшін от атмосфераның коррозия әсерлерінен монтаждың орны ішкі қуыстары тазаланады, ал ойықтар бұқтырмамен, қаптармен немесе басқада қорғаныстық құрылымен жабылады.</w:t>
      </w:r>
    </w:p>
    <w:bookmarkEnd w:id="1644"/>
    <w:bookmarkStart w:name="z1908" w:id="1645"/>
    <w:p>
      <w:pPr>
        <w:spacing w:after="0"/>
        <w:ind w:left="0"/>
        <w:jc w:val="both"/>
      </w:pPr>
      <w:r>
        <w:rPr>
          <w:rFonts w:ascii="Times New Roman"/>
          <w:b w:val="false"/>
          <w:i w:val="false"/>
          <w:color w:val="000000"/>
          <w:sz w:val="28"/>
        </w:rPr>
        <w:t>
      1149. Құбырдың суық керілісі, егер жобамен көзделген жағдайда, кейін барлық дәнекерленген құралымның орындалуы өндіріледі, басқа жылжымайтын тұйықтаушы, бастауыш суық керіліс, кейін термиялық өңдеу, барлық ұзындық суық керіліс өндіріліп және дәнекерленген құралым сапасы тексеріледі.</w:t>
      </w:r>
    </w:p>
    <w:bookmarkEnd w:id="1645"/>
    <w:bookmarkStart w:name="z1909" w:id="1646"/>
    <w:p>
      <w:pPr>
        <w:spacing w:after="0"/>
        <w:ind w:left="0"/>
        <w:jc w:val="both"/>
      </w:pPr>
      <w:r>
        <w:rPr>
          <w:rFonts w:ascii="Times New Roman"/>
          <w:b w:val="false"/>
          <w:i w:val="false"/>
          <w:color w:val="000000"/>
          <w:sz w:val="28"/>
        </w:rPr>
        <w:t>
      1150. Құрастыру немесе монтаж орнына жіберерде нмесе бөлшекті жөндеу орнына және құбыр өткізгіш элементтерінің, ұсақ, бөлшектерді және қосындыланған болат элементтері стелоскоптауға жатады.</w:t>
      </w:r>
    </w:p>
    <w:bookmarkEnd w:id="1646"/>
    <w:bookmarkStart w:name="z1910" w:id="1647"/>
    <w:p>
      <w:pPr>
        <w:spacing w:after="0"/>
        <w:ind w:left="0"/>
        <w:jc w:val="both"/>
      </w:pPr>
      <w:r>
        <w:rPr>
          <w:rFonts w:ascii="Times New Roman"/>
          <w:b w:val="false"/>
          <w:i w:val="false"/>
          <w:color w:val="000000"/>
          <w:sz w:val="28"/>
        </w:rPr>
        <w:t>
      1151. Монтаждау немесе жөндеу жұмыстарын жүргізетін ұйым сертификаттан, куәліктің немесе паспорттың көшірмелері барлығын тексереді, монтаждау алаңына келіп түскен элементтердің және құбыр бөлшектерінің маркировкаларын желімдейді.</w:t>
      </w:r>
    </w:p>
    <w:bookmarkEnd w:id="1647"/>
    <w:bookmarkStart w:name="z1911" w:id="1648"/>
    <w:p>
      <w:pPr>
        <w:spacing w:after="0"/>
        <w:ind w:left="0"/>
        <w:jc w:val="both"/>
      </w:pPr>
      <w:r>
        <w:rPr>
          <w:rFonts w:ascii="Times New Roman"/>
          <w:b w:val="false"/>
          <w:i w:val="false"/>
          <w:color w:val="000000"/>
          <w:sz w:val="28"/>
        </w:rPr>
        <w:t>
      1152. Құбыр жолдарын монтаждау және жөндеу жұмыстары алдында негізгі және дәнекерлеу материалдары, жартылай фабрикаттарды "Сатып алу өнімдерін верификациялау. Бақылауды ұйымдастыру және жүргізу әдістері" МЕМСТ 24297-87 бойынша кірме бақылаудан өткізеді.</w:t>
      </w:r>
    </w:p>
    <w:bookmarkEnd w:id="1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1152-тармақ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12" w:id="1649"/>
    <w:p>
      <w:pPr>
        <w:spacing w:after="0"/>
        <w:ind w:left="0"/>
        <w:jc w:val="left"/>
      </w:pPr>
      <w:r>
        <w:rPr>
          <w:rFonts w:ascii="Times New Roman"/>
          <w:b/>
          <w:i w:val="false"/>
          <w:color w:val="000000"/>
        </w:rPr>
        <w:t xml:space="preserve"> 2-параграф. Дәнекерлеу</w:t>
      </w:r>
    </w:p>
    <w:bookmarkEnd w:id="1649"/>
    <w:bookmarkStart w:name="z1913" w:id="1650"/>
    <w:p>
      <w:pPr>
        <w:spacing w:after="0"/>
        <w:ind w:left="0"/>
        <w:jc w:val="both"/>
      </w:pPr>
      <w:r>
        <w:rPr>
          <w:rFonts w:ascii="Times New Roman"/>
          <w:b w:val="false"/>
          <w:i w:val="false"/>
          <w:color w:val="000000"/>
          <w:sz w:val="28"/>
        </w:rPr>
        <w:t>
      1153. Құбырөткізгіштерді және элементтерін монтаждау, жөндеу кезінде пісіріп біріктірудің пайдалануда мықтылығын қамтамасыз ететін пісірудің әдісін қолдануға болады.</w:t>
      </w:r>
    </w:p>
    <w:bookmarkEnd w:id="1650"/>
    <w:bookmarkStart w:name="z1914" w:id="1651"/>
    <w:p>
      <w:pPr>
        <w:spacing w:after="0"/>
        <w:ind w:left="0"/>
        <w:jc w:val="both"/>
      </w:pPr>
      <w:r>
        <w:rPr>
          <w:rFonts w:ascii="Times New Roman"/>
          <w:b w:val="false"/>
          <w:i w:val="false"/>
          <w:color w:val="000000"/>
          <w:sz w:val="28"/>
        </w:rPr>
        <w:t>
      1154. Құбырөткізіштерді және олардың пісіру бөлшектерді құрастыруды есепке алумен әзірленген технологиялық карта талаптарына сәйкес жүргізіледі.</w:t>
      </w:r>
    </w:p>
    <w:bookmarkEnd w:id="1651"/>
    <w:bookmarkStart w:name="z1915" w:id="1652"/>
    <w:p>
      <w:pPr>
        <w:spacing w:after="0"/>
        <w:ind w:left="0"/>
        <w:jc w:val="both"/>
      </w:pPr>
      <w:r>
        <w:rPr>
          <w:rFonts w:ascii="Times New Roman"/>
          <w:b w:val="false"/>
          <w:i w:val="false"/>
          <w:color w:val="000000"/>
          <w:sz w:val="28"/>
        </w:rPr>
        <w:t>
      1155. Нақты материалдарды, флюстарды және қорғаныс газын пайдалану өнімді дайындау құжаттарына жобалау-құрылымдық құжаттарда және нормативтік-техникалық құжаттарға сәйкес жүргізіледі.</w:t>
      </w:r>
    </w:p>
    <w:bookmarkEnd w:id="1652"/>
    <w:bookmarkStart w:name="z1916" w:id="1653"/>
    <w:p>
      <w:pPr>
        <w:spacing w:after="0"/>
        <w:ind w:left="0"/>
        <w:jc w:val="both"/>
      </w:pPr>
      <w:r>
        <w:rPr>
          <w:rFonts w:ascii="Times New Roman"/>
          <w:b w:val="false"/>
          <w:i w:val="false"/>
          <w:color w:val="000000"/>
          <w:sz w:val="28"/>
        </w:rPr>
        <w:t>
      1156. Жаңа дәнекерлегіш әдісітерді немесе материалдарды, флюстарды және қорғаныс газдарын қолдану өндірісте технологиялық шарттарын, дәнекерлеп біріктіру құрылыма қойылатын кешенді жағдайларды, бақылаудағы тиімді әдістерді оларды сапасын және жақсы қорытындысын, сынақты игергендігні толығымен тексеріліп барып жібереді. тексеріп барып жібереді, жағдайын тексергеннен кейін жібереді.</w:t>
      </w:r>
    </w:p>
    <w:bookmarkEnd w:id="1653"/>
    <w:bookmarkStart w:name="z1917" w:id="1654"/>
    <w:p>
      <w:pPr>
        <w:spacing w:after="0"/>
        <w:ind w:left="0"/>
        <w:jc w:val="both"/>
      </w:pPr>
      <w:r>
        <w:rPr>
          <w:rFonts w:ascii="Times New Roman"/>
          <w:b w:val="false"/>
          <w:i w:val="false"/>
          <w:color w:val="000000"/>
          <w:sz w:val="28"/>
        </w:rPr>
        <w:t>
      1157. Түрлі пісіру әдістері егер осыындай технологиялар дәнекерлеуге нормативтік-техникалық құжаттамада қарастырылған болса рұқсат беріледі.</w:t>
      </w:r>
    </w:p>
    <w:bookmarkEnd w:id="1654"/>
    <w:bookmarkStart w:name="z1918" w:id="1655"/>
    <w:p>
      <w:pPr>
        <w:spacing w:after="0"/>
        <w:ind w:left="0"/>
        <w:jc w:val="both"/>
      </w:pPr>
      <w:r>
        <w:rPr>
          <w:rFonts w:ascii="Times New Roman"/>
          <w:b w:val="false"/>
          <w:i w:val="false"/>
          <w:color w:val="000000"/>
          <w:sz w:val="28"/>
        </w:rPr>
        <w:t>
      1158. Пісіру жұыстары өндірісіне "Өнеркәсіптік қауіпсіздік. Дәнекерлеу өнеркәсібіндегі дәнекершілерді және мамандарды аттестациялау" ҚР ТЖМ бұйрығымен бекітілген үлгілерге сәйкес аттестатталған мамандар жіберіледі. Дәнекерлеушілер куәлікте көрсетілген дәнекерлеу түріне жіберіледі.</w:t>
      </w:r>
    </w:p>
    <w:bookmarkEnd w:id="1655"/>
    <w:bookmarkStart w:name="z1919" w:id="1656"/>
    <w:p>
      <w:pPr>
        <w:spacing w:after="0"/>
        <w:ind w:left="0"/>
        <w:jc w:val="both"/>
      </w:pPr>
      <w:r>
        <w:rPr>
          <w:rFonts w:ascii="Times New Roman"/>
          <w:b w:val="false"/>
          <w:i w:val="false"/>
          <w:color w:val="000000"/>
          <w:sz w:val="28"/>
        </w:rPr>
        <w:t>
      1159. Электродтардың және дәнекерлеу сымдар партиясына дайындаушының сертификаты қоса беріледі.</w:t>
      </w:r>
    </w:p>
    <w:bookmarkEnd w:id="1656"/>
    <w:bookmarkStart w:name="z1920" w:id="1657"/>
    <w:p>
      <w:pPr>
        <w:spacing w:after="0"/>
        <w:ind w:left="0"/>
        <w:jc w:val="both"/>
      </w:pPr>
      <w:r>
        <w:rPr>
          <w:rFonts w:ascii="Times New Roman"/>
          <w:b w:val="false"/>
          <w:i w:val="false"/>
          <w:color w:val="000000"/>
          <w:sz w:val="28"/>
        </w:rPr>
        <w:t>
      1160. Дәнекерлеу материалдарын (электродтар, пісіру сынмдары) және газдан қорғау дәнекерлеуге нормативтік-техникалық құжаттамаға сәйкес олардың сапасын тексеру жүргізеді.</w:t>
      </w:r>
    </w:p>
    <w:bookmarkEnd w:id="1657"/>
    <w:bookmarkStart w:name="z1921" w:id="1658"/>
    <w:p>
      <w:pPr>
        <w:spacing w:after="0"/>
        <w:ind w:left="0"/>
        <w:jc w:val="both"/>
      </w:pPr>
      <w:r>
        <w:rPr>
          <w:rFonts w:ascii="Times New Roman"/>
          <w:b w:val="false"/>
          <w:i w:val="false"/>
          <w:color w:val="000000"/>
          <w:sz w:val="28"/>
        </w:rPr>
        <w:t>
      1161. Дәнекерлеу элементі, қысыммен жұмыс жаса ауа температурасы 0</w:t>
      </w:r>
      <w:r>
        <w:rPr>
          <w:rFonts w:ascii="Times New Roman"/>
          <w:b w:val="false"/>
          <w:i w:val="false"/>
          <w:color w:val="000000"/>
          <w:vertAlign w:val="superscript"/>
        </w:rPr>
        <w:t>о</w:t>
      </w:r>
      <w:r>
        <w:rPr>
          <w:rFonts w:ascii="Times New Roman"/>
          <w:b w:val="false"/>
          <w:i w:val="false"/>
          <w:color w:val="000000"/>
          <w:sz w:val="28"/>
        </w:rPr>
        <w:t>С төмен кезде жүргізіледі. Егер қоршаған ортану ауа температурасы 0</w:t>
      </w:r>
      <w:r>
        <w:rPr>
          <w:rFonts w:ascii="Times New Roman"/>
          <w:b w:val="false"/>
          <w:i w:val="false"/>
          <w:color w:val="000000"/>
          <w:vertAlign w:val="superscript"/>
        </w:rPr>
        <w:t>о</w:t>
      </w:r>
      <w:r>
        <w:rPr>
          <w:rFonts w:ascii="Times New Roman"/>
          <w:b w:val="false"/>
          <w:i w:val="false"/>
          <w:color w:val="000000"/>
          <w:sz w:val="28"/>
        </w:rPr>
        <w:t>С болған жағдайда, нормативтік-техникалық құжаттама нұсқаулығына сәйкес монтаждау және жөндеу жұмыстарындағы құбыр өткізгіштікке дәнекерлеу жұмыстарын жүргізуге болады. Дәнекерлешунің жұмыс орнын жаңбырдан, желден, қардан оқшаулау.</w:t>
      </w:r>
    </w:p>
    <w:bookmarkEnd w:id="1658"/>
    <w:bookmarkStart w:name="z1922" w:id="1659"/>
    <w:p>
      <w:pPr>
        <w:spacing w:after="0"/>
        <w:ind w:left="0"/>
        <w:jc w:val="both"/>
      </w:pPr>
      <w:r>
        <w:rPr>
          <w:rFonts w:ascii="Times New Roman"/>
          <w:b w:val="false"/>
          <w:i w:val="false"/>
          <w:color w:val="000000"/>
          <w:sz w:val="28"/>
        </w:rPr>
        <w:t>
      1161. Дәнекерлеуге элементтерді жинау кезінде әр қосылыстың барлық геометриялық өлшемдері (ернеу қиыршықтары бұрышы, олардың арасындағы саңылаудың кеңдігі және өлшемі, осьтері сынығының өлшемі және басқалары) дәнекерлеуге жоба талаптарына сәйкес қабылданады.</w:t>
      </w:r>
    </w:p>
    <w:bookmarkEnd w:id="1659"/>
    <w:bookmarkStart w:name="z1923" w:id="1660"/>
    <w:p>
      <w:pPr>
        <w:spacing w:after="0"/>
        <w:ind w:left="0"/>
        <w:jc w:val="both"/>
      </w:pPr>
      <w:r>
        <w:rPr>
          <w:rFonts w:ascii="Times New Roman"/>
          <w:b w:val="false"/>
          <w:i w:val="false"/>
          <w:color w:val="000000"/>
          <w:sz w:val="28"/>
        </w:rPr>
        <w:t>
      1162. Құбырдың қосындысын түйістіру орташа алу ұзындығы</w:t>
      </w:r>
    </w:p>
    <w:bookmarkEnd w:id="166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қабырғасының қалыңдығы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Жиектедің жылысуы, 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мм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0,2S</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жоғары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0,1S + 0,3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0,15S</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0,05S+1,0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0,1S, артық емес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3мм</w:t>
            </w:r>
          </w:p>
        </w:tc>
      </w:tr>
    </w:tbl>
    <w:p>
      <w:pPr>
        <w:spacing w:after="0"/>
        <w:ind w:left="0"/>
        <w:jc w:val="left"/>
      </w:pPr>
      <w:r>
        <w:br/>
      </w:r>
      <w:r>
        <w:rPr>
          <w:rFonts w:ascii="Times New Roman"/>
          <w:b w:val="false"/>
          <w:i w:val="false"/>
          <w:color w:val="000000"/>
          <w:sz w:val="28"/>
        </w:rPr>
        <w:t>
</w:t>
      </w:r>
    </w:p>
    <w:bookmarkStart w:name="z1924" w:id="1661"/>
    <w:p>
      <w:pPr>
        <w:spacing w:after="0"/>
        <w:ind w:left="0"/>
        <w:jc w:val="both"/>
      </w:pPr>
      <w:r>
        <w:rPr>
          <w:rFonts w:ascii="Times New Roman"/>
          <w:b w:val="false"/>
          <w:i w:val="false"/>
          <w:color w:val="000000"/>
          <w:sz w:val="28"/>
        </w:rPr>
        <w:t>
      1163. Қабырғасы әр түрлі құбырды пісіру кезінде осы Қағиданың 1019 тармағындағы талаптары сақталады.</w:t>
      </w:r>
    </w:p>
    <w:bookmarkEnd w:id="1661"/>
    <w:bookmarkStart w:name="z1925" w:id="1662"/>
    <w:p>
      <w:pPr>
        <w:spacing w:after="0"/>
        <w:ind w:left="0"/>
        <w:jc w:val="both"/>
      </w:pPr>
      <w:r>
        <w:rPr>
          <w:rFonts w:ascii="Times New Roman"/>
          <w:b w:val="false"/>
          <w:i w:val="false"/>
          <w:color w:val="000000"/>
          <w:sz w:val="28"/>
        </w:rPr>
        <w:t>
      1164. Дәнекерлеу алдында құбырдың соңғы жағын және басқада элементтерді, ішкі және сыртқы жағынан жалпақтығы 20 мм кем емес қабатын алдымен тотбасудан және ластанған металдардан тазаланады.</w:t>
      </w:r>
    </w:p>
    <w:bookmarkEnd w:id="1662"/>
    <w:bookmarkStart w:name="z1926" w:id="1663"/>
    <w:p>
      <w:pPr>
        <w:spacing w:after="0"/>
        <w:ind w:left="0"/>
        <w:jc w:val="both"/>
      </w:pPr>
      <w:r>
        <w:rPr>
          <w:rFonts w:ascii="Times New Roman"/>
          <w:b w:val="false"/>
          <w:i w:val="false"/>
          <w:color w:val="000000"/>
          <w:sz w:val="28"/>
        </w:rPr>
        <w:t>
      1165. Қапсыру аттестатталған және осы пісіру жұмыстарын орындау үшін талап етілетін біліктілігі бар дәнекрлешімен орындалады. Жылыту және қапсыру кезіндегі режим дәнекерлеуге технологиялық нұсқаулық көрсеткішімен регламенттеледі.</w:t>
      </w:r>
    </w:p>
    <w:bookmarkEnd w:id="1663"/>
    <w:bookmarkStart w:name="z1927" w:id="1664"/>
    <w:p>
      <w:pPr>
        <w:spacing w:after="0"/>
        <w:ind w:left="0"/>
        <w:jc w:val="both"/>
      </w:pPr>
      <w:r>
        <w:rPr>
          <w:rFonts w:ascii="Times New Roman"/>
          <w:b w:val="false"/>
          <w:i w:val="false"/>
          <w:color w:val="000000"/>
          <w:sz w:val="28"/>
        </w:rPr>
        <w:t>
      1166. Дәнекерлеу алдында жинақтау және қосу элементтерін қапсыру, пісіруге жататын пұшпақтар және оған жабысып тұрған қабат тексеріледі.</w:t>
      </w:r>
    </w:p>
    <w:bookmarkEnd w:id="1664"/>
    <w:bookmarkStart w:name="z1928" w:id="1665"/>
    <w:p>
      <w:pPr>
        <w:spacing w:after="0"/>
        <w:ind w:left="0"/>
        <w:jc w:val="both"/>
      </w:pPr>
      <w:r>
        <w:rPr>
          <w:rFonts w:ascii="Times New Roman"/>
          <w:b w:val="false"/>
          <w:i w:val="false"/>
          <w:color w:val="000000"/>
          <w:sz w:val="28"/>
        </w:rPr>
        <w:t>
      1167. Пісіру кезіндегі алдын ала және жалғаспалы жылыту режимі дәнекерлеу материалының маркасына және құбырдың қалыңдығына байланысты дәнекерлеуге технологиялық нұсқаулықпен регламенттеледі.</w:t>
      </w:r>
    </w:p>
    <w:bookmarkEnd w:id="1665"/>
    <w:bookmarkStart w:name="z1929" w:id="1666"/>
    <w:p>
      <w:pPr>
        <w:spacing w:after="0"/>
        <w:ind w:left="0"/>
        <w:jc w:val="left"/>
      </w:pPr>
      <w:r>
        <w:rPr>
          <w:rFonts w:ascii="Times New Roman"/>
          <w:b/>
          <w:i w:val="false"/>
          <w:color w:val="000000"/>
        </w:rPr>
        <w:t xml:space="preserve"> 3-параграф. Термиялық өңдеу</w:t>
      </w:r>
    </w:p>
    <w:bookmarkEnd w:id="1666"/>
    <w:bookmarkStart w:name="z1930" w:id="1667"/>
    <w:p>
      <w:pPr>
        <w:spacing w:after="0"/>
        <w:ind w:left="0"/>
        <w:jc w:val="both"/>
      </w:pPr>
      <w:r>
        <w:rPr>
          <w:rFonts w:ascii="Times New Roman"/>
          <w:b w:val="false"/>
          <w:i w:val="false"/>
          <w:color w:val="000000"/>
          <w:sz w:val="28"/>
        </w:rPr>
        <w:t>
      1168. Жабдық элементтерін термиялық өңдеу технологиялық операцияларды орындау кезінде (дәнекерлеу, иію, қалыптау және басқалары) туындайтын қалдық кернеуді төмендету үшін металға және дәнекерлеуге нормативтік-техникалық құжаттамада қабылданған көрсеткіштерге металл және дәнекерленген қосылыстар қасиеттерінің сәйкестігін қамтамасыз ету үшін жүргізіледі.</w:t>
      </w:r>
    </w:p>
    <w:bookmarkEnd w:id="1667"/>
    <w:bookmarkStart w:name="z1931" w:id="1668"/>
    <w:p>
      <w:pPr>
        <w:spacing w:after="0"/>
        <w:ind w:left="0"/>
        <w:jc w:val="both"/>
      </w:pPr>
      <w:r>
        <w:rPr>
          <w:rFonts w:ascii="Times New Roman"/>
          <w:b w:val="false"/>
          <w:i w:val="false"/>
          <w:color w:val="000000"/>
          <w:sz w:val="28"/>
        </w:rPr>
        <w:t>
      1169. Термиялық өңдеу екі түрінде қолданылады.</w:t>
      </w:r>
    </w:p>
    <w:bookmarkEnd w:id="1668"/>
    <w:bookmarkStart w:name="z1932" w:id="1669"/>
    <w:p>
      <w:pPr>
        <w:spacing w:after="0"/>
        <w:ind w:left="0"/>
        <w:jc w:val="both"/>
      </w:pPr>
      <w:r>
        <w:rPr>
          <w:rFonts w:ascii="Times New Roman"/>
          <w:b w:val="false"/>
          <w:i w:val="false"/>
          <w:color w:val="000000"/>
          <w:sz w:val="28"/>
        </w:rPr>
        <w:t>
      1) негізгі, нормалау, жіберумен нормалау, суару, жіберумен суару, аустенизациялау немесе суару немесе аустенизация температурасына дейін қыздырумен көп сатылы термоөңдеуді қамтитын;</w:t>
      </w:r>
    </w:p>
    <w:bookmarkEnd w:id="1669"/>
    <w:bookmarkStart w:name="z1933" w:id="1670"/>
    <w:p>
      <w:pPr>
        <w:spacing w:after="0"/>
        <w:ind w:left="0"/>
        <w:jc w:val="both"/>
      </w:pPr>
      <w:r>
        <w:rPr>
          <w:rFonts w:ascii="Times New Roman"/>
          <w:b w:val="false"/>
          <w:i w:val="false"/>
          <w:color w:val="000000"/>
          <w:sz w:val="28"/>
        </w:rPr>
        <w:t>
      2) шығару түріндегі қосымша.</w:t>
      </w:r>
    </w:p>
    <w:bookmarkEnd w:id="1670"/>
    <w:bookmarkStart w:name="z1934" w:id="1671"/>
    <w:p>
      <w:pPr>
        <w:spacing w:after="0"/>
        <w:ind w:left="0"/>
        <w:jc w:val="both"/>
      </w:pPr>
      <w:r>
        <w:rPr>
          <w:rFonts w:ascii="Times New Roman"/>
          <w:b w:val="false"/>
          <w:i w:val="false"/>
          <w:color w:val="000000"/>
          <w:sz w:val="28"/>
        </w:rPr>
        <w:t>
      1170. Негізгі және қосымша термоөңдеу түрлері және олардың режимі (қызу жылдамдығы, температурасы және ұстау ұзақтығы, суу жылдамдығы, суыту ортасының түрі және т.б.) Қағида талаптарын сақтай отырып, дайындауға және дәнекерлеуге технологиялық нұсқаулық бойынша қабылданады.</w:t>
      </w:r>
    </w:p>
    <w:bookmarkEnd w:id="1671"/>
    <w:bookmarkStart w:name="z1935" w:id="1672"/>
    <w:p>
      <w:pPr>
        <w:spacing w:after="0"/>
        <w:ind w:left="0"/>
        <w:jc w:val="both"/>
      </w:pPr>
      <w:r>
        <w:rPr>
          <w:rFonts w:ascii="Times New Roman"/>
          <w:b w:val="false"/>
          <w:i w:val="false"/>
          <w:color w:val="000000"/>
          <w:sz w:val="28"/>
        </w:rPr>
        <w:t>
      1171. Өнім негізгі термоөңдеуден мынадай жағдайларда өтеді:</w:t>
      </w:r>
    </w:p>
    <w:bookmarkEnd w:id="1672"/>
    <w:bookmarkStart w:name="z1936" w:id="1673"/>
    <w:p>
      <w:pPr>
        <w:spacing w:after="0"/>
        <w:ind w:left="0"/>
        <w:jc w:val="both"/>
      </w:pPr>
      <w:r>
        <w:rPr>
          <w:rFonts w:ascii="Times New Roman"/>
          <w:b w:val="false"/>
          <w:i w:val="false"/>
          <w:color w:val="000000"/>
          <w:sz w:val="28"/>
        </w:rPr>
        <w:t>
      1) егер жартылай өнімдер (табақ, құбырлар, құймалар, шыңдалғылар және т.б.) металға нормативтік-техникалық құжаттама қабылданған материал қасиетін қамтамасыз ететін режимдер бойынша термоөңдеуден өтпесе;</w:t>
      </w:r>
    </w:p>
    <w:bookmarkEnd w:id="1673"/>
    <w:bookmarkStart w:name="z1937" w:id="1674"/>
    <w:p>
      <w:pPr>
        <w:spacing w:after="0"/>
        <w:ind w:left="0"/>
        <w:jc w:val="both"/>
      </w:pPr>
      <w:r>
        <w:rPr>
          <w:rFonts w:ascii="Times New Roman"/>
          <w:b w:val="false"/>
          <w:i w:val="false"/>
          <w:color w:val="000000"/>
          <w:sz w:val="28"/>
        </w:rPr>
        <w:t>
      2) егер пішінін өзгертудің технологиялық операциялары (иію, жаншып қақтау, қалыптау және т.б.) шығару температурасынан жоғары болатын температураға дейін қыздырумен жүргізілсе;</w:t>
      </w:r>
    </w:p>
    <w:bookmarkEnd w:id="1674"/>
    <w:bookmarkStart w:name="z1938" w:id="1675"/>
    <w:p>
      <w:pPr>
        <w:spacing w:after="0"/>
        <w:ind w:left="0"/>
        <w:jc w:val="both"/>
      </w:pPr>
      <w:r>
        <w:rPr>
          <w:rFonts w:ascii="Times New Roman"/>
          <w:b w:val="false"/>
          <w:i w:val="false"/>
          <w:color w:val="000000"/>
          <w:sz w:val="28"/>
        </w:rPr>
        <w:t>
      3) электр қоқысты дәнекерлеуден кейін;</w:t>
      </w:r>
    </w:p>
    <w:bookmarkEnd w:id="1675"/>
    <w:bookmarkStart w:name="z1939" w:id="1676"/>
    <w:p>
      <w:pPr>
        <w:spacing w:after="0"/>
        <w:ind w:left="0"/>
        <w:jc w:val="both"/>
      </w:pPr>
      <w:r>
        <w:rPr>
          <w:rFonts w:ascii="Times New Roman"/>
          <w:b w:val="false"/>
          <w:i w:val="false"/>
          <w:color w:val="000000"/>
          <w:sz w:val="28"/>
        </w:rPr>
        <w:t>
      4) аустенит тобындағы болаттан құбырларды майыстырудан кейін (құбырдың сыртқы диаметрі және иіліс радиусы өлшемінен тәуелсіз);</w:t>
      </w:r>
    </w:p>
    <w:bookmarkEnd w:id="1676"/>
    <w:bookmarkStart w:name="z1940" w:id="1677"/>
    <w:p>
      <w:pPr>
        <w:spacing w:after="0"/>
        <w:ind w:left="0"/>
        <w:jc w:val="both"/>
      </w:pPr>
      <w:r>
        <w:rPr>
          <w:rFonts w:ascii="Times New Roman"/>
          <w:b w:val="false"/>
          <w:i w:val="false"/>
          <w:color w:val="000000"/>
          <w:sz w:val="28"/>
        </w:rPr>
        <w:t>
      5) дайындау және дәнекерлеуге нормативтік-техникалық құжаттама бойынша қалған жағдайларда негізгі термиялық өңдеу қарастырылады.</w:t>
      </w:r>
    </w:p>
    <w:bookmarkEnd w:id="1677"/>
    <w:bookmarkStart w:name="z1941" w:id="1678"/>
    <w:p>
      <w:pPr>
        <w:spacing w:after="0"/>
        <w:ind w:left="0"/>
        <w:jc w:val="both"/>
      </w:pPr>
      <w:r>
        <w:rPr>
          <w:rFonts w:ascii="Times New Roman"/>
          <w:b w:val="false"/>
          <w:i w:val="false"/>
          <w:color w:val="000000"/>
          <w:sz w:val="28"/>
        </w:rPr>
        <w:t>
      1172. Егер пішінін өзгертудің технологиялық операциялары (иію, жаншып қақтау, қалыптау және басқа) жүргізілмесе, негізгі термиялық өңдеу міндетті болып табылмайды:</w:t>
      </w:r>
    </w:p>
    <w:bookmarkEnd w:id="1678"/>
    <w:bookmarkStart w:name="z1942" w:id="1679"/>
    <w:p>
      <w:pPr>
        <w:spacing w:after="0"/>
        <w:ind w:left="0"/>
        <w:jc w:val="both"/>
      </w:pPr>
      <w:r>
        <w:rPr>
          <w:rFonts w:ascii="Times New Roman"/>
          <w:b w:val="false"/>
          <w:i w:val="false"/>
          <w:color w:val="000000"/>
          <w:sz w:val="28"/>
        </w:rPr>
        <w:t>
      1) соңы 700</w:t>
      </w:r>
      <w:r>
        <w:rPr>
          <w:rFonts w:ascii="Times New Roman"/>
          <w:b w:val="false"/>
          <w:i w:val="false"/>
          <w:color w:val="000000"/>
          <w:vertAlign w:val="superscript"/>
        </w:rPr>
        <w:t>о</w:t>
      </w:r>
      <w:r>
        <w:rPr>
          <w:rFonts w:ascii="Times New Roman"/>
          <w:b w:val="false"/>
          <w:i w:val="false"/>
          <w:color w:val="000000"/>
          <w:sz w:val="28"/>
        </w:rPr>
        <w:t>С төмен емес нормалау температурасына дейін қыздырумен көміртекті, марганецті және кремниймарганецті болаттардан дайындалған бөлшектер мен жартылай өнімдер үшін;</w:t>
      </w:r>
    </w:p>
    <w:bookmarkEnd w:id="1679"/>
    <w:bookmarkStart w:name="z1943" w:id="1680"/>
    <w:p>
      <w:pPr>
        <w:spacing w:after="0"/>
        <w:ind w:left="0"/>
        <w:jc w:val="both"/>
      </w:pPr>
      <w:r>
        <w:rPr>
          <w:rFonts w:ascii="Times New Roman"/>
          <w:b w:val="false"/>
          <w:i w:val="false"/>
          <w:color w:val="000000"/>
          <w:sz w:val="28"/>
        </w:rPr>
        <w:t>
      2) спреерлік суытуды қолданумен аустениттеу 1000-1150</w:t>
      </w:r>
      <w:r>
        <w:rPr>
          <w:rFonts w:ascii="Times New Roman"/>
          <w:b w:val="false"/>
          <w:i w:val="false"/>
          <w:color w:val="000000"/>
          <w:vertAlign w:val="superscript"/>
        </w:rPr>
        <w:t>о</w:t>
      </w:r>
      <w:r>
        <w:rPr>
          <w:rFonts w:ascii="Times New Roman"/>
          <w:b w:val="false"/>
          <w:i w:val="false"/>
          <w:color w:val="000000"/>
          <w:sz w:val="28"/>
        </w:rPr>
        <w:t>С температурасына дейін жоғары жиілікті тоқтармен қыздырумен қабырғаларда дайындалған құбырлар үшін.</w:t>
      </w:r>
    </w:p>
    <w:bookmarkEnd w:id="1680"/>
    <w:bookmarkStart w:name="z1944" w:id="1681"/>
    <w:p>
      <w:pPr>
        <w:spacing w:after="0"/>
        <w:ind w:left="0"/>
        <w:jc w:val="both"/>
      </w:pPr>
      <w:r>
        <w:rPr>
          <w:rFonts w:ascii="Times New Roman"/>
          <w:b w:val="false"/>
          <w:i w:val="false"/>
          <w:color w:val="000000"/>
          <w:sz w:val="28"/>
        </w:rPr>
        <w:t>
      1173. Өнім қосымша термоөңдеуден (шығарудан) мынадай жағдайларда өтеді:</w:t>
      </w:r>
    </w:p>
    <w:bookmarkEnd w:id="1681"/>
    <w:bookmarkStart w:name="z1945" w:id="1682"/>
    <w:p>
      <w:pPr>
        <w:spacing w:after="0"/>
        <w:ind w:left="0"/>
        <w:jc w:val="both"/>
      </w:pPr>
      <w:r>
        <w:rPr>
          <w:rFonts w:ascii="Times New Roman"/>
          <w:b w:val="false"/>
          <w:i w:val="false"/>
          <w:color w:val="000000"/>
          <w:sz w:val="28"/>
        </w:rPr>
        <w:t>
      1) шентемірдің ішкі диаметрінен, түптер үшін қисайған жердің ең аз ішкі радиусынан, қалыпталған үштармақтар үшін келте құбырдың (тармақталу) ішкі радиусынан, иіндер үшін қисайған жердің орташа радиусынан 5 % жоғары болатын қабырға қалыңдығы кезінде 700</w:t>
      </w:r>
      <w:r>
        <w:rPr>
          <w:rFonts w:ascii="Times New Roman"/>
          <w:b w:val="false"/>
          <w:i w:val="false"/>
          <w:color w:val="000000"/>
          <w:vertAlign w:val="superscript"/>
        </w:rPr>
        <w:t>о</w:t>
      </w:r>
      <w:r>
        <w:rPr>
          <w:rFonts w:ascii="Times New Roman"/>
          <w:b w:val="false"/>
          <w:i w:val="false"/>
          <w:color w:val="000000"/>
          <w:sz w:val="28"/>
        </w:rPr>
        <w:t>С төмен емес қыздырумен немесе қыздырусыз жүргізілетін көміртекті, марганецті және кремниймарганецті болаттардан дайындалған бөлшектерді жанщып қақатау және қалыптаудан кейін;</w:t>
      </w:r>
    </w:p>
    <w:bookmarkEnd w:id="1682"/>
    <w:bookmarkStart w:name="z1946" w:id="1683"/>
    <w:p>
      <w:pPr>
        <w:spacing w:after="0"/>
        <w:ind w:left="0"/>
        <w:jc w:val="both"/>
      </w:pPr>
      <w:r>
        <w:rPr>
          <w:rFonts w:ascii="Times New Roman"/>
          <w:b w:val="false"/>
          <w:i w:val="false"/>
          <w:color w:val="000000"/>
          <w:sz w:val="28"/>
        </w:rPr>
        <w:t>
      2) құбырларды қыздырусыз иіюден кейін:</w:t>
      </w:r>
    </w:p>
    <w:bookmarkEnd w:id="1683"/>
    <w:p>
      <w:pPr>
        <w:spacing w:after="0"/>
        <w:ind w:left="0"/>
        <w:jc w:val="both"/>
      </w:pPr>
      <w:r>
        <w:rPr>
          <w:rFonts w:ascii="Times New Roman"/>
          <w:b w:val="false"/>
          <w:i w:val="false"/>
          <w:color w:val="000000"/>
          <w:sz w:val="28"/>
        </w:rPr>
        <w:t>
      - егер иілістің көлденең қимасының сопақтығы 5% астам болса, иіліс радиусына тәуелсіз қабырғасының қалыңдығы 36 мм астам болған кезде немесе құбырдың кемінде 3-еселік сыртқы диаметрінің иілістің орташа радиусы кезінде қабырғасының 10 - 36 мм қалыңдығы кезінде көміртекті, марганецті және кремниймарганецті болаттардан дайындалған;</w:t>
      </w:r>
    </w:p>
    <w:p>
      <w:pPr>
        <w:spacing w:after="0"/>
        <w:ind w:left="0"/>
        <w:jc w:val="both"/>
      </w:pPr>
      <w:r>
        <w:rPr>
          <w:rFonts w:ascii="Times New Roman"/>
          <w:b w:val="false"/>
          <w:i w:val="false"/>
          <w:color w:val="000000"/>
          <w:sz w:val="28"/>
        </w:rPr>
        <w:t>
      - қабырғасының қалыңдығына тәуелсіз номиналды сыртқы диаметрі 108 мм астам кезінде;</w:t>
      </w:r>
    </w:p>
    <w:p>
      <w:pPr>
        <w:spacing w:after="0"/>
        <w:ind w:left="0"/>
        <w:jc w:val="both"/>
      </w:pPr>
      <w:r>
        <w:rPr>
          <w:rFonts w:ascii="Times New Roman"/>
          <w:b w:val="false"/>
          <w:i w:val="false"/>
          <w:color w:val="000000"/>
          <w:sz w:val="28"/>
        </w:rPr>
        <w:t>
      - қабырғасының қалыңдығы 12 мм және астам диаметрі 108 мм және кем кезінде 12Х1МФ және 15ХМ1Ф таңбалы болаттардан, көлденең қима сопақтығымен иіліс 5 % астам;</w:t>
      </w:r>
    </w:p>
    <w:p>
      <w:pPr>
        <w:spacing w:after="0"/>
        <w:ind w:left="0"/>
        <w:jc w:val="both"/>
      </w:pPr>
      <w:r>
        <w:rPr>
          <w:rFonts w:ascii="Times New Roman"/>
          <w:b w:val="false"/>
          <w:i w:val="false"/>
          <w:color w:val="000000"/>
          <w:sz w:val="28"/>
        </w:rPr>
        <w:t>
      - ЖҚҚ нұсқауларына сәйкес қалған қосындыланған болаттардан;</w:t>
      </w:r>
    </w:p>
    <w:bookmarkStart w:name="z1947" w:id="1684"/>
    <w:p>
      <w:pPr>
        <w:spacing w:after="0"/>
        <w:ind w:left="0"/>
        <w:jc w:val="both"/>
      </w:pPr>
      <w:r>
        <w:rPr>
          <w:rFonts w:ascii="Times New Roman"/>
          <w:b w:val="false"/>
          <w:i w:val="false"/>
          <w:color w:val="000000"/>
          <w:sz w:val="28"/>
        </w:rPr>
        <w:t>
      3) қазандар бөлшектерін және жинау бірліктерін дәнекерлеуден кейін:</w:t>
      </w:r>
    </w:p>
    <w:bookmarkEnd w:id="1684"/>
    <w:p>
      <w:pPr>
        <w:spacing w:after="0"/>
        <w:ind w:left="0"/>
        <w:jc w:val="both"/>
      </w:pPr>
      <w:r>
        <w:rPr>
          <w:rFonts w:ascii="Times New Roman"/>
          <w:b w:val="false"/>
          <w:i w:val="false"/>
          <w:color w:val="000000"/>
          <w:sz w:val="28"/>
        </w:rPr>
        <w:t>
      - қабырғасының қалыңдығы 36 мм астам кезінде, ал 150</w:t>
      </w:r>
      <w:r>
        <w:rPr>
          <w:rFonts w:ascii="Times New Roman"/>
          <w:b w:val="false"/>
          <w:i w:val="false"/>
          <w:color w:val="000000"/>
          <w:vertAlign w:val="superscript"/>
        </w:rPr>
        <w:t>о</w:t>
      </w:r>
      <w:r>
        <w:rPr>
          <w:rFonts w:ascii="Times New Roman"/>
          <w:b w:val="false"/>
          <w:i w:val="false"/>
          <w:color w:val="000000"/>
          <w:sz w:val="28"/>
        </w:rPr>
        <w:t>С төмен болмайтын температураға дейін ілесе қыздыруды жүргізген кезде қабырғасының қалыңдығы 40 мм астам көміртекті және марганецті, кремниу марганецті болттардан;</w:t>
      </w:r>
    </w:p>
    <w:p>
      <w:pPr>
        <w:spacing w:after="0"/>
        <w:ind w:left="0"/>
        <w:jc w:val="both"/>
      </w:pPr>
      <w:r>
        <w:rPr>
          <w:rFonts w:ascii="Times New Roman"/>
          <w:b w:val="false"/>
          <w:i w:val="false"/>
          <w:color w:val="000000"/>
          <w:sz w:val="28"/>
        </w:rPr>
        <w:t>
      - дәнекерлеуге нормативтік-техникалық құжаттама нұсқауларға сәйкес басқа таңбалы қосындыланған болттардан;</w:t>
      </w:r>
    </w:p>
    <w:bookmarkStart w:name="z1948" w:id="1685"/>
    <w:p>
      <w:pPr>
        <w:spacing w:after="0"/>
        <w:ind w:left="0"/>
        <w:jc w:val="both"/>
      </w:pPr>
      <w:r>
        <w:rPr>
          <w:rFonts w:ascii="Times New Roman"/>
          <w:b w:val="false"/>
          <w:i w:val="false"/>
          <w:color w:val="000000"/>
          <w:sz w:val="28"/>
        </w:rPr>
        <w:t xml:space="preserve">
      4) қысыммен жұмыс істемейтін жалғастықтарды, бөлшектерді 3-тармақта көрсетілген қабырғалар қалыңдығынан жоғары болатын негізгі бөлшек қабырғасының қалыңдығы кезінде коллекторлар мен құбыр өткізгіштерге, түптерге, корпустарға, барабандарға пісіруден кейін; </w:t>
      </w:r>
    </w:p>
    <w:bookmarkEnd w:id="1685"/>
    <w:bookmarkStart w:name="z1949" w:id="1686"/>
    <w:p>
      <w:pPr>
        <w:spacing w:after="0"/>
        <w:ind w:left="0"/>
        <w:jc w:val="both"/>
      </w:pPr>
      <w:r>
        <w:rPr>
          <w:rFonts w:ascii="Times New Roman"/>
          <w:b w:val="false"/>
          <w:i w:val="false"/>
          <w:color w:val="000000"/>
          <w:sz w:val="28"/>
        </w:rPr>
        <w:t xml:space="preserve">
      5) электршлакты дәнекерлеуден кейін; </w:t>
      </w:r>
    </w:p>
    <w:bookmarkEnd w:id="1686"/>
    <w:bookmarkStart w:name="z1950" w:id="1687"/>
    <w:p>
      <w:pPr>
        <w:spacing w:after="0"/>
        <w:ind w:left="0"/>
        <w:jc w:val="both"/>
      </w:pPr>
      <w:r>
        <w:rPr>
          <w:rFonts w:ascii="Times New Roman"/>
          <w:b w:val="false"/>
          <w:i w:val="false"/>
          <w:color w:val="000000"/>
          <w:sz w:val="28"/>
        </w:rPr>
        <w:t>
      6) қосымша термиялық өңдеу немесе негізгі термиялық өңдеуді қосымшаға ауыстыру.</w:t>
      </w:r>
    </w:p>
    <w:bookmarkEnd w:id="1687"/>
    <w:bookmarkStart w:name="z1951" w:id="1688"/>
    <w:p>
      <w:pPr>
        <w:spacing w:after="0"/>
        <w:ind w:left="0"/>
        <w:jc w:val="both"/>
      </w:pPr>
      <w:r>
        <w:rPr>
          <w:rFonts w:ascii="Times New Roman"/>
          <w:b w:val="false"/>
          <w:i w:val="false"/>
          <w:color w:val="000000"/>
          <w:sz w:val="28"/>
        </w:rPr>
        <w:t>
      1174. Егер де дайындалған элементтің механикалық қасиеттерінің берілген дейгейі, құбырлар иілісінен басқа, сынақтардан өткен болса, онда қосымша термоөңдеу қажеттілігі құрастырушы ұйыммен анықталады.</w:t>
      </w:r>
    </w:p>
    <w:bookmarkEnd w:id="1688"/>
    <w:bookmarkStart w:name="z1952" w:id="1689"/>
    <w:p>
      <w:pPr>
        <w:spacing w:after="0"/>
        <w:ind w:left="0"/>
        <w:jc w:val="both"/>
      </w:pPr>
      <w:r>
        <w:rPr>
          <w:rFonts w:ascii="Times New Roman"/>
          <w:b w:val="false"/>
          <w:i w:val="false"/>
          <w:color w:val="000000"/>
          <w:sz w:val="28"/>
        </w:rPr>
        <w:t xml:space="preserve">
      1175. Түрлі таңбалы болаттардан дәнекерленетін элементтер үшін термиялық өңдеу қажеттілігі және оның режимі нормативтік-техникалық құжаттамада белгіленеді. </w:t>
      </w:r>
    </w:p>
    <w:bookmarkEnd w:id="1689"/>
    <w:bookmarkStart w:name="z1953" w:id="1690"/>
    <w:p>
      <w:pPr>
        <w:spacing w:after="0"/>
        <w:ind w:left="0"/>
        <w:jc w:val="both"/>
      </w:pPr>
      <w:r>
        <w:rPr>
          <w:rFonts w:ascii="Times New Roman"/>
          <w:b w:val="false"/>
          <w:i w:val="false"/>
          <w:color w:val="000000"/>
          <w:sz w:val="28"/>
        </w:rPr>
        <w:t xml:space="preserve">
      1176. Термиялық өңдеу кезінде өнім тұтасымен пештің ішіне орнатылады. Термо өңдеу өнімнің барлық ұзындығы бойынша берілген құрылым мен механикалық қасиеттер қамтамасыз ету кезінде ұсынылады. </w:t>
      </w:r>
    </w:p>
    <w:bookmarkEnd w:id="1690"/>
    <w:bookmarkStart w:name="z1954" w:id="1691"/>
    <w:p>
      <w:pPr>
        <w:spacing w:after="0"/>
        <w:ind w:left="0"/>
        <w:jc w:val="both"/>
      </w:pPr>
      <w:r>
        <w:rPr>
          <w:rFonts w:ascii="Times New Roman"/>
          <w:b w:val="false"/>
          <w:i w:val="false"/>
          <w:color w:val="000000"/>
          <w:sz w:val="28"/>
        </w:rPr>
        <w:t>
      1177. Құбырларды көлденең дәнекерленген тігістерді 2</w:t>
      </w:r>
    </w:p>
    <w:bookmarkEnd w:id="1691"/>
    <w:p>
      <w:pPr>
        <w:spacing w:after="0"/>
        <w:ind w:left="0"/>
        <w:jc w:val="both"/>
      </w:pPr>
      <w:r>
        <w:drawing>
          <wp:inline distT="0" distB="0" distL="0" distR="0">
            <wp:extent cx="533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3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мұндағы Dm – құбырдың орташа диаметрі, S –құбыр қабырғасының қалыңдығының шамасы). өңдеу кезінде айналманың барлық периметрі бойынша бірқалыпты қыздыру қамтамасыз етіледі. Қыздырылатын участкенің дәнекерленге тігістерінің орналасуы және оларға іргелес ұзындығы құбыр қабырғасының 3-еселік қалыңдығынан кем болмауы керек. </w:t>
      </w:r>
      <w:r>
        <w:br/>
      </w:r>
      <w:r>
        <w:rPr>
          <w:rFonts w:ascii="Times New Roman"/>
          <w:b w:val="false"/>
          <w:i w:val="false"/>
          <w:color w:val="000000"/>
          <w:sz w:val="28"/>
        </w:rPr>
        <w:t>
</w:t>
      </w:r>
    </w:p>
    <w:bookmarkStart w:name="z1955" w:id="1692"/>
    <w:p>
      <w:pPr>
        <w:spacing w:after="0"/>
        <w:ind w:left="0"/>
        <w:jc w:val="both"/>
      </w:pPr>
      <w:r>
        <w:rPr>
          <w:rFonts w:ascii="Times New Roman"/>
          <w:b w:val="false"/>
          <w:i w:val="false"/>
          <w:color w:val="000000"/>
          <w:sz w:val="28"/>
        </w:rPr>
        <w:t xml:space="preserve">
      1178. Шығыршықты термоөңдеу кезінде жылытылатынның жанында орналасқан шентемірлер немесе құбыр өткізгіштер бөліктері ұзындығы бойынша температураның бірқалыпты ауысуын қамтамасыз ету үшін оқшауланады. </w:t>
      </w:r>
    </w:p>
    <w:bookmarkEnd w:id="1692"/>
    <w:bookmarkStart w:name="z1956" w:id="1693"/>
    <w:p>
      <w:pPr>
        <w:spacing w:after="0"/>
        <w:ind w:left="0"/>
        <w:jc w:val="both"/>
      </w:pPr>
      <w:r>
        <w:rPr>
          <w:rFonts w:ascii="Times New Roman"/>
          <w:b w:val="false"/>
          <w:i w:val="false"/>
          <w:color w:val="000000"/>
          <w:sz w:val="28"/>
        </w:rPr>
        <w:t>
      1179. Құбырлар иілістерін жергілікті термоөңдеу кезінде иілістердің барлық бөліктерін және оларға іргелес ұзындығы құбыр қабырғасының үш еселік қалыңдығынан кем емес, алайда иіннің әр жағына кемінде 100 мм (иілістік әр жағынан), тік бөліктерді бір уақытта қыздыру жүргізіледі.</w:t>
      </w:r>
    </w:p>
    <w:bookmarkEnd w:id="1693"/>
    <w:bookmarkStart w:name="z1957" w:id="1694"/>
    <w:p>
      <w:pPr>
        <w:spacing w:after="0"/>
        <w:ind w:left="0"/>
        <w:jc w:val="both"/>
      </w:pPr>
      <w:r>
        <w:rPr>
          <w:rFonts w:ascii="Times New Roman"/>
          <w:b w:val="false"/>
          <w:i w:val="false"/>
          <w:color w:val="000000"/>
          <w:sz w:val="28"/>
        </w:rPr>
        <w:t>
      1180. Термиялық өңдеу өнім металын бірқалыпты қыздыру, олардың еркін жылу кеңейтілуі және пластикалық деформациялардың болмауы қамтамасыз етілетіндей жүргізіледі.</w:t>
      </w:r>
    </w:p>
    <w:bookmarkEnd w:id="1694"/>
    <w:bookmarkStart w:name="z1958" w:id="1695"/>
    <w:p>
      <w:pPr>
        <w:spacing w:after="0"/>
        <w:ind w:left="0"/>
        <w:jc w:val="both"/>
      </w:pPr>
      <w:r>
        <w:rPr>
          <w:rFonts w:ascii="Times New Roman"/>
          <w:b w:val="false"/>
          <w:i w:val="false"/>
          <w:color w:val="000000"/>
          <w:sz w:val="28"/>
        </w:rPr>
        <w:t>
      1181. Қабырға қалыңдығы 20 мм термиялық өңдеу және 300</w:t>
      </w:r>
      <w:r>
        <w:rPr>
          <w:rFonts w:ascii="Times New Roman"/>
          <w:b w:val="false"/>
          <w:i w:val="false"/>
          <w:color w:val="000000"/>
          <w:vertAlign w:val="superscript"/>
        </w:rPr>
        <w:t>о</w:t>
      </w:r>
      <w:r>
        <w:rPr>
          <w:rFonts w:ascii="Times New Roman"/>
          <w:b w:val="false"/>
          <w:i w:val="false"/>
          <w:color w:val="000000"/>
          <w:sz w:val="28"/>
        </w:rPr>
        <w:t>С жоғары температура кезінде өздігінен жазатын аспаппен тіркеледі</w:t>
      </w:r>
    </w:p>
    <w:bookmarkEnd w:id="1695"/>
    <w:bookmarkStart w:name="z1959" w:id="1696"/>
    <w:p>
      <w:pPr>
        <w:spacing w:after="0"/>
        <w:ind w:left="0"/>
        <w:jc w:val="left"/>
      </w:pPr>
      <w:r>
        <w:rPr>
          <w:rFonts w:ascii="Times New Roman"/>
          <w:b/>
          <w:i w:val="false"/>
          <w:color w:val="000000"/>
        </w:rPr>
        <w:t xml:space="preserve"> 4-параграф. Бақылау</w:t>
      </w:r>
    </w:p>
    <w:bookmarkEnd w:id="1696"/>
    <w:bookmarkStart w:name="z1960" w:id="1697"/>
    <w:p>
      <w:pPr>
        <w:spacing w:after="0"/>
        <w:ind w:left="0"/>
        <w:jc w:val="both"/>
      </w:pPr>
      <w:r>
        <w:rPr>
          <w:rFonts w:ascii="Times New Roman"/>
          <w:b w:val="false"/>
          <w:i w:val="false"/>
          <w:color w:val="000000"/>
          <w:sz w:val="28"/>
        </w:rPr>
        <w:t>
      1182. Монтаждау немесе жөндеу кәсіпорны жол берілмейтін ақауларды анықтауға, пайдаланудағы құбырлардың Жоғары сапасы мен сенімділігіне кепілдік беретін орындалған жұмыстарды бақылаудың түрлері мен көлемін қолданады. Бұл ретте бақылау көлемі осы Қағидаларда көзделгеннен кем болмауы тиіс.</w:t>
      </w:r>
    </w:p>
    <w:bookmarkEnd w:id="1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1182-тармақ жаңа редакцияда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61" w:id="1698"/>
    <w:p>
      <w:pPr>
        <w:spacing w:after="0"/>
        <w:ind w:left="0"/>
        <w:jc w:val="both"/>
      </w:pPr>
      <w:r>
        <w:rPr>
          <w:rFonts w:ascii="Times New Roman"/>
          <w:b w:val="false"/>
          <w:i w:val="false"/>
          <w:color w:val="000000"/>
          <w:sz w:val="28"/>
        </w:rPr>
        <w:t>
      1183. Негізгі бақылау жүйесі мыналарды қамтиды:</w:t>
      </w:r>
    </w:p>
    <w:bookmarkEnd w:id="1698"/>
    <w:bookmarkStart w:name="z1962" w:id="1699"/>
    <w:p>
      <w:pPr>
        <w:spacing w:after="0"/>
        <w:ind w:left="0"/>
        <w:jc w:val="both"/>
      </w:pPr>
      <w:r>
        <w:rPr>
          <w:rFonts w:ascii="Times New Roman"/>
          <w:b w:val="false"/>
          <w:i w:val="false"/>
          <w:color w:val="000000"/>
          <w:sz w:val="28"/>
        </w:rPr>
        <w:t>
      1) көзбен шолу және өлшеу;</w:t>
      </w:r>
    </w:p>
    <w:bookmarkEnd w:id="1699"/>
    <w:bookmarkStart w:name="z1963" w:id="1700"/>
    <w:p>
      <w:pPr>
        <w:spacing w:after="0"/>
        <w:ind w:left="0"/>
        <w:jc w:val="both"/>
      </w:pPr>
      <w:r>
        <w:rPr>
          <w:rFonts w:ascii="Times New Roman"/>
          <w:b w:val="false"/>
          <w:i w:val="false"/>
          <w:color w:val="000000"/>
          <w:sz w:val="28"/>
        </w:rPr>
        <w:t>
      2)дәнекерлеу қосындының және негізгі металдың механикалық сынау;</w:t>
      </w:r>
    </w:p>
    <w:bookmarkEnd w:id="1700"/>
    <w:bookmarkStart w:name="z1964" w:id="1701"/>
    <w:p>
      <w:pPr>
        <w:spacing w:after="0"/>
        <w:ind w:left="0"/>
        <w:jc w:val="both"/>
      </w:pPr>
      <w:r>
        <w:rPr>
          <w:rFonts w:ascii="Times New Roman"/>
          <w:b w:val="false"/>
          <w:i w:val="false"/>
          <w:color w:val="000000"/>
          <w:sz w:val="28"/>
        </w:rPr>
        <w:t>
      3) дәнекерлеу қосындысын металлографиялық сынау;</w:t>
      </w:r>
    </w:p>
    <w:bookmarkEnd w:id="1701"/>
    <w:bookmarkStart w:name="z1965" w:id="1702"/>
    <w:p>
      <w:pPr>
        <w:spacing w:after="0"/>
        <w:ind w:left="0"/>
        <w:jc w:val="both"/>
      </w:pPr>
      <w:r>
        <w:rPr>
          <w:rFonts w:ascii="Times New Roman"/>
          <w:b w:val="false"/>
          <w:i w:val="false"/>
          <w:color w:val="000000"/>
          <w:sz w:val="28"/>
        </w:rPr>
        <w:t>
      4) дәнекерлі жалғаулардың сапасын бұзбайтын бақылау;</w:t>
      </w:r>
    </w:p>
    <w:bookmarkEnd w:id="1702"/>
    <w:bookmarkStart w:name="z1966" w:id="1703"/>
    <w:p>
      <w:pPr>
        <w:spacing w:after="0"/>
        <w:ind w:left="0"/>
        <w:jc w:val="both"/>
      </w:pPr>
      <w:r>
        <w:rPr>
          <w:rFonts w:ascii="Times New Roman"/>
          <w:b w:val="false"/>
          <w:i w:val="false"/>
          <w:color w:val="000000"/>
          <w:sz w:val="28"/>
        </w:rPr>
        <w:t>
      5) басқа әдістер (стилоскоптау, қаттылығын өлшеу, залалсыздандыру, кристал аралық коррозияға қарсы төзімділік және басқалары);</w:t>
      </w:r>
    </w:p>
    <w:bookmarkEnd w:id="1703"/>
    <w:bookmarkStart w:name="z1967" w:id="1704"/>
    <w:p>
      <w:pPr>
        <w:spacing w:after="0"/>
        <w:ind w:left="0"/>
        <w:jc w:val="both"/>
      </w:pPr>
      <w:r>
        <w:rPr>
          <w:rFonts w:ascii="Times New Roman"/>
          <w:b w:val="false"/>
          <w:i w:val="false"/>
          <w:color w:val="000000"/>
          <w:sz w:val="28"/>
        </w:rPr>
        <w:t>
      6) гидравликалық сынау.</w:t>
      </w:r>
    </w:p>
    <w:bookmarkEnd w:id="1704"/>
    <w:bookmarkStart w:name="z1968" w:id="1705"/>
    <w:p>
      <w:pPr>
        <w:spacing w:after="0"/>
        <w:ind w:left="0"/>
        <w:jc w:val="both"/>
      </w:pPr>
      <w:r>
        <w:rPr>
          <w:rFonts w:ascii="Times New Roman"/>
          <w:b w:val="false"/>
          <w:i w:val="false"/>
          <w:color w:val="000000"/>
          <w:sz w:val="28"/>
        </w:rPr>
        <w:t>
      1184. Бақылау түрін таңдау өнімге және дәнекерлеуге осы Қағидалармен, техникалық құжаттармен сәйкес жүргізіледі. Белгіленген әдістер және көлемі жобада көрсетіледі.</w:t>
      </w:r>
    </w:p>
    <w:bookmarkEnd w:id="1705"/>
    <w:bookmarkStart w:name="z1969" w:id="1706"/>
    <w:p>
      <w:pPr>
        <w:spacing w:after="0"/>
        <w:ind w:left="0"/>
        <w:jc w:val="both"/>
      </w:pPr>
      <w:r>
        <w:rPr>
          <w:rFonts w:ascii="Times New Roman"/>
          <w:b w:val="false"/>
          <w:i w:val="false"/>
          <w:color w:val="000000"/>
          <w:sz w:val="28"/>
        </w:rPr>
        <w:t>
      1185. Дәнекерленген біріктірудің сапасын бақылау (стилоскоптау) термиялық өңдеу жүргізгеннен кейін орындалады.</w:t>
      </w:r>
    </w:p>
    <w:bookmarkEnd w:id="1706"/>
    <w:bookmarkStart w:name="z1970" w:id="1707"/>
    <w:p>
      <w:pPr>
        <w:spacing w:after="0"/>
        <w:ind w:left="0"/>
        <w:jc w:val="both"/>
      </w:pPr>
      <w:r>
        <w:rPr>
          <w:rFonts w:ascii="Times New Roman"/>
          <w:b w:val="false"/>
          <w:i w:val="false"/>
          <w:color w:val="000000"/>
          <w:sz w:val="28"/>
        </w:rPr>
        <w:t>
      1186. Бақылау орны (соның ішінде және операциялық),барлық әдістер және бақылау нәтижелері журналдарда, формулярларда,хаттамаларда, бағыт паспортарында және т.б. белгіленеді.</w:t>
      </w:r>
    </w:p>
    <w:bookmarkEnd w:id="1707"/>
    <w:bookmarkStart w:name="z1971" w:id="1708"/>
    <w:p>
      <w:pPr>
        <w:spacing w:after="0"/>
        <w:ind w:left="0"/>
        <w:jc w:val="both"/>
      </w:pPr>
      <w:r>
        <w:rPr>
          <w:rFonts w:ascii="Times New Roman"/>
          <w:b w:val="false"/>
          <w:i w:val="false"/>
          <w:color w:val="000000"/>
          <w:sz w:val="28"/>
        </w:rPr>
        <w:t>
      1187. Бөлшектің сүйемелдеу құжатында орындалған бақылау нәтижелері және көлемі (операциялық) көрсетіледі.</w:t>
      </w:r>
    </w:p>
    <w:bookmarkEnd w:id="1708"/>
    <w:bookmarkStart w:name="z1972" w:id="1709"/>
    <w:p>
      <w:pPr>
        <w:spacing w:after="0"/>
        <w:ind w:left="0"/>
        <w:jc w:val="both"/>
      </w:pPr>
      <w:r>
        <w:rPr>
          <w:rFonts w:ascii="Times New Roman"/>
          <w:b w:val="false"/>
          <w:i w:val="false"/>
          <w:color w:val="000000"/>
          <w:sz w:val="28"/>
        </w:rPr>
        <w:t>
      1188. Бұйым, егер оны бақылаған кезде Қағидалармен, стандарттармен белгіленген рұқсат берілген нормалар шегінен шықпайтын ішкі және сыртқы ақаулар анықталмаса, жарамды болып танылады.</w:t>
      </w:r>
    </w:p>
    <w:bookmarkEnd w:id="1709"/>
    <w:bookmarkStart w:name="z1973" w:id="1710"/>
    <w:p>
      <w:pPr>
        <w:spacing w:after="0"/>
        <w:ind w:left="0"/>
        <w:jc w:val="both"/>
      </w:pPr>
      <w:r>
        <w:rPr>
          <w:rFonts w:ascii="Times New Roman"/>
          <w:b w:val="false"/>
          <w:i w:val="false"/>
          <w:color w:val="000000"/>
          <w:sz w:val="28"/>
        </w:rPr>
        <w:t>
      1189. Қабырға қалыңдығы 6 мм. және одан жоғары қысымда жұмыс жасайтын дәнекерлеу қосындысы, белгілеуге жатады, пісіруді оындаушының тегі жазылады. Нормативтік-техникалық құжаттамада көрсетілген белгілеу жапсыма сапасынбақылау кезінде оындалатын өндірістік және бақылау дәнекерлеу қосындысы бірдей қабылданады.</w:t>
      </w:r>
    </w:p>
    <w:bookmarkEnd w:id="1710"/>
    <w:bookmarkStart w:name="z1974" w:id="1711"/>
    <w:p>
      <w:pPr>
        <w:spacing w:after="0"/>
        <w:ind w:left="0"/>
        <w:jc w:val="both"/>
      </w:pPr>
      <w:r>
        <w:rPr>
          <w:rFonts w:ascii="Times New Roman"/>
          <w:b w:val="false"/>
          <w:i w:val="false"/>
          <w:color w:val="000000"/>
          <w:sz w:val="28"/>
        </w:rPr>
        <w:t>
      1190. Егерде дәнекерлеу бірнеше дәнекерлеушімен орындалған болса оындаған дәнекелеушіледің белгісі қойылады.</w:t>
      </w:r>
    </w:p>
    <w:bookmarkEnd w:id="1711"/>
    <w:bookmarkStart w:name="z1975" w:id="1712"/>
    <w:p>
      <w:pPr>
        <w:spacing w:after="0"/>
        <w:ind w:left="0"/>
        <w:jc w:val="both"/>
      </w:pPr>
      <w:r>
        <w:rPr>
          <w:rFonts w:ascii="Times New Roman"/>
          <w:b w:val="false"/>
          <w:i w:val="false"/>
          <w:color w:val="000000"/>
          <w:sz w:val="28"/>
        </w:rPr>
        <w:t>
      1191. Қабырға қалыңдығы 6 мм. және одан жоғары қысымда жұмыс жасайтын дәнекерлеу қосындысы, белгілеуге жатады, пісіруді оындаушының тегі жазылады. Жобалау-құрылымдық құжаттамада көрсетіледі. Белгілеу әдісі шегелу немесе бөлшекті клеймелеуге болмайды.</w:t>
      </w:r>
    </w:p>
    <w:bookmarkEnd w:id="1712"/>
    <w:bookmarkStart w:name="z1976" w:id="1713"/>
    <w:p>
      <w:pPr>
        <w:spacing w:after="0"/>
        <w:ind w:left="0"/>
        <w:jc w:val="both"/>
      </w:pPr>
      <w:r>
        <w:rPr>
          <w:rFonts w:ascii="Times New Roman"/>
          <w:b w:val="false"/>
          <w:i w:val="false"/>
          <w:color w:val="000000"/>
          <w:sz w:val="28"/>
        </w:rPr>
        <w:t>
      1192. Егер құбырлардың барлық дәнекерлеу қосындысын бір дәнекерлеушімен орындалған жағдайда әр дәнекерленген бөлшекке белгі қою кеек емес. Бұл жағдайда дәнекерлеушінің белгісі құбырдың бір бөлігіне қойылып жуылмайтын бояумен жазылады. Белгі қойылған орын құбырдың паспортында белгіленеді.</w:t>
      </w:r>
    </w:p>
    <w:bookmarkEnd w:id="1713"/>
    <w:bookmarkStart w:name="z1977" w:id="1714"/>
    <w:p>
      <w:pPr>
        <w:spacing w:after="0"/>
        <w:ind w:left="0"/>
        <w:jc w:val="both"/>
      </w:pPr>
      <w:r>
        <w:rPr>
          <w:rFonts w:ascii="Times New Roman"/>
          <w:b w:val="false"/>
          <w:i w:val="false"/>
          <w:color w:val="000000"/>
          <w:sz w:val="28"/>
        </w:rPr>
        <w:t>
      1193. Құбыр өткізгішті монтаждау кезінде, жинақтап дәнекерлеу жұмыстарына монтаждау формуляы құастырылады, фомулярға мыналар кіреді:</w:t>
      </w:r>
    </w:p>
    <w:bookmarkEnd w:id="1714"/>
    <w:bookmarkStart w:name="z1978" w:id="1715"/>
    <w:p>
      <w:pPr>
        <w:spacing w:after="0"/>
        <w:ind w:left="0"/>
        <w:jc w:val="both"/>
      </w:pPr>
      <w:r>
        <w:rPr>
          <w:rFonts w:ascii="Times New Roman"/>
          <w:b w:val="false"/>
          <w:i w:val="false"/>
          <w:color w:val="000000"/>
          <w:sz w:val="28"/>
        </w:rPr>
        <w:t>
      1) бөлшектің орналасқан схемасы және нөмірі, элементтер және құбыр өткізгішті дәнекерлен қосу;</w:t>
      </w:r>
    </w:p>
    <w:bookmarkEnd w:id="1715"/>
    <w:bookmarkStart w:name="z1979" w:id="1716"/>
    <w:p>
      <w:pPr>
        <w:spacing w:after="0"/>
        <w:ind w:left="0"/>
        <w:jc w:val="both"/>
      </w:pPr>
      <w:r>
        <w:rPr>
          <w:rFonts w:ascii="Times New Roman"/>
          <w:b w:val="false"/>
          <w:i w:val="false"/>
          <w:color w:val="000000"/>
          <w:sz w:val="28"/>
        </w:rPr>
        <w:t>
      2) болат маркасы, бақытылатылатын метал нөмірі және құбыр партиясының нөмірі, жасалған бөлшек құбыры және құбыр өткізгіш элементтері;</w:t>
      </w:r>
    </w:p>
    <w:bookmarkEnd w:id="1716"/>
    <w:bookmarkStart w:name="z1980" w:id="1717"/>
    <w:p>
      <w:pPr>
        <w:spacing w:after="0"/>
        <w:ind w:left="0"/>
        <w:jc w:val="both"/>
      </w:pPr>
      <w:r>
        <w:rPr>
          <w:rFonts w:ascii="Times New Roman"/>
          <w:b w:val="false"/>
          <w:i w:val="false"/>
          <w:color w:val="000000"/>
          <w:sz w:val="28"/>
        </w:rPr>
        <w:t>
      3) дәнекерлеу кезінде біріктірілетін материалдардың маркасы және қолдану диаметрі;</w:t>
      </w:r>
    </w:p>
    <w:bookmarkEnd w:id="1717"/>
    <w:bookmarkStart w:name="z1981" w:id="1718"/>
    <w:p>
      <w:pPr>
        <w:spacing w:after="0"/>
        <w:ind w:left="0"/>
        <w:jc w:val="both"/>
      </w:pPr>
      <w:r>
        <w:rPr>
          <w:rFonts w:ascii="Times New Roman"/>
          <w:b w:val="false"/>
          <w:i w:val="false"/>
          <w:color w:val="000000"/>
          <w:sz w:val="28"/>
        </w:rPr>
        <w:t>
      4) құбыр, бөлшектер,иілімдер және пісіру қосындысына термоөңдеу режимі;</w:t>
      </w:r>
    </w:p>
    <w:bookmarkEnd w:id="1718"/>
    <w:bookmarkStart w:name="z1982" w:id="1719"/>
    <w:p>
      <w:pPr>
        <w:spacing w:after="0"/>
        <w:ind w:left="0"/>
        <w:jc w:val="both"/>
      </w:pPr>
      <w:r>
        <w:rPr>
          <w:rFonts w:ascii="Times New Roman"/>
          <w:b w:val="false"/>
          <w:i w:val="false"/>
          <w:color w:val="000000"/>
          <w:sz w:val="28"/>
        </w:rPr>
        <w:t>
      5) құбыр, бөлшектер, иілімдер және пісіріп қосудың әдістеріне жүргізілген бақылау түрлері және қорытындысы;</w:t>
      </w:r>
    </w:p>
    <w:bookmarkEnd w:id="1719"/>
    <w:bookmarkStart w:name="z1983" w:id="1720"/>
    <w:p>
      <w:pPr>
        <w:spacing w:after="0"/>
        <w:ind w:left="0"/>
        <w:jc w:val="both"/>
      </w:pPr>
      <w:r>
        <w:rPr>
          <w:rFonts w:ascii="Times New Roman"/>
          <w:b w:val="false"/>
          <w:i w:val="false"/>
          <w:color w:val="000000"/>
          <w:sz w:val="28"/>
        </w:rPr>
        <w:t>
      6) дәнекерлеу жұмысын жасаған дәнекерлеушінің белгісі.</w:t>
      </w:r>
    </w:p>
    <w:bookmarkEnd w:id="1720"/>
    <w:bookmarkStart w:name="z1984" w:id="1721"/>
    <w:p>
      <w:pPr>
        <w:spacing w:after="0"/>
        <w:ind w:left="0"/>
        <w:jc w:val="left"/>
      </w:pPr>
      <w:r>
        <w:rPr>
          <w:rFonts w:ascii="Times New Roman"/>
          <w:b/>
          <w:i w:val="false"/>
          <w:color w:val="000000"/>
        </w:rPr>
        <w:t xml:space="preserve"> 5-параграф. Көзбен шолу. Өлшеу.</w:t>
      </w:r>
    </w:p>
    <w:bookmarkEnd w:id="1721"/>
    <w:bookmarkStart w:name="z1985" w:id="1722"/>
    <w:p>
      <w:pPr>
        <w:spacing w:after="0"/>
        <w:ind w:left="0"/>
        <w:jc w:val="both"/>
      </w:pPr>
      <w:r>
        <w:rPr>
          <w:rFonts w:ascii="Times New Roman"/>
          <w:b w:val="false"/>
          <w:i w:val="false"/>
          <w:color w:val="000000"/>
          <w:sz w:val="28"/>
        </w:rPr>
        <w:t>
      1194. Осы Қағидаға сәйкес көзбен шолу және өлшеу әдістерімен оларда мынадай ақауларды анықтау мақсатында барлық дәнекерленген қосылыстар бақыланады:</w:t>
      </w:r>
    </w:p>
    <w:bookmarkEnd w:id="1722"/>
    <w:bookmarkStart w:name="z1986" w:id="1723"/>
    <w:p>
      <w:pPr>
        <w:spacing w:after="0"/>
        <w:ind w:left="0"/>
        <w:jc w:val="both"/>
      </w:pPr>
      <w:r>
        <w:rPr>
          <w:rFonts w:ascii="Times New Roman"/>
          <w:b w:val="false"/>
          <w:i w:val="false"/>
          <w:color w:val="000000"/>
          <w:sz w:val="28"/>
        </w:rPr>
        <w:t>
      1) элементтердің өзара орналасуы және геометриялық өлшемдері бойынша ауытқулар;</w:t>
      </w:r>
    </w:p>
    <w:bookmarkEnd w:id="1723"/>
    <w:bookmarkStart w:name="z1987" w:id="1724"/>
    <w:p>
      <w:pPr>
        <w:spacing w:after="0"/>
        <w:ind w:left="0"/>
        <w:jc w:val="both"/>
      </w:pPr>
      <w:r>
        <w:rPr>
          <w:rFonts w:ascii="Times New Roman"/>
          <w:b w:val="false"/>
          <w:i w:val="false"/>
          <w:color w:val="000000"/>
          <w:sz w:val="28"/>
        </w:rPr>
        <w:t>
      2) барлық түрдегі және бағыттардағы жарылулар;</w:t>
      </w:r>
    </w:p>
    <w:bookmarkEnd w:id="1724"/>
    <w:bookmarkStart w:name="z1988" w:id="1725"/>
    <w:p>
      <w:pPr>
        <w:spacing w:after="0"/>
        <w:ind w:left="0"/>
        <w:jc w:val="both"/>
      </w:pPr>
      <w:r>
        <w:rPr>
          <w:rFonts w:ascii="Times New Roman"/>
          <w:b w:val="false"/>
          <w:i w:val="false"/>
          <w:color w:val="000000"/>
          <w:sz w:val="28"/>
        </w:rPr>
        <w:t>
      3) негізгі металдың сыртқы бетіндегі ақаулар;</w:t>
      </w:r>
    </w:p>
    <w:bookmarkEnd w:id="1725"/>
    <w:bookmarkStart w:name="z1989" w:id="1726"/>
    <w:p>
      <w:pPr>
        <w:spacing w:after="0"/>
        <w:ind w:left="0"/>
        <w:jc w:val="both"/>
      </w:pPr>
      <w:r>
        <w:rPr>
          <w:rFonts w:ascii="Times New Roman"/>
          <w:b w:val="false"/>
          <w:i w:val="false"/>
          <w:color w:val="000000"/>
          <w:sz w:val="28"/>
        </w:rPr>
        <w:t>
      4) сынық немесе қосылған элемент көзінің перпендиклярлығы емес;</w:t>
      </w:r>
    </w:p>
    <w:bookmarkEnd w:id="1726"/>
    <w:bookmarkStart w:name="z1990" w:id="1727"/>
    <w:p>
      <w:pPr>
        <w:spacing w:after="0"/>
        <w:ind w:left="0"/>
        <w:jc w:val="both"/>
      </w:pPr>
      <w:r>
        <w:rPr>
          <w:rFonts w:ascii="Times New Roman"/>
          <w:b w:val="false"/>
          <w:i w:val="false"/>
          <w:color w:val="000000"/>
          <w:sz w:val="28"/>
        </w:rPr>
        <w:t>
      5) жалғанатын элементтердің түзу болмауы;</w:t>
      </w:r>
    </w:p>
    <w:bookmarkEnd w:id="1727"/>
    <w:bookmarkStart w:name="z1991" w:id="1728"/>
    <w:p>
      <w:pPr>
        <w:spacing w:after="0"/>
        <w:ind w:left="0"/>
        <w:jc w:val="both"/>
      </w:pPr>
      <w:r>
        <w:rPr>
          <w:rFonts w:ascii="Times New Roman"/>
          <w:b w:val="false"/>
          <w:i w:val="false"/>
          <w:color w:val="000000"/>
          <w:sz w:val="28"/>
        </w:rPr>
        <w:t>
      6) жіктердің пішіндері және өлшемдерінің нормативтік-техникалық құжаттама талаптарына (биіктік, катет және тігістің ұзындығы және тағыда басқалары), сәйкес келмеуі;</w:t>
      </w:r>
    </w:p>
    <w:bookmarkEnd w:id="1728"/>
    <w:bookmarkStart w:name="z1992" w:id="1729"/>
    <w:p>
      <w:pPr>
        <w:spacing w:after="0"/>
        <w:ind w:left="0"/>
        <w:jc w:val="both"/>
      </w:pPr>
      <w:r>
        <w:rPr>
          <w:rFonts w:ascii="Times New Roman"/>
          <w:b w:val="false"/>
          <w:i w:val="false"/>
          <w:color w:val="000000"/>
          <w:sz w:val="28"/>
        </w:rPr>
        <w:t>
      7) дәнекерленетін элементтердің нормалардан жоғары жиектерінің орнынан жылжуы және қисаюы.</w:t>
      </w:r>
    </w:p>
    <w:bookmarkEnd w:id="1729"/>
    <w:bookmarkStart w:name="z1993" w:id="1730"/>
    <w:p>
      <w:pPr>
        <w:spacing w:after="0"/>
        <w:ind w:left="0"/>
        <w:jc w:val="both"/>
      </w:pPr>
      <w:r>
        <w:rPr>
          <w:rFonts w:ascii="Times New Roman"/>
          <w:b w:val="false"/>
          <w:i w:val="false"/>
          <w:color w:val="000000"/>
          <w:sz w:val="28"/>
        </w:rPr>
        <w:t>
      1195. Дәнекерлі жіктің беті және оған жапсарлас ені 20 мм кем болмайтын негізгі металдың орындары көзбен шолып тексерудің алдында жіктің екі жағынан да күйіктен және басқа да ластардан қорғалады.</w:t>
      </w:r>
    </w:p>
    <w:bookmarkEnd w:id="1730"/>
    <w:bookmarkStart w:name="z1994" w:id="1731"/>
    <w:p>
      <w:pPr>
        <w:spacing w:after="0"/>
        <w:ind w:left="0"/>
        <w:jc w:val="both"/>
      </w:pPr>
      <w:r>
        <w:rPr>
          <w:rFonts w:ascii="Times New Roman"/>
          <w:b w:val="false"/>
          <w:i w:val="false"/>
          <w:color w:val="000000"/>
          <w:sz w:val="28"/>
        </w:rPr>
        <w:t>
      1196. Дәнекерленген қосылыстарды қарап тексеру және өлшеу бақылауы жіктердің барлық ұзындығы бойына сыртқы және ішкі жақтарынан "Дәнекерленген қосылыстар. Сапаны бақылау әдістері" МЕМСТ 3242-79 бойынша жүргізіледі.</w:t>
      </w:r>
    </w:p>
    <w:bookmarkEnd w:id="1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1196-тармақ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95" w:id="1732"/>
    <w:p>
      <w:pPr>
        <w:spacing w:after="0"/>
        <w:ind w:left="0"/>
        <w:jc w:val="left"/>
      </w:pPr>
      <w:r>
        <w:rPr>
          <w:rFonts w:ascii="Times New Roman"/>
          <w:b/>
          <w:i w:val="false"/>
          <w:color w:val="000000"/>
        </w:rPr>
        <w:t xml:space="preserve"> 6-параграф. Бұзылмайтын әдістермен бақылау</w:t>
      </w:r>
    </w:p>
    <w:bookmarkEnd w:id="1732"/>
    <w:bookmarkStart w:name="z1996" w:id="1733"/>
    <w:p>
      <w:pPr>
        <w:spacing w:after="0"/>
        <w:ind w:left="0"/>
        <w:jc w:val="both"/>
      </w:pPr>
      <w:r>
        <w:rPr>
          <w:rFonts w:ascii="Times New Roman"/>
          <w:b w:val="false"/>
          <w:i w:val="false"/>
          <w:color w:val="000000"/>
          <w:sz w:val="28"/>
        </w:rPr>
        <w:t>
      1197. Ультрадыбыстық дефектоскопия және радиографиялық бақылауды дәнекерленген қосылыстарда ішкі ақауларды (жарылу, шалапісірілім, саңылауларды, қоқысты қосылуларды және басқаларын) анықтау мақсатында жүргізеді.</w:t>
      </w:r>
    </w:p>
    <w:bookmarkEnd w:id="1733"/>
    <w:bookmarkStart w:name="z1997" w:id="1734"/>
    <w:p>
      <w:pPr>
        <w:spacing w:after="0"/>
        <w:ind w:left="0"/>
        <w:jc w:val="both"/>
      </w:pPr>
      <w:r>
        <w:rPr>
          <w:rFonts w:ascii="Times New Roman"/>
          <w:b w:val="false"/>
          <w:i w:val="false"/>
          <w:color w:val="000000"/>
          <w:sz w:val="28"/>
        </w:rPr>
        <w:t>
      1198. Ақауларды анықтау үшін магнитті-ұнтақ немесе түстідефектоскопия жүргізіледі.</w:t>
      </w:r>
    </w:p>
    <w:bookmarkEnd w:id="1734"/>
    <w:bookmarkStart w:name="z1998" w:id="1735"/>
    <w:p>
      <w:pPr>
        <w:spacing w:after="0"/>
        <w:ind w:left="0"/>
        <w:jc w:val="both"/>
      </w:pPr>
      <w:r>
        <w:rPr>
          <w:rFonts w:ascii="Times New Roman"/>
          <w:b w:val="false"/>
          <w:i w:val="false"/>
          <w:color w:val="000000"/>
          <w:sz w:val="28"/>
        </w:rPr>
        <w:t>
      1199. Дәнекерленген қосылыстардың сапасын радиографиялық бақылау "Бұзбай бақылау. Дәнекерленген қосылыстар. Радиографиялық әдіс." МЕМСТ 7512-82 сәйкес жүзеге асырылады.</w:t>
      </w:r>
    </w:p>
    <w:bookmarkEnd w:id="1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1199-тармақ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99" w:id="1736"/>
    <w:p>
      <w:pPr>
        <w:spacing w:after="0"/>
        <w:ind w:left="0"/>
        <w:jc w:val="both"/>
      </w:pPr>
      <w:r>
        <w:rPr>
          <w:rFonts w:ascii="Times New Roman"/>
          <w:b w:val="false"/>
          <w:i w:val="false"/>
          <w:color w:val="000000"/>
          <w:sz w:val="28"/>
        </w:rPr>
        <w:t>
      1200. Дәнекерленген қосылыстардың сапасын ультрадыбыстық бақылау "Дәнекерленген қосылыстарды бұзбайтын бақылау. Ультрадыбыстық бақылау. Қабылдау деңгейлері" ҚР СТ ISO 11666-2016 және "Дәнекерленген қосылыстарды бұзбайтын бақылау. Ультрадыбыстық бақылау. Дәнекерленген қосылыстарда индикация параметрлерін анықтау" ҚР СТ ISO 23279-2016 стандарттар бойынша жүргізіледі.</w:t>
      </w:r>
    </w:p>
    <w:bookmarkEnd w:id="1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1200-тармақ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00" w:id="1737"/>
    <w:p>
      <w:pPr>
        <w:spacing w:after="0"/>
        <w:ind w:left="0"/>
        <w:jc w:val="both"/>
      </w:pPr>
      <w:r>
        <w:rPr>
          <w:rFonts w:ascii="Times New Roman"/>
          <w:b w:val="false"/>
          <w:i w:val="false"/>
          <w:color w:val="000000"/>
          <w:sz w:val="28"/>
        </w:rPr>
        <w:t>
      1201. Дәнекерленген қосылыстарды магнитті-ұнтақты және капиллярлық бақылау әдістері "Дәнекерленген қосылыстарды бұзбайтын бақылау. Магнитті ұнтақты әдіс" МЕМСТ ЕН 1290-2006, "Дәнекерленген қосылыстарды бұзбайтын бақылау. Магнитті ұнтақты әдіс" ҚР СТ ISO 17638-2013 және "Бұзбай бақылау. Капиллярлық әдістер. Жалпы талаптар" МЕМСТ 18442-80 сәйкес жүзеге асырылады."</w:t>
      </w:r>
    </w:p>
    <w:bookmarkEnd w:id="1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1201-тармақ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01" w:id="1738"/>
    <w:p>
      <w:pPr>
        <w:spacing w:after="0"/>
        <w:ind w:left="0"/>
        <w:jc w:val="both"/>
      </w:pPr>
      <w:r>
        <w:rPr>
          <w:rFonts w:ascii="Times New Roman"/>
          <w:b w:val="false"/>
          <w:i w:val="false"/>
          <w:color w:val="000000"/>
          <w:sz w:val="28"/>
        </w:rPr>
        <w:t>
      1202. Перлит және мартенсит-феррит тобындағы болаттан құбыр өткізгіштерде және олардың элементтерінде ультрадыбыстық бақылауға мыналар жатады:</w:t>
      </w:r>
    </w:p>
    <w:bookmarkEnd w:id="1738"/>
    <w:bookmarkStart w:name="z2002" w:id="1739"/>
    <w:p>
      <w:pPr>
        <w:spacing w:after="0"/>
        <w:ind w:left="0"/>
        <w:jc w:val="both"/>
      </w:pPr>
      <w:r>
        <w:rPr>
          <w:rFonts w:ascii="Times New Roman"/>
          <w:b w:val="false"/>
          <w:i w:val="false"/>
          <w:color w:val="000000"/>
          <w:sz w:val="28"/>
        </w:rPr>
        <w:t>
      1) құюлы бөлшектердің дәнекерленген қосылыстарын алмағанда, қосылыстың барлық ұзындығы бойынша қабырғасының қалыңдығы 15 мм және астам I және II санаттағы құбыр өткізгіштердің барлық жапсарлы дәнекерленген қосылыстары;</w:t>
      </w:r>
    </w:p>
    <w:bookmarkEnd w:id="1739"/>
    <w:bookmarkStart w:name="z2003" w:id="1740"/>
    <w:p>
      <w:pPr>
        <w:spacing w:after="0"/>
        <w:ind w:left="0"/>
        <w:jc w:val="both"/>
      </w:pPr>
      <w:r>
        <w:rPr>
          <w:rFonts w:ascii="Times New Roman"/>
          <w:b w:val="false"/>
          <w:i w:val="false"/>
          <w:color w:val="000000"/>
          <w:sz w:val="28"/>
        </w:rPr>
        <w:t>
      2) ультрадыбыстық бақылауы дәнекерлеу бойынша нормативтік-техникалық құжаттамада және технологиялық нұсқаулықпен қарастырылған дәнекерленген қосылыстар.</w:t>
      </w:r>
    </w:p>
    <w:bookmarkEnd w:id="1740"/>
    <w:bookmarkStart w:name="z2004" w:id="1741"/>
    <w:p>
      <w:pPr>
        <w:spacing w:after="0"/>
        <w:ind w:left="0"/>
        <w:jc w:val="both"/>
      </w:pPr>
      <w:r>
        <w:rPr>
          <w:rFonts w:ascii="Times New Roman"/>
          <w:b w:val="false"/>
          <w:i w:val="false"/>
          <w:color w:val="000000"/>
          <w:sz w:val="28"/>
        </w:rPr>
        <w:t>
      1203. Құбырлардың барлық дәнекерленген қосылыстары тігіс осінен екі жағынан ультрадыбыстық дефектоскопиямен бақыланады, ал құюлы және басқа да қалыпқа келтірілген бөлшектермен құбырлардың дәнекерленген қосылыстары бір жағынан (құбыр жағынан).</w:t>
      </w:r>
    </w:p>
    <w:bookmarkEnd w:id="1741"/>
    <w:bookmarkStart w:name="z2005" w:id="1742"/>
    <w:p>
      <w:pPr>
        <w:spacing w:after="0"/>
        <w:ind w:left="0"/>
        <w:jc w:val="both"/>
      </w:pPr>
      <w:r>
        <w:rPr>
          <w:rFonts w:ascii="Times New Roman"/>
          <w:b w:val="false"/>
          <w:i w:val="false"/>
          <w:color w:val="000000"/>
          <w:sz w:val="28"/>
        </w:rPr>
        <w:t>
      1204. Перлит және мартенсит-феррит тобындағы болаттан құбыр өткізгіштерде ультрадыбыстық бақылауға немесе радиографияға мыналар жатады:</w:t>
      </w:r>
    </w:p>
    <w:bookmarkEnd w:id="1742"/>
    <w:bookmarkStart w:name="z2006" w:id="1743"/>
    <w:p>
      <w:pPr>
        <w:spacing w:after="0"/>
        <w:ind w:left="0"/>
        <w:jc w:val="both"/>
      </w:pPr>
      <w:r>
        <w:rPr>
          <w:rFonts w:ascii="Times New Roman"/>
          <w:b w:val="false"/>
          <w:i w:val="false"/>
          <w:color w:val="000000"/>
          <w:sz w:val="28"/>
        </w:rPr>
        <w:t>
      1) барлық санаттағы құбыр өткізгіштердің, олардың бөлшектерінің және элементтерінің қосылыстың барлық ұзындығы бойынша барлық бойлай дәнекерленген қосылыстары;</w:t>
      </w:r>
    </w:p>
    <w:bookmarkEnd w:id="1743"/>
    <w:bookmarkStart w:name="z2007" w:id="1744"/>
    <w:p>
      <w:pPr>
        <w:spacing w:after="0"/>
        <w:ind w:left="0"/>
        <w:jc w:val="both"/>
      </w:pPr>
      <w:r>
        <w:rPr>
          <w:rFonts w:ascii="Times New Roman"/>
          <w:b w:val="false"/>
          <w:i w:val="false"/>
          <w:color w:val="000000"/>
          <w:sz w:val="28"/>
        </w:rPr>
        <w:t>
      2) қабырғасының қалыңдығы 15 мм кем сыртқы диаметрі кемінде 200 мм I санаттағы құбыр өткізгіштердің, сыртқы диаметрі 200 мм қабырғасының қалыңдығы кемінде 15 мм;</w:t>
      </w:r>
    </w:p>
    <w:bookmarkEnd w:id="1744"/>
    <w:bookmarkStart w:name="z2008" w:id="1745"/>
    <w:p>
      <w:pPr>
        <w:spacing w:after="0"/>
        <w:ind w:left="0"/>
        <w:jc w:val="both"/>
      </w:pPr>
      <w:r>
        <w:rPr>
          <w:rFonts w:ascii="Times New Roman"/>
          <w:b w:val="false"/>
          <w:i w:val="false"/>
          <w:color w:val="000000"/>
          <w:sz w:val="28"/>
        </w:rPr>
        <w:t>
      3) II санаттағы құбыр өткізгіштердің көлденең жапсарлы дәнекерленген қосылыстары әрбәр дәнекерлеушімен орындалған (қосылыстың барлық ұзындығы бойынша) біртипті жапсарлы құбыр өткізгіштердің жалпы санынан кемінде 20 % көлемде (алайда кемінде бес жік);</w:t>
      </w:r>
    </w:p>
    <w:bookmarkEnd w:id="1745"/>
    <w:bookmarkStart w:name="z2009" w:id="1746"/>
    <w:p>
      <w:pPr>
        <w:spacing w:after="0"/>
        <w:ind w:left="0"/>
        <w:jc w:val="both"/>
      </w:pPr>
      <w:r>
        <w:rPr>
          <w:rFonts w:ascii="Times New Roman"/>
          <w:b w:val="false"/>
          <w:i w:val="false"/>
          <w:color w:val="000000"/>
          <w:sz w:val="28"/>
        </w:rPr>
        <w:t>
      4) қабырғасының қалыңдыңы 15 мм кем сыртқы диаметрі 200 мм кем II санаттағы құбыр өткізгіштердің көлденең жапсарлы дәнекерленген қосылыстары - әрбір дәнекерлеушімен орындалатын құбыр өткізгіштердің біртипті жапсарларының жалпы санынан кемінде 10% көлемде (алайда кемінде төрт жік);</w:t>
      </w:r>
    </w:p>
    <w:bookmarkEnd w:id="1746"/>
    <w:bookmarkStart w:name="z2010" w:id="1747"/>
    <w:p>
      <w:pPr>
        <w:spacing w:after="0"/>
        <w:ind w:left="0"/>
        <w:jc w:val="both"/>
      </w:pPr>
      <w:r>
        <w:rPr>
          <w:rFonts w:ascii="Times New Roman"/>
          <w:b w:val="false"/>
          <w:i w:val="false"/>
          <w:color w:val="000000"/>
          <w:sz w:val="28"/>
        </w:rPr>
        <w:t>
      5) III санаттағы құбыр өткізгіштердің көлденең жапсарлы дәнекерленген қосылыстары әрбір дәнекерлеушімен орындалған (қосылыстың барлық ұзындығы бойынша) құбыр өткізгіштердің біртипті жапсарларының жалпы санынан кемінде 5 % көлемде (алайда кемінде үш жік);</w:t>
      </w:r>
    </w:p>
    <w:bookmarkEnd w:id="1747"/>
    <w:bookmarkStart w:name="z2011" w:id="1748"/>
    <w:p>
      <w:pPr>
        <w:spacing w:after="0"/>
        <w:ind w:left="0"/>
        <w:jc w:val="both"/>
      </w:pPr>
      <w:r>
        <w:rPr>
          <w:rFonts w:ascii="Times New Roman"/>
          <w:b w:val="false"/>
          <w:i w:val="false"/>
          <w:color w:val="000000"/>
          <w:sz w:val="28"/>
        </w:rPr>
        <w:t>
      6) IV санаттағы құбыр өткізгіштердің көлденең жапсарласқан дәнекерленген қосылыстары әрбір дәнекерлеушімен орындалған (қосылыстың барлық ұзындығы бойынша) құбыр өткізгіштердің біртипті жапсарларының жалпы санынан кемінде 3% көлемде (алайда кемінде екі жік);</w:t>
      </w:r>
    </w:p>
    <w:bookmarkEnd w:id="1748"/>
    <w:bookmarkStart w:name="z2012" w:id="1749"/>
    <w:p>
      <w:pPr>
        <w:spacing w:after="0"/>
        <w:ind w:left="0"/>
        <w:jc w:val="both"/>
      </w:pPr>
      <w:r>
        <w:rPr>
          <w:rFonts w:ascii="Times New Roman"/>
          <w:b w:val="false"/>
          <w:i w:val="false"/>
          <w:color w:val="000000"/>
          <w:sz w:val="28"/>
        </w:rPr>
        <w:t>
      7) қабырғасының қалыңдығына тәуелсіз 100 мм және астам пісірілетін жалғастықтардың (құбырлардың, келте құбырлардың) ішкі диаметрімен құбыр өткізгіштердің бөлшектері мен элементтерінің барлық бұрыштық дәнекерленген қосылыстары – тексерілетін қосылыстардың барлық ұзындығы бойынша;</w:t>
      </w:r>
    </w:p>
    <w:bookmarkEnd w:id="1749"/>
    <w:bookmarkStart w:name="z2013" w:id="1750"/>
    <w:p>
      <w:pPr>
        <w:spacing w:after="0"/>
        <w:ind w:left="0"/>
        <w:jc w:val="both"/>
      </w:pPr>
      <w:r>
        <w:rPr>
          <w:rFonts w:ascii="Times New Roman"/>
          <w:b w:val="false"/>
          <w:i w:val="false"/>
          <w:color w:val="000000"/>
          <w:sz w:val="28"/>
        </w:rPr>
        <w:t>
      8) 100 мм кем пісірілетін жалғастықтардың (құбырлардың, келте құбырлардың) ішкі диаметрімен құбыр өткізгіштердің бөлшектері мен элементтерінің бұрыштық дәнекерленген қосылыстары, құюлы бөлшектермен құбырлардың құюлы элементтерінің көлденең жапсарлы дәнекерленген қосылыстары, басқа да дәнекерленген қосылыстар нормативтік-техникалық құжаттамамен және технологиялық нұсқаулықпен белгіленген көлемде.</w:t>
      </w:r>
    </w:p>
    <w:bookmarkEnd w:id="1750"/>
    <w:bookmarkStart w:name="z2014" w:id="1751"/>
    <w:p>
      <w:pPr>
        <w:spacing w:after="0"/>
        <w:ind w:left="0"/>
        <w:jc w:val="both"/>
      </w:pPr>
      <w:r>
        <w:rPr>
          <w:rFonts w:ascii="Times New Roman"/>
          <w:b w:val="false"/>
          <w:i w:val="false"/>
          <w:color w:val="000000"/>
          <w:sz w:val="28"/>
        </w:rPr>
        <w:t>
      1205. Бақылау көлемі бойынша белгіленген талаптар сыртқы диаметрі 465 мм аспайтын III және IV санаттағы құбыр өткізгіштердің дәнекерленген қосылыстарына таралады. Диаметрі үлкен құбыр өткізгіштердің дәнекерленген қосылыстары үшін бақылау көлемі нормативтік-техникалық құжаттамамен белгіленеді.</w:t>
      </w:r>
    </w:p>
    <w:bookmarkEnd w:id="1751"/>
    <w:bookmarkStart w:name="z2015" w:id="1752"/>
    <w:p>
      <w:pPr>
        <w:spacing w:after="0"/>
        <w:ind w:left="0"/>
        <w:jc w:val="both"/>
      </w:pPr>
      <w:r>
        <w:rPr>
          <w:rFonts w:ascii="Times New Roman"/>
          <w:b w:val="false"/>
          <w:i w:val="false"/>
          <w:color w:val="000000"/>
          <w:sz w:val="28"/>
        </w:rPr>
        <w:t xml:space="preserve">
      1206. Осы Қағидалардың </w:t>
      </w:r>
      <w:r>
        <w:rPr>
          <w:rFonts w:ascii="Times New Roman"/>
          <w:b w:val="false"/>
          <w:i w:val="false"/>
          <w:color w:val="000000"/>
          <w:sz w:val="28"/>
        </w:rPr>
        <w:t>1204 тармағында</w:t>
      </w:r>
      <w:r>
        <w:rPr>
          <w:rFonts w:ascii="Times New Roman"/>
          <w:b w:val="false"/>
          <w:i w:val="false"/>
          <w:color w:val="000000"/>
          <w:sz w:val="28"/>
        </w:rPr>
        <w:t xml:space="preserve"> келтірілген дәнекерленген қосылыстар үшін бақылау әдісін таңдау (ультрадыбыстық дефектоскопия немесе радиография) металдың физикалық қасиеттері ерекшеліктерін, нақты өнімдерде дәнекерленген қосылыстың аталған түрі үшін бақылау әдістемесінің игерілгендігі және жетілдірілгендігі ескеріле отырып жол берілмейтін ақауларды аса толық және дәл анықтауды қамтамасыз ету мүмкіндігінен шыға отырып жүргізіледі.</w:t>
      </w:r>
    </w:p>
    <w:bookmarkEnd w:id="1752"/>
    <w:bookmarkStart w:name="z2016" w:id="1753"/>
    <w:p>
      <w:pPr>
        <w:spacing w:after="0"/>
        <w:ind w:left="0"/>
        <w:jc w:val="both"/>
      </w:pPr>
      <w:r>
        <w:rPr>
          <w:rFonts w:ascii="Times New Roman"/>
          <w:b w:val="false"/>
          <w:i w:val="false"/>
          <w:color w:val="000000"/>
          <w:sz w:val="28"/>
        </w:rPr>
        <w:t>
      1207. Міндетті радиографияға, осы Қағидаға сәйкес ультрадыбыстық бақылаудан өтетін құбыр өткізгіштің бойлай және көлденең дәнекерленген қосылыстарының барлық қиылысу орындары жатады.</w:t>
      </w:r>
    </w:p>
    <w:bookmarkEnd w:id="1753"/>
    <w:bookmarkStart w:name="z2017" w:id="1754"/>
    <w:p>
      <w:pPr>
        <w:spacing w:after="0"/>
        <w:ind w:left="0"/>
        <w:jc w:val="both"/>
      </w:pPr>
      <w:r>
        <w:rPr>
          <w:rFonts w:ascii="Times New Roman"/>
          <w:b w:val="false"/>
          <w:i w:val="false"/>
          <w:color w:val="000000"/>
          <w:sz w:val="28"/>
        </w:rPr>
        <w:t>
      1208. III және IV санаттағы құбыр өткізгіштер үшін дәнекерленген соекторлық бұрулардың (иіндердің) көлденең жапсарлы қосылыстары осы Қағидалармен 1204 тармақта белгіленген нормалармен салыстырғанда үш еселік көлемде ультрадыбыстық бақылаудан немесе радиографиядан өтеді, бақыланатын жіктердің минималды санының екі еселенген мөлшері кезінде.</w:t>
      </w:r>
    </w:p>
    <w:bookmarkEnd w:id="1754"/>
    <w:bookmarkStart w:name="z2018" w:id="1755"/>
    <w:p>
      <w:pPr>
        <w:spacing w:after="0"/>
        <w:ind w:left="0"/>
        <w:jc w:val="both"/>
      </w:pPr>
      <w:r>
        <w:rPr>
          <w:rFonts w:ascii="Times New Roman"/>
          <w:b w:val="false"/>
          <w:i w:val="false"/>
          <w:color w:val="000000"/>
          <w:sz w:val="28"/>
        </w:rPr>
        <w:t>
      1209. Бірнеше құбыр өткізгіштерді (немесе әр түрлі құбыр өткізгіштер үшін бөлшектер мен элементтерді) бір уақытта дайындау немесе монтаждау кезінде бақылау көлемін осы Қағидалардың 1204-тармағында қарастырылған құбыр өткізгіштердің барлық топтамасынан анықтау керек.</w:t>
      </w:r>
    </w:p>
    <w:bookmarkEnd w:id="1755"/>
    <w:bookmarkStart w:name="z2019" w:id="1756"/>
    <w:p>
      <w:pPr>
        <w:spacing w:after="0"/>
        <w:ind w:left="0"/>
        <w:jc w:val="both"/>
      </w:pPr>
      <w:r>
        <w:rPr>
          <w:rFonts w:ascii="Times New Roman"/>
          <w:b w:val="false"/>
          <w:i w:val="false"/>
          <w:color w:val="000000"/>
          <w:sz w:val="28"/>
        </w:rPr>
        <w:t>
      1210. Сонымен қатар бір топтамаға дайындау циклі жинау-дәнекерлеу жұмыстары, термоөңдеу және дәнекерленген қосылыстардың сапасын бақылау бойынша үш айдан аспайтын құбыр өткізгіштерді біріктіруге болады.</w:t>
      </w:r>
    </w:p>
    <w:bookmarkEnd w:id="1756"/>
    <w:bookmarkStart w:name="z2020" w:id="1757"/>
    <w:p>
      <w:pPr>
        <w:spacing w:after="0"/>
        <w:ind w:left="0"/>
        <w:jc w:val="both"/>
      </w:pPr>
      <w:r>
        <w:rPr>
          <w:rFonts w:ascii="Times New Roman"/>
          <w:b w:val="false"/>
          <w:i w:val="false"/>
          <w:color w:val="000000"/>
          <w:sz w:val="28"/>
        </w:rPr>
        <w:t>
      1211. Құбыр өткізгіштерді монтаждау кезінде аталған рұқсатты сәйкес біртипті дәнекерленген қосылыстарды орындау бойынша барлық жұмыстар объектіде бір ұйыммен жүргізілген жағдайда ғана пайдалануға болады.</w:t>
      </w:r>
    </w:p>
    <w:bookmarkEnd w:id="1757"/>
    <w:bookmarkStart w:name="z2021" w:id="1758"/>
    <w:p>
      <w:pPr>
        <w:spacing w:after="0"/>
        <w:ind w:left="0"/>
        <w:jc w:val="both"/>
      </w:pPr>
      <w:r>
        <w:rPr>
          <w:rFonts w:ascii="Times New Roman"/>
          <w:b w:val="false"/>
          <w:i w:val="false"/>
          <w:color w:val="000000"/>
          <w:sz w:val="28"/>
        </w:rPr>
        <w:t>
      1212. Дәнекерлеу аумағында алдын ала және ілесе жылытусыз 0</w:t>
      </w:r>
      <w:r>
        <w:rPr>
          <w:rFonts w:ascii="Times New Roman"/>
          <w:b w:val="false"/>
          <w:i w:val="false"/>
          <w:color w:val="000000"/>
          <w:vertAlign w:val="superscript"/>
        </w:rPr>
        <w:t>о</w:t>
      </w:r>
      <w:r>
        <w:rPr>
          <w:rFonts w:ascii="Times New Roman"/>
          <w:b w:val="false"/>
          <w:i w:val="false"/>
          <w:color w:val="000000"/>
          <w:sz w:val="28"/>
        </w:rPr>
        <w:t xml:space="preserve">С төмен температура кезінде орындалатын перлит тобындағы қосындыланған жылуға төзімді болаттардан бөлшектердің дәнекерленген қосылыстары қосылыстың барлық ұзындығы бойынша радиографиямен немесе ультрадыбыстықпен бақыланады. </w:t>
      </w:r>
    </w:p>
    <w:bookmarkEnd w:id="1758"/>
    <w:bookmarkStart w:name="z2022" w:id="1759"/>
    <w:p>
      <w:pPr>
        <w:spacing w:after="0"/>
        <w:ind w:left="0"/>
        <w:jc w:val="both"/>
      </w:pPr>
      <w:r>
        <w:rPr>
          <w:rFonts w:ascii="Times New Roman"/>
          <w:b w:val="false"/>
          <w:i w:val="false"/>
          <w:color w:val="000000"/>
          <w:sz w:val="28"/>
        </w:rPr>
        <w:t>
      1213. Жөндеу қорытудан өткен жапсарлы дәнекерленген қосылыстар дәнекерленген қосылыстың барлық ұзындығы бойынша радиографиялық немесе ультрадыбыстық тексеріледі. Металл іріктемелерін жөндеу пісіру пісірудің барлық бөлігі бойынша, негізгі металдағы дәнекерлеудің термиялық әсер ету аймағын қоса алғанда, радиографиялық немесе ультрадыбыспен тексеріледі, бөлік бетін магнитұнтақтық немесе капилляр дефектоскопия әдісімен тексереді. Қабырғаның барлық қалыңдығы бойынша пісіру кезінде бетті бақылауды екі жағынан жүргізеді, бақылау үшін ішкі жаққа қол жетімсіздік жағдайларын ескермегенде.</w:t>
      </w:r>
    </w:p>
    <w:bookmarkEnd w:id="1759"/>
    <w:bookmarkStart w:name="z2023" w:id="1760"/>
    <w:p>
      <w:pPr>
        <w:spacing w:after="0"/>
        <w:ind w:left="0"/>
        <w:jc w:val="both"/>
      </w:pPr>
      <w:r>
        <w:rPr>
          <w:rFonts w:ascii="Times New Roman"/>
          <w:b w:val="false"/>
          <w:i w:val="false"/>
          <w:color w:val="000000"/>
          <w:sz w:val="28"/>
        </w:rPr>
        <w:t>
      1214. Аустенит тобындағы болаттардан өнімдерде, аустенит тобындағы болаттан элементтердің перлит және мартенсит-феррит тобындағы болаттан элементтермен ілесу орындарында міндетті радиографияға мыналар жатады:</w:t>
      </w:r>
    </w:p>
    <w:bookmarkEnd w:id="1760"/>
    <w:bookmarkStart w:name="z2024" w:id="1761"/>
    <w:p>
      <w:pPr>
        <w:spacing w:after="0"/>
        <w:ind w:left="0"/>
        <w:jc w:val="both"/>
      </w:pPr>
      <w:r>
        <w:rPr>
          <w:rFonts w:ascii="Times New Roman"/>
          <w:b w:val="false"/>
          <w:i w:val="false"/>
          <w:color w:val="000000"/>
          <w:sz w:val="28"/>
        </w:rPr>
        <w:t>
      1) байланыстырып дәнекерлеумен орындалатындарды ескермегенде, құбыр өткізгіштер элементтерінің барлық жапсарлы дәнекерленген қосылыстары, қосылыстың барлық ұзындығы бойынша;</w:t>
      </w:r>
    </w:p>
    <w:bookmarkEnd w:id="1761"/>
    <w:bookmarkStart w:name="z2025" w:id="1762"/>
    <w:p>
      <w:pPr>
        <w:spacing w:after="0"/>
        <w:ind w:left="0"/>
        <w:jc w:val="both"/>
      </w:pPr>
      <w:r>
        <w:rPr>
          <w:rFonts w:ascii="Times New Roman"/>
          <w:b w:val="false"/>
          <w:i w:val="false"/>
          <w:color w:val="000000"/>
          <w:sz w:val="28"/>
        </w:rPr>
        <w:t>
      2) құюлы элементтердің, сондай-ақ құюлы бөлшектері бар құбырлардың барлық жапсарлы дәнекерленген қосылыстары, қосылыстың барлық ұзындығы бойынша;</w:t>
      </w:r>
    </w:p>
    <w:bookmarkEnd w:id="1762"/>
    <w:bookmarkStart w:name="z2026" w:id="1763"/>
    <w:p>
      <w:pPr>
        <w:spacing w:after="0"/>
        <w:ind w:left="0"/>
        <w:jc w:val="both"/>
      </w:pPr>
      <w:r>
        <w:rPr>
          <w:rFonts w:ascii="Times New Roman"/>
          <w:b w:val="false"/>
          <w:i w:val="false"/>
          <w:color w:val="000000"/>
          <w:sz w:val="28"/>
        </w:rPr>
        <w:t>
      3) қосылыстың барлық ұзындығы бойынша қабырға қалыңдығына тәуелсіз 100 мм және астам пісірілетін жалғастықтардың (құбырлардың, келте құбырлардың) ішкі диаметрімен құбыр өткізгіштердің элементтері мен бөлшектерінің барлық бұрыштық қосылыстары;</w:t>
      </w:r>
    </w:p>
    <w:bookmarkEnd w:id="1763"/>
    <w:bookmarkStart w:name="z2027" w:id="1764"/>
    <w:p>
      <w:pPr>
        <w:spacing w:after="0"/>
        <w:ind w:left="0"/>
        <w:jc w:val="both"/>
      </w:pPr>
      <w:r>
        <w:rPr>
          <w:rFonts w:ascii="Times New Roman"/>
          <w:b w:val="false"/>
          <w:i w:val="false"/>
          <w:color w:val="000000"/>
          <w:sz w:val="28"/>
        </w:rPr>
        <w:t>
      4) осы тармақта көрсетілмеген басқа дәнекерленген қосылыстар (сондай-ақ бұрыштық), нормативтік-техникалық құжаттама және технологиялық нұсқаулық талаптарымен белгіленген көлемде.</w:t>
      </w:r>
    </w:p>
    <w:bookmarkEnd w:id="1764"/>
    <w:bookmarkStart w:name="z2028" w:id="1765"/>
    <w:p>
      <w:pPr>
        <w:spacing w:after="0"/>
        <w:ind w:left="0"/>
        <w:jc w:val="both"/>
      </w:pPr>
      <w:r>
        <w:rPr>
          <w:rFonts w:ascii="Times New Roman"/>
          <w:b w:val="false"/>
          <w:i w:val="false"/>
          <w:color w:val="000000"/>
          <w:sz w:val="28"/>
        </w:rPr>
        <w:t>
      1215. Осы Қағидамен қарастырылған ультрадыбысты бақылау және радиграфиялар құбыр өткізгіштердің дайындалған сериясы және элементтері ұйымның техникалық басшысының шешімімен төмендетуге рұқсат етіледі, бір типті дәнекерлеу қосындысы технологиялық процессі өзгнріссіз болғанда, бнлгі жұмыс түрлерінде мамандандырылған дәнекерлеушілер және дәнекерлеудің жоғары сапасы, бекітілген бақылау қорытындысы кемінде бір жылға.</w:t>
      </w:r>
    </w:p>
    <w:bookmarkEnd w:id="1765"/>
    <w:bookmarkStart w:name="z2029" w:id="1766"/>
    <w:p>
      <w:pPr>
        <w:spacing w:after="0"/>
        <w:ind w:left="0"/>
        <w:jc w:val="both"/>
      </w:pPr>
      <w:r>
        <w:rPr>
          <w:rFonts w:ascii="Times New Roman"/>
          <w:b w:val="false"/>
          <w:i w:val="false"/>
          <w:color w:val="000000"/>
          <w:sz w:val="28"/>
        </w:rPr>
        <w:t>
      1216. Радиография алдында сәйкесті дәнекерлеп біріктіу алаңдары бнлгіленеді. Ұқсас белгілеулер бақылау түсүрімдеріне қойылады.</w:t>
      </w:r>
    </w:p>
    <w:bookmarkEnd w:id="1766"/>
    <w:bookmarkStart w:name="z2030" w:id="1767"/>
    <w:p>
      <w:pPr>
        <w:spacing w:after="0"/>
        <w:ind w:left="0"/>
        <w:jc w:val="both"/>
      </w:pPr>
      <w:r>
        <w:rPr>
          <w:rFonts w:ascii="Times New Roman"/>
          <w:b w:val="false"/>
          <w:i w:val="false"/>
          <w:color w:val="000000"/>
          <w:sz w:val="28"/>
        </w:rPr>
        <w:t>
      1217. Бақылау көлемі 10% болғанда адиографиялық немесе ультадыбыстық бақылау жүргізу үшін көзбен шолу және өлшеу нәтижесі бойынша бақылау техникалықбақылау бөлімімен немесе монтаждау нмесе жөндеу ұйымының дефктскопия жөніндегі жұмыс басшысымен жүргізіледі.</w:t>
      </w:r>
    </w:p>
    <w:bookmarkEnd w:id="1767"/>
    <w:bookmarkStart w:name="z2031" w:id="1768"/>
    <w:p>
      <w:pPr>
        <w:spacing w:after="0"/>
        <w:ind w:left="0"/>
        <w:jc w:val="both"/>
      </w:pPr>
      <w:r>
        <w:rPr>
          <w:rFonts w:ascii="Times New Roman"/>
          <w:b w:val="false"/>
          <w:i w:val="false"/>
          <w:color w:val="000000"/>
          <w:sz w:val="28"/>
        </w:rPr>
        <w:t>
      1218. Егер таңдап бақылау кезінде дәнекерлеушімен жіберілген ақаулар анықталса, онда бақылауға барлық бір типті құбыр өткізгішті дәнекелеулер бақылауға алынады, алдығы бақылаудан өткендәнекерлеу бөлшеге осы әдіспен.</w:t>
      </w:r>
    </w:p>
    <w:bookmarkEnd w:id="1768"/>
    <w:bookmarkStart w:name="z2032" w:id="1769"/>
    <w:p>
      <w:pPr>
        <w:spacing w:after="0"/>
        <w:ind w:left="0"/>
        <w:jc w:val="both"/>
      </w:pPr>
      <w:r>
        <w:rPr>
          <w:rFonts w:ascii="Times New Roman"/>
          <w:b w:val="false"/>
          <w:i w:val="false"/>
          <w:color w:val="000000"/>
          <w:sz w:val="28"/>
        </w:rPr>
        <w:t>
      1219. Бақылау сапасын төмендетпей ұйымның техникалық басшысының шешімі бойынша радиографиялық және ультрадыбыстықбақылауды(басқа бақылау әдістерінауыстыруға болады.</w:t>
      </w:r>
    </w:p>
    <w:bookmarkEnd w:id="1769"/>
    <w:bookmarkStart w:name="z2033" w:id="1770"/>
    <w:p>
      <w:pPr>
        <w:spacing w:after="0"/>
        <w:ind w:left="0"/>
        <w:jc w:val="left"/>
      </w:pPr>
      <w:r>
        <w:rPr>
          <w:rFonts w:ascii="Times New Roman"/>
          <w:b/>
          <w:i w:val="false"/>
          <w:color w:val="000000"/>
        </w:rPr>
        <w:t xml:space="preserve"> 7-параграф. Дәнекерленген қосылыстарды механикалық сынау және</w:t>
      </w:r>
      <w:r>
        <w:br/>
      </w:r>
      <w:r>
        <w:rPr>
          <w:rFonts w:ascii="Times New Roman"/>
          <w:b/>
          <w:i w:val="false"/>
          <w:color w:val="000000"/>
        </w:rPr>
        <w:t>металлографиялық зерттеу</w:t>
      </w:r>
    </w:p>
    <w:bookmarkEnd w:id="1770"/>
    <w:bookmarkStart w:name="z2034" w:id="1771"/>
    <w:p>
      <w:pPr>
        <w:spacing w:after="0"/>
        <w:ind w:left="0"/>
        <w:jc w:val="both"/>
      </w:pPr>
      <w:r>
        <w:rPr>
          <w:rFonts w:ascii="Times New Roman"/>
          <w:b w:val="false"/>
          <w:i w:val="false"/>
          <w:color w:val="000000"/>
          <w:sz w:val="28"/>
        </w:rPr>
        <w:t>
      1220. Механикалық сынаудан беріктігі және пластикалық қасиетттерінің осы Қағида және жоба талаптарынасәйкестігін тексеру үшін жапсарлы дәнекерленген қосылыстар өтеді.</w:t>
      </w:r>
    </w:p>
    <w:bookmarkEnd w:id="1771"/>
    <w:bookmarkStart w:name="z2035" w:id="1772"/>
    <w:p>
      <w:pPr>
        <w:spacing w:after="0"/>
        <w:ind w:left="0"/>
        <w:jc w:val="both"/>
      </w:pPr>
      <w:r>
        <w:rPr>
          <w:rFonts w:ascii="Times New Roman"/>
          <w:b w:val="false"/>
          <w:i w:val="false"/>
          <w:color w:val="000000"/>
          <w:sz w:val="28"/>
        </w:rPr>
        <w:t>
      1221. Механикалық сынаудың негізгі түрлері:</w:t>
      </w:r>
    </w:p>
    <w:bookmarkEnd w:id="1772"/>
    <w:bookmarkStart w:name="z2036" w:id="1773"/>
    <w:p>
      <w:pPr>
        <w:spacing w:after="0"/>
        <w:ind w:left="0"/>
        <w:jc w:val="both"/>
      </w:pPr>
      <w:r>
        <w:rPr>
          <w:rFonts w:ascii="Times New Roman"/>
          <w:b w:val="false"/>
          <w:i w:val="false"/>
          <w:color w:val="000000"/>
          <w:sz w:val="28"/>
        </w:rPr>
        <w:t>
      1) созылуды сынау;</w:t>
      </w:r>
    </w:p>
    <w:bookmarkEnd w:id="1773"/>
    <w:bookmarkStart w:name="z2037" w:id="1774"/>
    <w:p>
      <w:pPr>
        <w:spacing w:after="0"/>
        <w:ind w:left="0"/>
        <w:jc w:val="both"/>
      </w:pPr>
      <w:r>
        <w:rPr>
          <w:rFonts w:ascii="Times New Roman"/>
          <w:b w:val="false"/>
          <w:i w:val="false"/>
          <w:color w:val="000000"/>
          <w:sz w:val="28"/>
        </w:rPr>
        <w:t>
      2 ) иілу және майысуды сынау;</w:t>
      </w:r>
    </w:p>
    <w:bookmarkEnd w:id="1774"/>
    <w:bookmarkStart w:name="z2038" w:id="1775"/>
    <w:p>
      <w:pPr>
        <w:spacing w:after="0"/>
        <w:ind w:left="0"/>
        <w:jc w:val="both"/>
      </w:pPr>
      <w:r>
        <w:rPr>
          <w:rFonts w:ascii="Times New Roman"/>
          <w:b w:val="false"/>
          <w:i w:val="false"/>
          <w:color w:val="000000"/>
          <w:sz w:val="28"/>
        </w:rPr>
        <w:t>
      3) соғу тұтқырлығын сынау.</w:t>
      </w:r>
    </w:p>
    <w:bookmarkEnd w:id="1775"/>
    <w:bookmarkStart w:name="z2039" w:id="1776"/>
    <w:p>
      <w:pPr>
        <w:spacing w:after="0"/>
        <w:ind w:left="0"/>
        <w:jc w:val="both"/>
      </w:pPr>
      <w:r>
        <w:rPr>
          <w:rFonts w:ascii="Times New Roman"/>
          <w:b w:val="false"/>
          <w:i w:val="false"/>
          <w:color w:val="000000"/>
          <w:sz w:val="28"/>
        </w:rPr>
        <w:t>
      1222. Созылуға сынау100%-дық радиографиямен немесе ультрадыбыспен бақыланған дәнекерленген қосылыстар үшін талап етілмейді.</w:t>
      </w:r>
    </w:p>
    <w:bookmarkEnd w:id="1776"/>
    <w:bookmarkStart w:name="z2040" w:id="1777"/>
    <w:p>
      <w:pPr>
        <w:spacing w:after="0"/>
        <w:ind w:left="0"/>
        <w:jc w:val="both"/>
      </w:pPr>
      <w:r>
        <w:rPr>
          <w:rFonts w:ascii="Times New Roman"/>
          <w:b w:val="false"/>
          <w:i w:val="false"/>
          <w:color w:val="000000"/>
          <w:sz w:val="28"/>
        </w:rPr>
        <w:t>
      1223.Соғу тұтқырлығына сынау құбыр өткізгіштер және II, III және IV санаттағы элементтердің дәнекерленген қосылыстары үшін, құбыр және бөлшектер қабырғаларының қалыңдығы кемінде 12 мм болатын дәнекерленген қосылыстар үшін талап етілмейді.</w:t>
      </w:r>
    </w:p>
    <w:bookmarkEnd w:id="1777"/>
    <w:bookmarkStart w:name="z2041" w:id="1778"/>
    <w:p>
      <w:pPr>
        <w:spacing w:after="0"/>
        <w:ind w:left="0"/>
        <w:jc w:val="both"/>
      </w:pPr>
      <w:r>
        <w:rPr>
          <w:rFonts w:ascii="Times New Roman"/>
          <w:b w:val="false"/>
          <w:i w:val="false"/>
          <w:color w:val="000000"/>
          <w:sz w:val="28"/>
        </w:rPr>
        <w:t>
      1224. Металлографиялық зерттеу болуы мүмкін ішкі ақауларды (жарылулар, шикіпісірілім, саңылаулар, қоқысты және металл емес қосындылар және т.б.), дәнекерленген қосылыстар мен өнім қасиеттеріне кері әсер ететін металл құрылымы бар бөліктерді анықтау мақсатында жүргізіледі.</w:t>
      </w:r>
    </w:p>
    <w:bookmarkEnd w:id="1778"/>
    <w:bookmarkStart w:name="z2042" w:id="1779"/>
    <w:p>
      <w:pPr>
        <w:spacing w:after="0"/>
        <w:ind w:left="0"/>
        <w:jc w:val="both"/>
      </w:pPr>
      <w:r>
        <w:rPr>
          <w:rFonts w:ascii="Times New Roman"/>
          <w:b w:val="false"/>
          <w:i w:val="false"/>
          <w:color w:val="000000"/>
          <w:sz w:val="28"/>
        </w:rPr>
        <w:t>
      1225. Металлографиялық зерттеулер:</w:t>
      </w:r>
    </w:p>
    <w:bookmarkEnd w:id="1779"/>
    <w:bookmarkStart w:name="z2043" w:id="1780"/>
    <w:p>
      <w:pPr>
        <w:spacing w:after="0"/>
        <w:ind w:left="0"/>
        <w:jc w:val="both"/>
      </w:pPr>
      <w:r>
        <w:rPr>
          <w:rFonts w:ascii="Times New Roman"/>
          <w:b w:val="false"/>
          <w:i w:val="false"/>
          <w:color w:val="000000"/>
          <w:sz w:val="28"/>
        </w:rPr>
        <w:t>
      1) қосылысты 100% көлемде радиографиямен немесе ультрадыбыспен бақылау жағдайында перлит тобындағы болаттан дайындалған бөлшектердің дәнекерленген қосылыстары үшін;</w:t>
      </w:r>
    </w:p>
    <w:bookmarkEnd w:id="1780"/>
    <w:bookmarkStart w:name="z2044" w:id="1781"/>
    <w:p>
      <w:pPr>
        <w:spacing w:after="0"/>
        <w:ind w:left="0"/>
        <w:jc w:val="both"/>
      </w:pPr>
      <w:r>
        <w:rPr>
          <w:rFonts w:ascii="Times New Roman"/>
          <w:b w:val="false"/>
          <w:i w:val="false"/>
          <w:color w:val="000000"/>
          <w:sz w:val="28"/>
        </w:rPr>
        <w:t>
      2) ІІІ және ІV санаттағы құбыр өткізгішті біріктіру үшін, орындалған электр доғалық дәнекерлеу.</w:t>
      </w:r>
    </w:p>
    <w:bookmarkEnd w:id="1781"/>
    <w:bookmarkStart w:name="z2045" w:id="1782"/>
    <w:p>
      <w:pPr>
        <w:spacing w:after="0"/>
        <w:ind w:left="0"/>
        <w:jc w:val="both"/>
      </w:pPr>
      <w:r>
        <w:rPr>
          <w:rFonts w:ascii="Times New Roman"/>
          <w:b w:val="false"/>
          <w:i w:val="false"/>
          <w:color w:val="000000"/>
          <w:sz w:val="28"/>
        </w:rPr>
        <w:t>
      1226. Механикалық сынау және құбыр өткізгіштердің дәнекерленген қосындысына металлографиялық зерттеу және олардың элементтері үлгілерінде жүргізіледі, бақылау немесе өндірістік дәнекерлеу қосындысында орындалған, құбыр өткізгіштен ойылған.</w:t>
      </w:r>
    </w:p>
    <w:bookmarkEnd w:id="1782"/>
    <w:bookmarkStart w:name="z2046" w:id="1783"/>
    <w:p>
      <w:pPr>
        <w:spacing w:after="0"/>
        <w:ind w:left="0"/>
        <w:jc w:val="both"/>
      </w:pPr>
      <w:r>
        <w:rPr>
          <w:rFonts w:ascii="Times New Roman"/>
          <w:b w:val="false"/>
          <w:i w:val="false"/>
          <w:color w:val="000000"/>
          <w:sz w:val="28"/>
        </w:rPr>
        <w:t>
      1227. Бақылау дәнекерлеу қосылыстары бақыланатын өндірістік қосылыстарға ұқсас және өндірістік қосылыстарды дәнекерлеу кезінде немесе технологияны өндірістік аттестаттау кезінде қолданылатын технологиялық процесті толық сақтаумен орындалған. Бақылау қосылыстарын термиялық өңдеу бұйыммен бірге (пеште жалпы термоөңдеу кезінде), бұл мүмкін болмаған жағдайда өндірістік қосылыстар үшін ЖҚҚ белгіленген қызу және суу және температуралық режимдерді қолданумен жеке жүргізіледі.</w:t>
      </w:r>
    </w:p>
    <w:bookmarkEnd w:id="1783"/>
    <w:bookmarkStart w:name="z2047" w:id="1784"/>
    <w:p>
      <w:pPr>
        <w:spacing w:after="0"/>
        <w:ind w:left="0"/>
        <w:jc w:val="both"/>
      </w:pPr>
      <w:r>
        <w:rPr>
          <w:rFonts w:ascii="Times New Roman"/>
          <w:b w:val="false"/>
          <w:i w:val="false"/>
          <w:color w:val="000000"/>
          <w:sz w:val="28"/>
        </w:rPr>
        <w:t>
      1228. Бақылау қосылыстарының (құбыр қосылыстары немесе табақтар) кесіледі;</w:t>
      </w:r>
    </w:p>
    <w:bookmarkEnd w:id="1784"/>
    <w:bookmarkStart w:name="z2048" w:id="1785"/>
    <w:p>
      <w:pPr>
        <w:spacing w:after="0"/>
        <w:ind w:left="0"/>
        <w:jc w:val="both"/>
      </w:pPr>
      <w:r>
        <w:rPr>
          <w:rFonts w:ascii="Times New Roman"/>
          <w:b w:val="false"/>
          <w:i w:val="false"/>
          <w:color w:val="000000"/>
          <w:sz w:val="28"/>
        </w:rPr>
        <w:t>
      1) созылуға сынау үшін екі үлгі;</w:t>
      </w:r>
    </w:p>
    <w:bookmarkEnd w:id="1785"/>
    <w:bookmarkStart w:name="z2049" w:id="1786"/>
    <w:p>
      <w:pPr>
        <w:spacing w:after="0"/>
        <w:ind w:left="0"/>
        <w:jc w:val="both"/>
      </w:pPr>
      <w:r>
        <w:rPr>
          <w:rFonts w:ascii="Times New Roman"/>
          <w:b w:val="false"/>
          <w:i w:val="false"/>
          <w:color w:val="000000"/>
          <w:sz w:val="28"/>
        </w:rPr>
        <w:t>
      2) бүгілуге сынау үшін екі үлгі;</w:t>
      </w:r>
    </w:p>
    <w:bookmarkEnd w:id="1786"/>
    <w:bookmarkStart w:name="z2050" w:id="1787"/>
    <w:p>
      <w:pPr>
        <w:spacing w:after="0"/>
        <w:ind w:left="0"/>
        <w:jc w:val="both"/>
      </w:pPr>
      <w:r>
        <w:rPr>
          <w:rFonts w:ascii="Times New Roman"/>
          <w:b w:val="false"/>
          <w:i w:val="false"/>
          <w:color w:val="000000"/>
          <w:sz w:val="28"/>
        </w:rPr>
        <w:t>
      3) соғу бүгілуге сынау үшін үш үлгі;</w:t>
      </w:r>
    </w:p>
    <w:bookmarkEnd w:id="1787"/>
    <w:bookmarkStart w:name="z2051" w:id="1788"/>
    <w:p>
      <w:pPr>
        <w:spacing w:after="0"/>
        <w:ind w:left="0"/>
        <w:jc w:val="both"/>
      </w:pPr>
      <w:r>
        <w:rPr>
          <w:rFonts w:ascii="Times New Roman"/>
          <w:b w:val="false"/>
          <w:i w:val="false"/>
          <w:color w:val="000000"/>
          <w:sz w:val="28"/>
        </w:rPr>
        <w:t>
      4) металлографиялық сынау үшін (көміртекті және нашар қосындыланған болаттан дәнекерленген қосылыстарды бақылау кезінде бір үлгі (тілім) және жоғары қосындыланған болаттан дәнекерлеу қосылыстарын бақылау кезінде кемінде екеу);</w:t>
      </w:r>
    </w:p>
    <w:bookmarkEnd w:id="1788"/>
    <w:bookmarkStart w:name="z2052" w:id="1789"/>
    <w:p>
      <w:pPr>
        <w:spacing w:after="0"/>
        <w:ind w:left="0"/>
        <w:jc w:val="both"/>
      </w:pPr>
      <w:r>
        <w:rPr>
          <w:rFonts w:ascii="Times New Roman"/>
          <w:b w:val="false"/>
          <w:i w:val="false"/>
          <w:color w:val="000000"/>
          <w:sz w:val="28"/>
        </w:rPr>
        <w:t>
      5) басқа сынақ үлгілері үшін (кристал аралық коррозия) егер ЖҚҚ қарастырылған болса.</w:t>
      </w:r>
    </w:p>
    <w:bookmarkEnd w:id="1789"/>
    <w:bookmarkStart w:name="z2053" w:id="1790"/>
    <w:p>
      <w:pPr>
        <w:spacing w:after="0"/>
        <w:ind w:left="0"/>
        <w:jc w:val="both"/>
      </w:pPr>
      <w:r>
        <w:rPr>
          <w:rFonts w:ascii="Times New Roman"/>
          <w:b w:val="false"/>
          <w:i w:val="false"/>
          <w:color w:val="000000"/>
          <w:sz w:val="28"/>
        </w:rPr>
        <w:t>
      1229. Бақыланатын бұрыштық дәнекерлеу түйіндісінен металографияоық зерттеу үлгісі ойылады.</w:t>
      </w:r>
    </w:p>
    <w:bookmarkEnd w:id="1790"/>
    <w:bookmarkStart w:name="z2054" w:id="1791"/>
    <w:p>
      <w:pPr>
        <w:spacing w:after="0"/>
        <w:ind w:left="0"/>
        <w:jc w:val="both"/>
      </w:pPr>
      <w:r>
        <w:rPr>
          <w:rFonts w:ascii="Times New Roman"/>
          <w:b w:val="false"/>
          <w:i w:val="false"/>
          <w:color w:val="000000"/>
          <w:sz w:val="28"/>
        </w:rPr>
        <w:t>
      1230. Құбырдың түйсігіне механикалық сынақтар түрлерінің бақыланатын өнімен кесіп алынған өндірістік түйскен жерлерде 100 мм, қабырға қалыңдығы 12 мм осы Қағидаға сәйкес жүргізіледі. Соңғы кезеңде иілу сынағы болатты балқытылатынға ауыстырылады, ал бақылау түйсігінің орташа саны, бақытылатын және созылмалы, көрсетілген сына түрлері үшін біруеден кем емес. Осы кезде металлографиялық сынақ дәнекерленетін бақылау түйсігіне сәйкес орындалады.</w:t>
      </w:r>
    </w:p>
    <w:bookmarkEnd w:id="1791"/>
    <w:bookmarkStart w:name="z2055" w:id="1792"/>
    <w:p>
      <w:pPr>
        <w:spacing w:after="0"/>
        <w:ind w:left="0"/>
        <w:jc w:val="both"/>
      </w:pPr>
      <w:r>
        <w:rPr>
          <w:rFonts w:ascii="Times New Roman"/>
          <w:b w:val="false"/>
          <w:i w:val="false"/>
          <w:color w:val="000000"/>
          <w:sz w:val="28"/>
        </w:rPr>
        <w:t>
      1231. Механикалық сынақ және металлографиялық зерттеулер үшін қайшы түйсіктертің дәнекерленген қосындысы. Құбыр элементтерінің бөлек электр доғалы дәнекерлеп орындалған және осы Қағиданың 1228-тармағына сәйкес бақыланатын бақылау түйсігінің дәнекерленген қосындысы дайындалады:</w:t>
      </w:r>
    </w:p>
    <w:bookmarkEnd w:id="1792"/>
    <w:bookmarkStart w:name="z2056" w:id="1793"/>
    <w:p>
      <w:pPr>
        <w:spacing w:after="0"/>
        <w:ind w:left="0"/>
        <w:jc w:val="both"/>
      </w:pPr>
      <w:r>
        <w:rPr>
          <w:rFonts w:ascii="Times New Roman"/>
          <w:b w:val="false"/>
          <w:i w:val="false"/>
          <w:color w:val="000000"/>
          <w:sz w:val="28"/>
        </w:rPr>
        <w:t>
      1) 100 %-дық радиография немесе ультрадыбыстық бақылаудан өтетін перлит тобындағы (көміртекті және нашар қосындыланған) болаттан құбыр өткізгіштер дәнекерлеуді орындаған дәнекерлеушілер санына тәуелсіз бұл ұйымда дәнекерленген әр құбыр өткізгіштің барлық бір типті жапсарларына кемінде біреуі;</w:t>
      </w:r>
    </w:p>
    <w:bookmarkEnd w:id="1793"/>
    <w:bookmarkStart w:name="z2057" w:id="1794"/>
    <w:p>
      <w:pPr>
        <w:spacing w:after="0"/>
        <w:ind w:left="0"/>
        <w:jc w:val="both"/>
      </w:pPr>
      <w:r>
        <w:rPr>
          <w:rFonts w:ascii="Times New Roman"/>
          <w:b w:val="false"/>
          <w:i w:val="false"/>
          <w:color w:val="000000"/>
          <w:sz w:val="28"/>
        </w:rPr>
        <w:t>
      2) ультрадыбыспен немесе радиографиямен толық емес көлемде бақыланатын перлит тобындағы болаттан құбыр өткізгіштер – әр дәнекерлеушімен орындалған құбыр өткізгіштердің бір типті жапсарларына кемінде біреуі;</w:t>
      </w:r>
    </w:p>
    <w:bookmarkEnd w:id="1794"/>
    <w:bookmarkStart w:name="z2058" w:id="1795"/>
    <w:p>
      <w:pPr>
        <w:spacing w:after="0"/>
        <w:ind w:left="0"/>
        <w:jc w:val="both"/>
      </w:pPr>
      <w:r>
        <w:rPr>
          <w:rFonts w:ascii="Times New Roman"/>
          <w:b w:val="false"/>
          <w:i w:val="false"/>
          <w:color w:val="000000"/>
          <w:sz w:val="28"/>
        </w:rPr>
        <w:t>
      3) 100%-дық радиография немесе ультрадыбыстық бақылаудан өтетін аустенит және мартенсит топтарындағы (жоғары қосындыланған) болаттар құбыр өткізгіштер – кемінде 1% (алайда кемінде бір жапсар), ультрадыбыспен немесе радиографиямен толық емес көлемде бақыланатын ұқсас дәнекерленген қосылыстар үшін әр дәнекерлеушімен орындалған құбыр өткізгіштің бір типті жапсарларының жалпы санынан кемінде 2% (алайда кемінде екі жапсар).</w:t>
      </w:r>
    </w:p>
    <w:bookmarkEnd w:id="1795"/>
    <w:bookmarkStart w:name="z2059" w:id="1796"/>
    <w:p>
      <w:pPr>
        <w:spacing w:after="0"/>
        <w:ind w:left="0"/>
        <w:jc w:val="both"/>
      </w:pPr>
      <w:r>
        <w:rPr>
          <w:rFonts w:ascii="Times New Roman"/>
          <w:b w:val="false"/>
          <w:i w:val="false"/>
          <w:color w:val="000000"/>
          <w:sz w:val="28"/>
        </w:rPr>
        <w:t>
      1232. 1351-тармақпен қарастырылған барлық үлгілерді кесу мүмкін болмаған жағдайда диаметрі шағын құбырлардың (шартты өтуі 100 мм кем құбырлар) әр бақылау жапсарынан үлгілер талап етілетін мөлшерде екі немесе бірнеше бақылау жапсарынан кесіліп алынады. Сонымен қатар орындалатын бақылау жапсарларының белгінеген мөлшері сәйкесінше ұлғаяды.</w:t>
      </w:r>
    </w:p>
    <w:bookmarkEnd w:id="1796"/>
    <w:bookmarkStart w:name="z2060" w:id="1797"/>
    <w:p>
      <w:pPr>
        <w:spacing w:after="0"/>
        <w:ind w:left="0"/>
        <w:jc w:val="both"/>
      </w:pPr>
      <w:r>
        <w:rPr>
          <w:rFonts w:ascii="Times New Roman"/>
          <w:b w:val="false"/>
          <w:i w:val="false"/>
          <w:color w:val="000000"/>
          <w:sz w:val="28"/>
        </w:rPr>
        <w:t>
      1233. Шағын диаметрлі құбырларды электр доғалы дәнекерлеумен орындалған және 1231-тармаққа сәйкес тұтас жапсарларда тексерілетін көлденең жапсарлы дәнекерлеу қосылыстарын механикалық сынау және металлографиялық зерттеу үшін дәнекерлеу қосылыстарының бақылау жапсарлары дайындалады:</w:t>
      </w:r>
    </w:p>
    <w:bookmarkEnd w:id="1797"/>
    <w:bookmarkStart w:name="z2061" w:id="1798"/>
    <w:p>
      <w:pPr>
        <w:spacing w:after="0"/>
        <w:ind w:left="0"/>
        <w:jc w:val="both"/>
      </w:pPr>
      <w:r>
        <w:rPr>
          <w:rFonts w:ascii="Times New Roman"/>
          <w:b w:val="false"/>
          <w:i w:val="false"/>
          <w:color w:val="000000"/>
          <w:sz w:val="28"/>
        </w:rPr>
        <w:t>
      1) 100 %-дық радиография немесе ультрадыбыстық бақылаудан өтетін перлит тобындағы болаттан құбыр өткізгіштер дәнекерлеуді орындаған дәнекерлеушілер санына тәуелсіз аталған ұйымда дәнекерленетін әр құбыр өткізгіштің барлық бір типті жапсарларына кемінде біреу (майысуға сынау үшін);</w:t>
      </w:r>
    </w:p>
    <w:bookmarkEnd w:id="1798"/>
    <w:bookmarkStart w:name="z2062" w:id="1799"/>
    <w:p>
      <w:pPr>
        <w:spacing w:after="0"/>
        <w:ind w:left="0"/>
        <w:jc w:val="both"/>
      </w:pPr>
      <w:r>
        <w:rPr>
          <w:rFonts w:ascii="Times New Roman"/>
          <w:b w:val="false"/>
          <w:i w:val="false"/>
          <w:color w:val="000000"/>
          <w:sz w:val="28"/>
        </w:rPr>
        <w:t>
      2) ультрадыбыспен немесе радиографиямен толық емес көлемде бақыланатын перлит тобындағы болаттан құбыр өткізгіштер – әр дәнекерлеушімен орындалған құбыр өткізгіштің бір типті жапсарларына кемінде үшеу (III және IV санаттағы құбыр өткізгіштер үшін кемінде екеу), созылу және майысуға сынау үшін кемінде бір жапсар және металлографиялық зерттеу үшін кемінде бір жапсар (соңғысы I және II санаттағы құбыр өткізгіштер үшін ғана);</w:t>
      </w:r>
    </w:p>
    <w:bookmarkEnd w:id="1799"/>
    <w:bookmarkStart w:name="z2063" w:id="1800"/>
    <w:p>
      <w:pPr>
        <w:spacing w:after="0"/>
        <w:ind w:left="0"/>
        <w:jc w:val="both"/>
      </w:pPr>
      <w:r>
        <w:rPr>
          <w:rFonts w:ascii="Times New Roman"/>
          <w:b w:val="false"/>
          <w:i w:val="false"/>
          <w:color w:val="000000"/>
          <w:sz w:val="28"/>
        </w:rPr>
        <w:t>
      3) ультрадыбыспен немесе радиографиямен 100%-дық бақылаудан өтетін аустенит және мартенсит тобындағы болаттан құбыр өткізгіштер – әр дәнекерлеушімен орындалған бір типті құбыр өткізгіштер жапсарларының жалпы санынан кемінде 1,5 %, сондай-ақ кемінде 0,5% (алайда бір жапсардан кем емес), майысуға сынау үшін, кемінде 1% (алайда кемінде бір жапсар) металлографиялық сынау үшін;</w:t>
      </w:r>
    </w:p>
    <w:bookmarkEnd w:id="1800"/>
    <w:bookmarkStart w:name="z2064" w:id="1801"/>
    <w:p>
      <w:pPr>
        <w:spacing w:after="0"/>
        <w:ind w:left="0"/>
        <w:jc w:val="both"/>
      </w:pPr>
      <w:r>
        <w:rPr>
          <w:rFonts w:ascii="Times New Roman"/>
          <w:b w:val="false"/>
          <w:i w:val="false"/>
          <w:color w:val="000000"/>
          <w:sz w:val="28"/>
        </w:rPr>
        <w:t>
      4) ультрадыбыспен немесе радиографиямен толық емес көлемде бақыланатын аустенит және мартенсит топтарындағы болаттан құбыр өткізгіштер – әр дәнекерлеушімен орындалған құбыр өткізгіштің бір типті жапсарларының жалпы санынан кемінде 4%, сондай-ақ созуға және майысуға сынау үшін кемінде 1% (алайда кемінде бір жапсар), металлографиялық зерттеу үшін кемінде 2% (алайда кемінде екі жапсар).</w:t>
      </w:r>
    </w:p>
    <w:bookmarkEnd w:id="1801"/>
    <w:bookmarkStart w:name="z2065" w:id="1802"/>
    <w:p>
      <w:pPr>
        <w:spacing w:after="0"/>
        <w:ind w:left="0"/>
        <w:jc w:val="both"/>
      </w:pPr>
      <w:r>
        <w:rPr>
          <w:rFonts w:ascii="Times New Roman"/>
          <w:b w:val="false"/>
          <w:i w:val="false"/>
          <w:color w:val="000000"/>
          <w:sz w:val="28"/>
        </w:rPr>
        <w:t>
      1234. Механикалық сынақ және кіші диаметрлерге және бақылаушыларға жалпы құбырды қосуда көлденең түйістің контактілі дәнекерлеушімен орындалған түйістерде дәнекерленген құралымның металлографиялық зерттеу- осы Қағидалардың 1230-тармағына сәйкес дәнекерлеу қосындысы, дайындалады болат классына тәуелді емес.</w:t>
      </w:r>
    </w:p>
    <w:bookmarkEnd w:id="1802"/>
    <w:bookmarkStart w:name="z2066" w:id="1803"/>
    <w:p>
      <w:pPr>
        <w:spacing w:after="0"/>
        <w:ind w:left="0"/>
        <w:jc w:val="both"/>
      </w:pPr>
      <w:r>
        <w:rPr>
          <w:rFonts w:ascii="Times New Roman"/>
          <w:b w:val="false"/>
          <w:i w:val="false"/>
          <w:color w:val="000000"/>
          <w:sz w:val="28"/>
        </w:rPr>
        <w:t>
      1) қарапайым дәнекерлеу машиналарында пісірілетін құбыр өткізгіштер – бір ауысымда, бір таңбалы болатта және бірдей өлшемдегі құбырларда, бірдей режимде, бір машинада әр дәнекерлеушімен орындалған өндірістік жапсарлардың жалпы санынан кемінде 2%, сондай-ақ созу және майысуға сынау үшін кемінде бір жапсар, металлографиялық зерттеу үшін кемінде 1% (алайда кемінде бір жапсар);</w:t>
      </w:r>
    </w:p>
    <w:bookmarkEnd w:id="1803"/>
    <w:bookmarkStart w:name="z2067" w:id="1804"/>
    <w:p>
      <w:pPr>
        <w:spacing w:after="0"/>
        <w:ind w:left="0"/>
        <w:jc w:val="both"/>
      </w:pPr>
      <w:r>
        <w:rPr>
          <w:rFonts w:ascii="Times New Roman"/>
          <w:b w:val="false"/>
          <w:i w:val="false"/>
          <w:color w:val="000000"/>
          <w:sz w:val="28"/>
        </w:rPr>
        <w:t>
      2) баптау сапасы бақылау үлгілерін созылуға және майысуға, сондай-ақ оларды металлографиялық зерттеуге жылдам сынау жолымен ауысым сайын тексерілетін автоматтандырылған жапсарлы дәнекерлеу машиналарында пісірілетін құбырлар;</w:t>
      </w:r>
    </w:p>
    <w:bookmarkEnd w:id="1804"/>
    <w:bookmarkStart w:name="z2068" w:id="1805"/>
    <w:p>
      <w:pPr>
        <w:spacing w:after="0"/>
        <w:ind w:left="0"/>
        <w:jc w:val="both"/>
      </w:pPr>
      <w:r>
        <w:rPr>
          <w:rFonts w:ascii="Times New Roman"/>
          <w:b w:val="false"/>
          <w:i w:val="false"/>
          <w:color w:val="000000"/>
          <w:sz w:val="28"/>
        </w:rPr>
        <w:t>
      1235. Бақылау үлгілерін созылуға және майысуға (жаншылу) жылдам сынау жапсарларды орындаған дәнекерлеушілер мен машиналар санына тәуелсіз аталған ұйымда дәнекерленетін құбыр өткізгіштің барлық ұқсас жапсарларының алты үлгілерінде жүргізіледі (әр сынақ түріне минимум үш үлгіден).</w:t>
      </w:r>
    </w:p>
    <w:bookmarkEnd w:id="1805"/>
    <w:bookmarkStart w:name="z2069" w:id="1806"/>
    <w:p>
      <w:pPr>
        <w:spacing w:after="0"/>
        <w:ind w:left="0"/>
        <w:jc w:val="both"/>
      </w:pPr>
      <w:r>
        <w:rPr>
          <w:rFonts w:ascii="Times New Roman"/>
          <w:b w:val="false"/>
          <w:i w:val="false"/>
          <w:color w:val="000000"/>
          <w:sz w:val="28"/>
        </w:rPr>
        <w:t>
      1236. Жылдам сынау кезінде бақылау үлгілерін металлографиялық зерттеу бір тәуліктен аспайтын уақыт ішінде, бір таңбалы болаттан, бір өлшемдегі құбырларда, бірдей бапталған бір машинада орындалған өндірістік жапсарлардың жалпы санынан кемінде 0,5% (алайда кемінде екі жапсар) жүргізіледі.</w:t>
      </w:r>
    </w:p>
    <w:bookmarkEnd w:id="1806"/>
    <w:bookmarkStart w:name="z2070" w:id="1807"/>
    <w:p>
      <w:pPr>
        <w:spacing w:after="0"/>
        <w:ind w:left="0"/>
        <w:jc w:val="both"/>
      </w:pPr>
      <w:r>
        <w:rPr>
          <w:rFonts w:ascii="Times New Roman"/>
          <w:b w:val="false"/>
          <w:i w:val="false"/>
          <w:color w:val="000000"/>
          <w:sz w:val="28"/>
        </w:rPr>
        <w:t>
      1237. Егер механикалық сынақ және металлографиялық зерттеу осы Қағидалардың 1228-тармағында келтірілген дәнекерлеп қосу бөлек үлгілерді ою және бақылау арқылы жүзеге асырылады, дәнекерлеп қосуды бақылаудың жалпы санын екі есеге кемітуге рұқсат етеді (осы Қағидаларға сәйкес металлографиялық сынақтар үшін қосылыстардан басқа). Осы жағдайда бақылау қосындысын дәнекерлеу Қағидалармен қарастырылған көлемде пісіріледі, үлгілер қажетті көлемде әр қосындының жұп парынан ойып алынады.</w:t>
      </w:r>
    </w:p>
    <w:bookmarkEnd w:id="1807"/>
    <w:bookmarkStart w:name="z2071" w:id="1808"/>
    <w:p>
      <w:pPr>
        <w:spacing w:after="0"/>
        <w:ind w:left="0"/>
        <w:jc w:val="both"/>
      </w:pPr>
      <w:r>
        <w:rPr>
          <w:rFonts w:ascii="Times New Roman"/>
          <w:b w:val="false"/>
          <w:i w:val="false"/>
          <w:color w:val="000000"/>
          <w:sz w:val="28"/>
        </w:rPr>
        <w:t>
      1238. Механикалық сынақ және дәнекерленген қосылыстардың көлденең түйсігіне металлографиялық зерттеулер, кіші көлемді құбырларда орындалған газды дәнекерлеу және тексерілетін жиектер Қағиданың 1230-тармағына сәйкес дәнекерленген қосылыстардың бақылау жігі (болат класстарына байланыссыз) әзірленеді:</w:t>
      </w:r>
    </w:p>
    <w:bookmarkEnd w:id="1808"/>
    <w:bookmarkStart w:name="z2072" w:id="1809"/>
    <w:p>
      <w:pPr>
        <w:spacing w:after="0"/>
        <w:ind w:left="0"/>
        <w:jc w:val="both"/>
      </w:pPr>
      <w:r>
        <w:rPr>
          <w:rFonts w:ascii="Times New Roman"/>
          <w:b w:val="false"/>
          <w:i w:val="false"/>
          <w:color w:val="000000"/>
          <w:sz w:val="28"/>
        </w:rPr>
        <w:t>
      1) құбырөткізгіш, 100% ультрадыбыстық немесе радиографиялық бақылауға ұшыраған, әр дәнекерлеушімен орындалған, құбыр өткізгіштің бір ізді түйісінің ортақ санынан-2 % кем емес, соның ішінде жаншылуды сынау үшін және металлографиялық зерттеу үшін (бір түйсіктен кем емес) 1% кем емес;</w:t>
      </w:r>
    </w:p>
    <w:bookmarkEnd w:id="1809"/>
    <w:bookmarkStart w:name="z2073" w:id="1810"/>
    <w:p>
      <w:pPr>
        <w:spacing w:after="0"/>
        <w:ind w:left="0"/>
        <w:jc w:val="both"/>
      </w:pPr>
      <w:r>
        <w:rPr>
          <w:rFonts w:ascii="Times New Roman"/>
          <w:b w:val="false"/>
          <w:i w:val="false"/>
          <w:color w:val="000000"/>
          <w:sz w:val="28"/>
        </w:rPr>
        <w:t>
      2) құбырөткізгіш, ультрадыбыспен немесе радиографиямен бақыланатын толық емес көлемде құбыр өткізгіштің бір ізді түйісінің ортақ санынан- 4% кем емес, әр дәнекерлеушімен орындалған, соның ішінде жаншылуды сынау үшін және металлографиялық зерттеу үшін (бір түйсіктен кем емес) 1 % кем емес, сонымен қатар 2% кем емес (кем дегенде екі түйіс) металлографиялық зерттеулер үшін.</w:t>
      </w:r>
    </w:p>
    <w:bookmarkEnd w:id="1810"/>
    <w:bookmarkStart w:name="z2074" w:id="1811"/>
    <w:p>
      <w:pPr>
        <w:spacing w:after="0"/>
        <w:ind w:left="0"/>
        <w:jc w:val="both"/>
      </w:pPr>
      <w:r>
        <w:rPr>
          <w:rFonts w:ascii="Times New Roman"/>
          <w:b w:val="false"/>
          <w:i w:val="false"/>
          <w:color w:val="000000"/>
          <w:sz w:val="28"/>
        </w:rPr>
        <w:t xml:space="preserve">
      1239. Осы Қағидалардың </w:t>
      </w:r>
      <w:r>
        <w:rPr>
          <w:rFonts w:ascii="Times New Roman"/>
          <w:b w:val="false"/>
          <w:i w:val="false"/>
          <w:color w:val="000000"/>
          <w:sz w:val="28"/>
        </w:rPr>
        <w:t>1228-тармағында</w:t>
      </w:r>
      <w:r>
        <w:rPr>
          <w:rFonts w:ascii="Times New Roman"/>
          <w:b w:val="false"/>
          <w:i w:val="false"/>
          <w:color w:val="000000"/>
          <w:sz w:val="28"/>
        </w:rPr>
        <w:t xml:space="preserve"> келтірілген дәнекерленген қосылыстардың механикалық және металлографиялық зерттеулер ойып алу жолымен және бөлек үлгілерді бақылаумен жүзеге асырады, қарастырылған жалпы дәнекерленетін бақылау түйістер санын екі есега азайтуға болады.</w:t>
      </w:r>
    </w:p>
    <w:bookmarkEnd w:id="1811"/>
    <w:bookmarkStart w:name="z2075" w:id="1812"/>
    <w:p>
      <w:pPr>
        <w:spacing w:after="0"/>
        <w:ind w:left="0"/>
        <w:jc w:val="both"/>
      </w:pPr>
      <w:r>
        <w:rPr>
          <w:rFonts w:ascii="Times New Roman"/>
          <w:b w:val="false"/>
          <w:i w:val="false"/>
          <w:color w:val="000000"/>
          <w:sz w:val="28"/>
        </w:rPr>
        <w:t xml:space="preserve">
      1240. Бұл ереже өлшемдері әр жапсардан Қағидалардың </w:t>
      </w:r>
      <w:r>
        <w:rPr>
          <w:rFonts w:ascii="Times New Roman"/>
          <w:b w:val="false"/>
          <w:i w:val="false"/>
          <w:color w:val="000000"/>
          <w:sz w:val="28"/>
        </w:rPr>
        <w:t>1231-тармағында</w:t>
      </w:r>
      <w:r>
        <w:rPr>
          <w:rFonts w:ascii="Times New Roman"/>
          <w:b w:val="false"/>
          <w:i w:val="false"/>
          <w:color w:val="000000"/>
          <w:sz w:val="28"/>
        </w:rPr>
        <w:t xml:space="preserve"> қарастырылған барлық үлгілерді кесуге мүмкіндік бермейтін құбырлардың бақылау жапсарларына таралмайды. Мұндай жағдайда бақылау жапсарлары Қағидалармен қарастырылған көлемде пісіріледі, сонымен қатар үлгілер әр жапсар жұбынан кесіліп алынады.</w:t>
      </w:r>
    </w:p>
    <w:bookmarkEnd w:id="1812"/>
    <w:bookmarkStart w:name="z2076" w:id="1813"/>
    <w:p>
      <w:pPr>
        <w:spacing w:after="0"/>
        <w:ind w:left="0"/>
        <w:jc w:val="both"/>
      </w:pPr>
      <w:r>
        <w:rPr>
          <w:rFonts w:ascii="Times New Roman"/>
          <w:b w:val="false"/>
          <w:i w:val="false"/>
          <w:color w:val="000000"/>
          <w:sz w:val="28"/>
        </w:rPr>
        <w:t xml:space="preserve">
      1241. Бұрыштама электр доғалы дәнекерлеуге металлографиялық зерттеу үшін (басқа құбырөткізгішті қосу), құю класындағы құрыштан құбыр өткізгіштерге орындалға электр доғалы дәнекерлеуге, бақылау дәнекерлеу қосындысы пісіріледі: </w:t>
      </w:r>
    </w:p>
    <w:bookmarkEnd w:id="1813"/>
    <w:bookmarkStart w:name="z2077" w:id="1814"/>
    <w:p>
      <w:pPr>
        <w:spacing w:after="0"/>
        <w:ind w:left="0"/>
        <w:jc w:val="both"/>
      </w:pPr>
      <w:r>
        <w:rPr>
          <w:rFonts w:ascii="Times New Roman"/>
          <w:b w:val="false"/>
          <w:i w:val="false"/>
          <w:color w:val="000000"/>
          <w:sz w:val="28"/>
        </w:rPr>
        <w:t>
      1) құбырлардың штуцермен (немесе құбырлармен) - 1% кем емес (бірақ кемінде бір қосылыс) құбырдың бір ізді қосындысының жалпы санына, әр дәнекерлеушімен орындалған;</w:t>
      </w:r>
    </w:p>
    <w:bookmarkEnd w:id="1814"/>
    <w:bookmarkStart w:name="z2078" w:id="1815"/>
    <w:p>
      <w:pPr>
        <w:spacing w:after="0"/>
        <w:ind w:left="0"/>
        <w:jc w:val="both"/>
      </w:pPr>
      <w:r>
        <w:rPr>
          <w:rFonts w:ascii="Times New Roman"/>
          <w:b w:val="false"/>
          <w:i w:val="false"/>
          <w:color w:val="000000"/>
          <w:sz w:val="28"/>
        </w:rPr>
        <w:t>
      2) ернемек және жалпық табанды (бітеуіш) құбырдың, басқалары үшін, бұрыштық дәнекерленген қосындысы көрсетілмеген, санда, нормативтік-техникалық құжаттамада бекітілген.</w:t>
      </w:r>
    </w:p>
    <w:bookmarkEnd w:id="1815"/>
    <w:bookmarkStart w:name="z2079" w:id="1816"/>
    <w:p>
      <w:pPr>
        <w:spacing w:after="0"/>
        <w:ind w:left="0"/>
        <w:jc w:val="both"/>
      </w:pPr>
      <w:r>
        <w:rPr>
          <w:rFonts w:ascii="Times New Roman"/>
          <w:b w:val="false"/>
          <w:i w:val="false"/>
          <w:color w:val="000000"/>
          <w:sz w:val="28"/>
        </w:rPr>
        <w:t>
      1242. Бірізді бұрыштама жалғауға штуцермен (құбырмен), құбырға дәнекерлеп қосылыстар жатады, жалпақ элементтермен (фланңтар, табандар және т.б.), 2,0 көп емес (бір түрдің шегінде) штуцерлерге (құбыр) пісірілетін қабырғаның максималды және минималды диаметрлері және қалыңдығы, барлық дәнекерленген қосындының біріңғай құрылысы және бөлу формасы болады және біріңғай технологиялық проецсс бойынша орныдалған. Сонымен қатар құбыр, коллекторлар, фланцет элементтері үшін және басқада ішкі диаметірі 450 мм жоғары қатынас диаметрі есепке алынбайды.</w:t>
      </w:r>
    </w:p>
    <w:bookmarkEnd w:id="1816"/>
    <w:bookmarkStart w:name="z2080" w:id="1817"/>
    <w:p>
      <w:pPr>
        <w:spacing w:after="0"/>
        <w:ind w:left="0"/>
        <w:jc w:val="both"/>
      </w:pPr>
      <w:r>
        <w:rPr>
          <w:rFonts w:ascii="Times New Roman"/>
          <w:b w:val="false"/>
          <w:i w:val="false"/>
          <w:color w:val="000000"/>
          <w:sz w:val="28"/>
        </w:rPr>
        <w:t>
      1243. Аустенитті және мартенситті топтағы болаттардан дайындалған, элементтерде орындалған электр доғалы дәнекерлеу, бұрышты дәнекерлеу қосылыстарға металлографиялық зерттеу үшін, газды дәнекерлеу (тобына қарамай) бақылау түйсігі дәнекерленеді:</w:t>
      </w:r>
    </w:p>
    <w:bookmarkEnd w:id="1817"/>
    <w:bookmarkStart w:name="z2081" w:id="1818"/>
    <w:p>
      <w:pPr>
        <w:spacing w:after="0"/>
        <w:ind w:left="0"/>
        <w:jc w:val="both"/>
      </w:pPr>
      <w:r>
        <w:rPr>
          <w:rFonts w:ascii="Times New Roman"/>
          <w:b w:val="false"/>
          <w:i w:val="false"/>
          <w:color w:val="000000"/>
          <w:sz w:val="28"/>
        </w:rPr>
        <w:t>
      1) дәнекерлеген қосылыстар үшін, 100% ультрадыбыстық немесе радиографиялық бақылауға ұшыраған – сол көлемде, және болаттан құю тобындағы элементтер үшін ультрадыбыстық немесе радиографиялық бақылауға;</w:t>
      </w:r>
    </w:p>
    <w:bookmarkEnd w:id="1818"/>
    <w:bookmarkStart w:name="z2082" w:id="1819"/>
    <w:p>
      <w:pPr>
        <w:spacing w:after="0"/>
        <w:ind w:left="0"/>
        <w:jc w:val="both"/>
      </w:pPr>
      <w:r>
        <w:rPr>
          <w:rFonts w:ascii="Times New Roman"/>
          <w:b w:val="false"/>
          <w:i w:val="false"/>
          <w:color w:val="000000"/>
          <w:sz w:val="28"/>
        </w:rPr>
        <w:t>
      2) дәнекерленген қосылыстар үшін, ультрадыбыстық немесе радиографиялық бақыланбайтын (немесе толық емес көлемде бақылау), - екі еселенген көлемде (екі қосылыстан көп емес) осы бөлімде қарастырылған салыстыру бойынша.</w:t>
      </w:r>
    </w:p>
    <w:bookmarkEnd w:id="1819"/>
    <w:bookmarkStart w:name="z2083" w:id="1820"/>
    <w:p>
      <w:pPr>
        <w:spacing w:after="0"/>
        <w:ind w:left="0"/>
        <w:jc w:val="both"/>
      </w:pPr>
      <w:r>
        <w:rPr>
          <w:rFonts w:ascii="Times New Roman"/>
          <w:b w:val="false"/>
          <w:i w:val="false"/>
          <w:color w:val="000000"/>
          <w:sz w:val="28"/>
        </w:rPr>
        <w:t>
      1244. Бір ұйымда осы тараумен қарастырылған бір типті дәнекерлеу қосылыстары бар бірнеше түрлі құбыр өткізгіштерді (немесе олардың бөлшектерін және элементтерін) бір уақытта дайындау және монтаждау кезінде механикалық сынау және металлографиялық зерттеу үшін орындалатын бақылау дәнекерлеу қосылыстары санын бір құбыр өткізгіштен емес барлық құбыр өткізгіштер партиясынан анықтауға болады.</w:t>
      </w:r>
    </w:p>
    <w:bookmarkEnd w:id="1820"/>
    <w:bookmarkStart w:name="z2084" w:id="1821"/>
    <w:p>
      <w:pPr>
        <w:spacing w:after="0"/>
        <w:ind w:left="0"/>
        <w:jc w:val="both"/>
      </w:pPr>
      <w:r>
        <w:rPr>
          <w:rFonts w:ascii="Times New Roman"/>
          <w:b w:val="false"/>
          <w:i w:val="false"/>
          <w:color w:val="000000"/>
          <w:sz w:val="28"/>
        </w:rPr>
        <w:t>
      1245. Бір топқа 15 құбырға дейін біріктіруге рұқсат етіледі, мұнда жинақтау-дәнекерлеу, термоөңдеу және дәнекерлеу қосындысын бақылау жұмыстарының мерзімі үш айдан аспайды.</w:t>
      </w:r>
    </w:p>
    <w:bookmarkEnd w:id="1821"/>
    <w:bookmarkStart w:name="z2085" w:id="1822"/>
    <w:p>
      <w:pPr>
        <w:spacing w:after="0"/>
        <w:ind w:left="0"/>
        <w:jc w:val="both"/>
      </w:pPr>
      <w:r>
        <w:rPr>
          <w:rFonts w:ascii="Times New Roman"/>
          <w:b w:val="false"/>
          <w:i w:val="false"/>
          <w:color w:val="000000"/>
          <w:sz w:val="28"/>
        </w:rPr>
        <w:t>
      1246. Құбыр өткізгішті монтаждау кезінде барлық топтардан бақылау қосындыларының санын анықтайды, егерде осы объектіде дәнекерлеп қосу жұмыстары бір ұйыммен орындалған жағдайда рұқсат етіледі.</w:t>
      </w:r>
    </w:p>
    <w:bookmarkEnd w:id="1822"/>
    <w:bookmarkStart w:name="z2086" w:id="1823"/>
    <w:p>
      <w:pPr>
        <w:spacing w:after="0"/>
        <w:ind w:left="0"/>
        <w:jc w:val="both"/>
      </w:pPr>
      <w:r>
        <w:rPr>
          <w:rFonts w:ascii="Times New Roman"/>
          <w:b w:val="false"/>
          <w:i w:val="false"/>
          <w:color w:val="000000"/>
          <w:sz w:val="28"/>
        </w:rPr>
        <w:t>
      1247. Дәнекерлеп қосуға механикалық сынау және металлографиялық зерттеу, бақылау немесе өндірістік түйсіктер әзірленген,жабдықтан ойып алынған, бақылауға жататын үлгілерден орындалады.</w:t>
      </w:r>
    </w:p>
    <w:bookmarkEnd w:id="1823"/>
    <w:bookmarkStart w:name="z2087" w:id="1824"/>
    <w:p>
      <w:pPr>
        <w:spacing w:after="0"/>
        <w:ind w:left="0"/>
        <w:jc w:val="both"/>
      </w:pPr>
      <w:r>
        <w:rPr>
          <w:rFonts w:ascii="Times New Roman"/>
          <w:b w:val="false"/>
          <w:i w:val="false"/>
          <w:color w:val="000000"/>
          <w:sz w:val="28"/>
        </w:rPr>
        <w:t>
      1248. Барлық дәнекерленген қосындыультра дыбыстық бақылау немесе ұзындық бойына радиографияға шалдығады, егер келтірілген әдістерді тексеру осы үлгідегі дәнекерлеу қосындылары үшін дефектоскоптауда қарастырылған болса. Бақылау дефектоскопшылаумен жүргізіледі.</w:t>
      </w:r>
    </w:p>
    <w:bookmarkEnd w:id="1824"/>
    <w:bookmarkStart w:name="z2088" w:id="1825"/>
    <w:p>
      <w:pPr>
        <w:spacing w:after="0"/>
        <w:ind w:left="0"/>
        <w:jc w:val="both"/>
      </w:pPr>
      <w:r>
        <w:rPr>
          <w:rFonts w:ascii="Times New Roman"/>
          <w:b w:val="false"/>
          <w:i w:val="false"/>
          <w:color w:val="000000"/>
          <w:sz w:val="28"/>
        </w:rPr>
        <w:t>
      1249. Тексеріс кезінде ақау анықталған жағдайда өндірістік түйсіктер, бақылау жалғауларымен ұсынылған 100% көлемінде тексеріледі, сол ақау скоптау әдісімен анықталған ақаулар (сол әдістермен 100%- өндірістік дәнекерлеу қосындысын бақылау); сонымен қатар жалғау брак деп танылады және қайтадан орындалады</w:t>
      </w:r>
    </w:p>
    <w:bookmarkEnd w:id="1825"/>
    <w:bookmarkStart w:name="z2089" w:id="1826"/>
    <w:p>
      <w:pPr>
        <w:spacing w:after="0"/>
        <w:ind w:left="0"/>
        <w:jc w:val="both"/>
      </w:pPr>
      <w:r>
        <w:rPr>
          <w:rFonts w:ascii="Times New Roman"/>
          <w:b w:val="false"/>
          <w:i w:val="false"/>
          <w:color w:val="000000"/>
          <w:sz w:val="28"/>
        </w:rPr>
        <w:t>
      1250. Бақылау дәнекерлеу қосындысы бар болған жағдайда ішкі ақау шлифі металлографиялық зерттеу үшін аталған ақау бөлімінен ойылып кесіледі.</w:t>
      </w:r>
    </w:p>
    <w:bookmarkEnd w:id="1826"/>
    <w:bookmarkStart w:name="z2090" w:id="1827"/>
    <w:p>
      <w:pPr>
        <w:spacing w:after="0"/>
        <w:ind w:left="0"/>
        <w:jc w:val="both"/>
      </w:pPr>
      <w:r>
        <w:rPr>
          <w:rFonts w:ascii="Times New Roman"/>
          <w:b w:val="false"/>
          <w:i w:val="false"/>
          <w:color w:val="000000"/>
          <w:sz w:val="28"/>
        </w:rPr>
        <w:t>
      1251. Дәнекерлеу қосындысын созылуға сынау кезінде уақытша үзіліс қарсылығы осы маркадағы жартылай өнімнің негізгі металының уақытша үзіліс кедергіге сәйкес келеді.</w:t>
      </w:r>
    </w:p>
    <w:bookmarkEnd w:id="1827"/>
    <w:bookmarkStart w:name="z2091" w:id="1828"/>
    <w:p>
      <w:pPr>
        <w:spacing w:after="0"/>
        <w:ind w:left="0"/>
        <w:jc w:val="both"/>
      </w:pPr>
      <w:r>
        <w:rPr>
          <w:rFonts w:ascii="Times New Roman"/>
          <w:b w:val="false"/>
          <w:i w:val="false"/>
          <w:color w:val="000000"/>
          <w:sz w:val="28"/>
        </w:rPr>
        <w:t>
      1252. Дәнекерленген қосылыстарды иілуге сынау кезінде алынған көрсеткіштер осы Қағидалардың 30-қосымшасында келтірілгеннен төмен болмау керек.</w:t>
      </w:r>
    </w:p>
    <w:bookmarkEnd w:id="1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1252-тармақ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92" w:id="1829"/>
    <w:p>
      <w:pPr>
        <w:spacing w:after="0"/>
        <w:ind w:left="0"/>
        <w:jc w:val="both"/>
      </w:pPr>
      <w:r>
        <w:rPr>
          <w:rFonts w:ascii="Times New Roman"/>
          <w:b w:val="false"/>
          <w:i w:val="false"/>
          <w:color w:val="000000"/>
          <w:sz w:val="28"/>
        </w:rPr>
        <w:t>
      1253. Дәнекерленген қосылыстарды (құбырлар жапсарларын) майысуға сынау кезінде сынақ нәтижелері сол таңбалы болаттан сол сұрыптамадағы құбырларға белгіленген минималды рұқсат етілген көрсеткіштерден төмен болмайды.</w:t>
      </w:r>
    </w:p>
    <w:bookmarkEnd w:id="1829"/>
    <w:bookmarkStart w:name="z2093" w:id="1830"/>
    <w:p>
      <w:pPr>
        <w:spacing w:after="0"/>
        <w:ind w:left="0"/>
        <w:jc w:val="both"/>
      </w:pPr>
      <w:r>
        <w:rPr>
          <w:rFonts w:ascii="Times New Roman"/>
          <w:b w:val="false"/>
          <w:i w:val="false"/>
          <w:color w:val="000000"/>
          <w:sz w:val="28"/>
        </w:rPr>
        <w:t>
      1254. Жаншыу үлгілерін сынау кезінде (түйсік) құбырдан бойына дәнекерленген жапсармен соңғы жазықтық болады, қабырғаны перпендикуляр бағытта жақындату.</w:t>
      </w:r>
    </w:p>
    <w:bookmarkEnd w:id="1830"/>
    <w:bookmarkStart w:name="z2094" w:id="1831"/>
    <w:p>
      <w:pPr>
        <w:spacing w:after="0"/>
        <w:ind w:left="0"/>
        <w:jc w:val="both"/>
      </w:pPr>
      <w:r>
        <w:rPr>
          <w:rFonts w:ascii="Times New Roman"/>
          <w:b w:val="false"/>
          <w:i w:val="false"/>
          <w:color w:val="000000"/>
          <w:sz w:val="28"/>
        </w:rPr>
        <w:t>
      1255. Соғу жабысқақтығына дәнекерленген қосындыны сынау, үлгілерде оны ашып көрсету жағынан жапсар белдігі бойынша кертікпен үлгіге жүргізіледі.</w:t>
      </w:r>
    </w:p>
    <w:bookmarkEnd w:id="1831"/>
    <w:bookmarkStart w:name="z2095" w:id="1832"/>
    <w:p>
      <w:pPr>
        <w:spacing w:after="0"/>
        <w:ind w:left="0"/>
        <w:jc w:val="both"/>
      </w:pPr>
      <w:r>
        <w:rPr>
          <w:rFonts w:ascii="Times New Roman"/>
          <w:b w:val="false"/>
          <w:i w:val="false"/>
          <w:color w:val="000000"/>
          <w:sz w:val="28"/>
        </w:rPr>
        <w:t>
      1256. 20</w:t>
      </w:r>
      <w:r>
        <w:rPr>
          <w:rFonts w:ascii="Times New Roman"/>
          <w:b w:val="false"/>
          <w:i w:val="false"/>
          <w:color w:val="000000"/>
          <w:vertAlign w:val="superscript"/>
        </w:rPr>
        <w:t>о</w:t>
      </w:r>
      <w:r>
        <w:rPr>
          <w:rFonts w:ascii="Times New Roman"/>
          <w:b w:val="false"/>
          <w:i w:val="false"/>
          <w:color w:val="000000"/>
          <w:sz w:val="28"/>
        </w:rPr>
        <w:t>С температура кезінде дәнекерленген қосылыстар тігісі металының соғу тұтқырлығының (соғу майысу) өлшемі перлит және мартенсит тобындағы болаттардан элементтер үшін 50 Дж/см</w:t>
      </w:r>
      <w:r>
        <w:rPr>
          <w:rFonts w:ascii="Times New Roman"/>
          <w:b w:val="false"/>
          <w:i w:val="false"/>
          <w:color w:val="000000"/>
          <w:vertAlign w:val="superscript"/>
        </w:rPr>
        <w:t>2</w:t>
      </w:r>
      <w:r>
        <w:rPr>
          <w:rFonts w:ascii="Times New Roman"/>
          <w:b w:val="false"/>
          <w:i w:val="false"/>
          <w:color w:val="000000"/>
          <w:sz w:val="28"/>
        </w:rPr>
        <w:t xml:space="preserve"> (5 кғс.м/см</w:t>
      </w:r>
      <w:r>
        <w:rPr>
          <w:rFonts w:ascii="Times New Roman"/>
          <w:b w:val="false"/>
          <w:i w:val="false"/>
          <w:color w:val="000000"/>
          <w:vertAlign w:val="superscript"/>
        </w:rPr>
        <w:t>2</w:t>
      </w:r>
      <w:r>
        <w:rPr>
          <w:rFonts w:ascii="Times New Roman"/>
          <w:b w:val="false"/>
          <w:i w:val="false"/>
          <w:color w:val="000000"/>
          <w:sz w:val="28"/>
        </w:rPr>
        <w:t>) төмен емес және аустенит тобындағы болаттардан элементтер үшін 70 Дж/см</w:t>
      </w:r>
      <w:r>
        <w:rPr>
          <w:rFonts w:ascii="Times New Roman"/>
          <w:b w:val="false"/>
          <w:i w:val="false"/>
          <w:color w:val="000000"/>
          <w:vertAlign w:val="superscript"/>
        </w:rPr>
        <w:t>2</w:t>
      </w:r>
      <w:r>
        <w:rPr>
          <w:rFonts w:ascii="Times New Roman"/>
          <w:b w:val="false"/>
          <w:i w:val="false"/>
          <w:color w:val="000000"/>
          <w:sz w:val="28"/>
        </w:rPr>
        <w:t xml:space="preserve"> (7 кгс.м/ см</w:t>
      </w:r>
      <w:r>
        <w:rPr>
          <w:rFonts w:ascii="Times New Roman"/>
          <w:b w:val="false"/>
          <w:i w:val="false"/>
          <w:color w:val="000000"/>
          <w:vertAlign w:val="superscript"/>
        </w:rPr>
        <w:t>2</w:t>
      </w:r>
      <w:r>
        <w:rPr>
          <w:rFonts w:ascii="Times New Roman"/>
          <w:b w:val="false"/>
          <w:i w:val="false"/>
          <w:color w:val="000000"/>
          <w:sz w:val="28"/>
        </w:rPr>
        <w:t>) төмен емес.</w:t>
      </w:r>
    </w:p>
    <w:bookmarkEnd w:id="1832"/>
    <w:bookmarkStart w:name="z2096" w:id="1833"/>
    <w:p>
      <w:pPr>
        <w:spacing w:after="0"/>
        <w:ind w:left="0"/>
        <w:jc w:val="both"/>
      </w:pPr>
      <w:r>
        <w:rPr>
          <w:rFonts w:ascii="Times New Roman"/>
          <w:b w:val="false"/>
          <w:i w:val="false"/>
          <w:color w:val="000000"/>
          <w:sz w:val="28"/>
        </w:rPr>
        <w:t>
      1257. Әр бақылау дәнекерлеу қосылысы үшін механикалық қасиеттердің көрсеткіштері жеке үлгілерді сынау нәтижелерінен орташа арифметикалық ретінде анықталады.</w:t>
      </w:r>
    </w:p>
    <w:bookmarkEnd w:id="1833"/>
    <w:bookmarkStart w:name="z2097" w:id="1834"/>
    <w:p>
      <w:pPr>
        <w:spacing w:after="0"/>
        <w:ind w:left="0"/>
        <w:jc w:val="both"/>
      </w:pPr>
      <w:r>
        <w:rPr>
          <w:rFonts w:ascii="Times New Roman"/>
          <w:b w:val="false"/>
          <w:i w:val="false"/>
          <w:color w:val="000000"/>
          <w:sz w:val="28"/>
        </w:rPr>
        <w:t>
      1258. Егер үлгіні сынаудың кез келген түрі көрсеткіштерінен тым болмаса біреуі белгіленген нормадан 10% астам ерекшеленсе (төмендеу жағына), ал соғу тұтқырлығы бойынша 20 Дж/см</w:t>
      </w:r>
      <w:r>
        <w:rPr>
          <w:rFonts w:ascii="Times New Roman"/>
          <w:b w:val="false"/>
          <w:i w:val="false"/>
          <w:color w:val="000000"/>
          <w:vertAlign w:val="superscript"/>
        </w:rPr>
        <w:t>2</w:t>
      </w:r>
      <w:r>
        <w:rPr>
          <w:rFonts w:ascii="Times New Roman"/>
          <w:b w:val="false"/>
          <w:i w:val="false"/>
          <w:color w:val="000000"/>
          <w:sz w:val="28"/>
        </w:rPr>
        <w:t xml:space="preserve"> (2 кгс. м/см</w:t>
      </w:r>
      <w:r>
        <w:rPr>
          <w:rFonts w:ascii="Times New Roman"/>
          <w:b w:val="false"/>
          <w:i w:val="false"/>
          <w:color w:val="000000"/>
          <w:vertAlign w:val="superscript"/>
        </w:rPr>
        <w:t>2</w:t>
      </w:r>
      <w:r>
        <w:rPr>
          <w:rFonts w:ascii="Times New Roman"/>
          <w:b w:val="false"/>
          <w:i w:val="false"/>
          <w:color w:val="000000"/>
          <w:sz w:val="28"/>
        </w:rPr>
        <w:t>) астам, жалпы сынау нәтижесі қанағаттанарлықсыз болып есептеледі.</w:t>
      </w:r>
    </w:p>
    <w:bookmarkEnd w:id="1834"/>
    <w:bookmarkStart w:name="z2098" w:id="1835"/>
    <w:p>
      <w:pPr>
        <w:spacing w:after="0"/>
        <w:ind w:left="0"/>
        <w:jc w:val="both"/>
      </w:pPr>
      <w:r>
        <w:rPr>
          <w:rFonts w:ascii="Times New Roman"/>
          <w:b w:val="false"/>
          <w:i w:val="false"/>
          <w:color w:val="000000"/>
          <w:sz w:val="28"/>
        </w:rPr>
        <w:t>
      1259. Механикалық сынаудың кез келген түрі бойынша қанағаттанарлықсыз нәтижелер алған кезде сол бақылау жапсарынан үлгілерді қайталап сынауға болады.</w:t>
      </w:r>
    </w:p>
    <w:bookmarkEnd w:id="1835"/>
    <w:bookmarkStart w:name="z2099" w:id="1836"/>
    <w:p>
      <w:pPr>
        <w:spacing w:after="0"/>
        <w:ind w:left="0"/>
        <w:jc w:val="both"/>
      </w:pPr>
      <w:r>
        <w:rPr>
          <w:rFonts w:ascii="Times New Roman"/>
          <w:b w:val="false"/>
          <w:i w:val="false"/>
          <w:color w:val="000000"/>
          <w:sz w:val="28"/>
        </w:rPr>
        <w:t>
      1260. Аталған жапсардан үлгілерді кесіп алу мүмкін болмаған жағдайда, қайталап сынаудың қанағаттанарлықсыз нәтижелері кезінде (бір үлгіде болса да) кесіп алу және бақыланатын сериядан (сол дәнекерлеушімен орындалған) өндірістік дәнекерлеу қосылыстарын сынау жүргізіледі.</w:t>
      </w:r>
    </w:p>
    <w:bookmarkEnd w:id="1836"/>
    <w:bookmarkStart w:name="z2100" w:id="1837"/>
    <w:p>
      <w:pPr>
        <w:spacing w:after="0"/>
        <w:ind w:left="0"/>
        <w:jc w:val="both"/>
      </w:pPr>
      <w:r>
        <w:rPr>
          <w:rFonts w:ascii="Times New Roman"/>
          <w:b w:val="false"/>
          <w:i w:val="false"/>
          <w:color w:val="000000"/>
          <w:sz w:val="28"/>
        </w:rPr>
        <w:t>
      1261. Өндірістік дәнекерлеу қосылыстарын сынау үлгілердің екі еселенген мөлшерінде жүргізіледі. Бір үлгі бойынша қанағаттанарлықсыз көрсеткіштер кезінде сынаудың жалпы нәтижесі қанағаттанарлықсыз деп есептеледі.</w:t>
      </w:r>
    </w:p>
    <w:bookmarkEnd w:id="1837"/>
    <w:bookmarkStart w:name="z2101" w:id="1838"/>
    <w:p>
      <w:pPr>
        <w:spacing w:after="0"/>
        <w:ind w:left="0"/>
        <w:jc w:val="both"/>
      </w:pPr>
      <w:r>
        <w:rPr>
          <w:rFonts w:ascii="Times New Roman"/>
          <w:b w:val="false"/>
          <w:i w:val="false"/>
          <w:color w:val="000000"/>
          <w:sz w:val="28"/>
        </w:rPr>
        <w:t>
      1262. Дәнекерленген қосылыстарды металлографиялық зерттеу үшін үлгілер тігіс бойынан кесіп алынады.</w:t>
      </w:r>
    </w:p>
    <w:bookmarkEnd w:id="1838"/>
    <w:bookmarkStart w:name="z2102" w:id="1839"/>
    <w:p>
      <w:pPr>
        <w:spacing w:after="0"/>
        <w:ind w:left="0"/>
        <w:jc w:val="both"/>
      </w:pPr>
      <w:r>
        <w:rPr>
          <w:rFonts w:ascii="Times New Roman"/>
          <w:b w:val="false"/>
          <w:i w:val="false"/>
          <w:color w:val="000000"/>
          <w:sz w:val="28"/>
        </w:rPr>
        <w:t>
      1263. Барлық дәнекерленген қосылыстарды макрозерттеу үшін және қабырғасының қалыңдығы кемінде 25 мм элементтердің дәнекерленген қосылыстарын микрозерттеу үшін үлгілер тігістің барлық қимасын, дәнекерлеудің термиялық әсерінің екі жағын, оларға жанасқан негізгі металл бөліктерін, астына салатын шығыршықты қамтиды, егер де ол дәнекерлеу кезінде қолданылса жоюға жатпайды.</w:t>
      </w:r>
    </w:p>
    <w:bookmarkEnd w:id="1839"/>
    <w:bookmarkStart w:name="z2103" w:id="1840"/>
    <w:p>
      <w:pPr>
        <w:spacing w:after="0"/>
        <w:ind w:left="0"/>
        <w:jc w:val="both"/>
      </w:pPr>
      <w:r>
        <w:rPr>
          <w:rFonts w:ascii="Times New Roman"/>
          <w:b w:val="false"/>
          <w:i w:val="false"/>
          <w:color w:val="000000"/>
          <w:sz w:val="28"/>
        </w:rPr>
        <w:t>
      1264. Элементтердің дәнекерленген қосылыстарын микрозерттеу кезінде қабырғаларының қалыңдығы 25 мм және астам үлгілердің қосылыстың қиылысатын түпкі бөлігін қосуға болады. Сонымен қатар балқыту сызығынан үлгі шетіне дейінгі ара қашықтық кемінде 12 мм, ал бақыланатын қима аумағы кемінде 25x25 мм.</w:t>
      </w:r>
    </w:p>
    <w:bookmarkEnd w:id="1840"/>
    <w:bookmarkStart w:name="z2104" w:id="1841"/>
    <w:p>
      <w:pPr>
        <w:spacing w:after="0"/>
        <w:ind w:left="0"/>
        <w:jc w:val="both"/>
      </w:pPr>
      <w:r>
        <w:rPr>
          <w:rFonts w:ascii="Times New Roman"/>
          <w:b w:val="false"/>
          <w:i w:val="false"/>
          <w:color w:val="000000"/>
          <w:sz w:val="28"/>
        </w:rPr>
        <w:t>
      1265. Құбырлы элементтердің бұрыштық дәнекерлеу қосылыстарын металлографиялық зерттеу үшін үлгілерді дайындау кезінде бақылау қосылыстары штуцер (құбыр) бойымен кесіледі.</w:t>
      </w:r>
    </w:p>
    <w:bookmarkEnd w:id="1841"/>
    <w:bookmarkStart w:name="z2105" w:id="1842"/>
    <w:p>
      <w:pPr>
        <w:spacing w:after="0"/>
        <w:ind w:left="0"/>
        <w:jc w:val="both"/>
      </w:pPr>
      <w:r>
        <w:rPr>
          <w:rFonts w:ascii="Times New Roman"/>
          <w:b w:val="false"/>
          <w:i w:val="false"/>
          <w:color w:val="000000"/>
          <w:sz w:val="28"/>
        </w:rPr>
        <w:t>
      1266. Бақылау контактілі және газды дәнекерлеушімен орындаған дәнекерленген құралымдар, электр доғалық дәнекерлеушімен, орындаған дәнекерленген құралымдар элементі жоғары сапалы алмастан макрозерттеумен қадағаланады және басқада макрозерттеулермен дәнекеленген жалғаулар. Микрозерттеу және көміртекті және төмен сапалы болаттан бақылау дәнекерленген қосылсты микрозерттеулер бір ғана үлгіде жасалады, жоғары сапалы болат элементтерінен дәнекерленген қосында – екі үлгіде жасалады.</w:t>
      </w:r>
    </w:p>
    <w:bookmarkEnd w:id="1842"/>
    <w:bookmarkStart w:name="z2106" w:id="1843"/>
    <w:p>
      <w:pPr>
        <w:spacing w:after="0"/>
        <w:ind w:left="0"/>
        <w:jc w:val="both"/>
      </w:pPr>
      <w:r>
        <w:rPr>
          <w:rFonts w:ascii="Times New Roman"/>
          <w:b w:val="false"/>
          <w:i w:val="false"/>
          <w:color w:val="000000"/>
          <w:sz w:val="28"/>
        </w:rPr>
        <w:t>
      1267. Сол үлгілерді жүйелі макро және микро зерттеулер жүргізіледі (тілімтас).</w:t>
      </w:r>
    </w:p>
    <w:bookmarkEnd w:id="1843"/>
    <w:bookmarkStart w:name="z2107" w:id="1844"/>
    <w:p>
      <w:pPr>
        <w:spacing w:after="0"/>
        <w:ind w:left="0"/>
        <w:jc w:val="both"/>
      </w:pPr>
      <w:r>
        <w:rPr>
          <w:rFonts w:ascii="Times New Roman"/>
          <w:b w:val="false"/>
          <w:i w:val="false"/>
          <w:color w:val="000000"/>
          <w:sz w:val="28"/>
        </w:rPr>
        <w:t>
      1268. Металлографиялық зерттеу нәтижелері бойынша дәнекерленген жалғаулар сапасын бағалау осы Қағидаға сәйкес жүргізіледі.</w:t>
      </w:r>
    </w:p>
    <w:bookmarkEnd w:id="1844"/>
    <w:bookmarkStart w:name="z2108" w:id="1845"/>
    <w:p>
      <w:pPr>
        <w:spacing w:after="0"/>
        <w:ind w:left="0"/>
        <w:jc w:val="both"/>
      </w:pPr>
      <w:r>
        <w:rPr>
          <w:rFonts w:ascii="Times New Roman"/>
          <w:b w:val="false"/>
          <w:i w:val="false"/>
          <w:color w:val="000000"/>
          <w:sz w:val="28"/>
        </w:rPr>
        <w:t>
      1269. Егер де ультрадыбыстық немесе радиографиямен тексерілген бақылау дәнекерленген қосындыларда металлографиялық зерттеу кезінде осы Қағидаларға сәйкес және жарамды деп танылған, қосылыста жол берілмейтін ақаулар анықталған болса, аталған қосылыспен берілген және бұған дейін дефектоскопиядан өтпеген барлық өндірістік дәнекерлеу қосылыстары барлық ұзындығы бойынша бақылаудың бұзылмайтын 100% әдісімен тексеріледі. Сонымен қатар барлық өндірістік жалғаулардың сапасын тексеру тәжірибелі және білікті дефектоскоптаушымен жүргізіледі. Ақауды телескоптаушымен аталған бақылауды орындау, жалғауға бақылау жүргізген адам жіберілмейді.</w:t>
      </w:r>
    </w:p>
    <w:bookmarkEnd w:id="1845"/>
    <w:bookmarkStart w:name="z2109" w:id="1846"/>
    <w:p>
      <w:pPr>
        <w:spacing w:after="0"/>
        <w:ind w:left="0"/>
        <w:jc w:val="both"/>
      </w:pPr>
      <w:r>
        <w:rPr>
          <w:rFonts w:ascii="Times New Roman"/>
          <w:b w:val="false"/>
          <w:i w:val="false"/>
          <w:color w:val="000000"/>
          <w:sz w:val="28"/>
        </w:rPr>
        <w:t>
      1270. Егер металлографиялық зерттеу кезінде бақылау дәнекерлеу қосындыда, тексерілген ультра дыбыс немесе радиографи осы Қағидаларға сәйкес жол берілмейтін ақаулар табылса, осы бақылауды бұзбайтын әдістермен анықталмаған, егерде бақылау қосындысына металлографиялық зерттеуде рұқсат етілмейтін ақаулар аныталса, ультрадыбыспен және радиографиямен бақыланбаған, онда металлографиялық зерттеу (бақылау қосындысымен салыстыру бойынша) үлгілер саны екі еселенеді. Сол дәнекерлеушімен орындалған бақылау қорытындысының ақаулар қатарына ойып кесуге өндірістік дәнекерлеу қосындысы жатады..</w:t>
      </w:r>
    </w:p>
    <w:bookmarkEnd w:id="1846"/>
    <w:bookmarkStart w:name="z2110" w:id="1847"/>
    <w:p>
      <w:pPr>
        <w:spacing w:after="0"/>
        <w:ind w:left="0"/>
        <w:jc w:val="both"/>
      </w:pPr>
      <w:r>
        <w:rPr>
          <w:rFonts w:ascii="Times New Roman"/>
          <w:b w:val="false"/>
          <w:i w:val="false"/>
          <w:color w:val="000000"/>
          <w:sz w:val="28"/>
        </w:rPr>
        <w:t>
      1271. Егерде қайталап сынау кезінде бекітілген норма бойынша бір үлгіден қанағаттанарлықсыз көрсеткіш алынса, онда сынаудың жалпы нәтижесі қанағаттанбаған деп саналады.</w:t>
      </w:r>
    </w:p>
    <w:bookmarkEnd w:id="1847"/>
    <w:bookmarkStart w:name="z2111" w:id="1848"/>
    <w:p>
      <w:pPr>
        <w:spacing w:after="0"/>
        <w:ind w:left="0"/>
        <w:jc w:val="both"/>
      </w:pPr>
      <w:r>
        <w:rPr>
          <w:rFonts w:ascii="Times New Roman"/>
          <w:b w:val="false"/>
          <w:i w:val="false"/>
          <w:color w:val="000000"/>
          <w:sz w:val="28"/>
        </w:rPr>
        <w:t>
      1272. Осы Қағидалардың бөлімдерінде қарастырылған механикалық сынау көлемі және дәнекерлеу қосындысын металлографиялық зерттеу (орындалатын бақылау қосылыстары, бөлек сынақ міндеттерінің саны, үлгілер саны және т.б.) ұйыммен бір типті жабдықты жаппай дайындау (монтаж) технологиялық процессін өзгертпеген кезде азайтуға болады.</w:t>
      </w:r>
    </w:p>
    <w:bookmarkEnd w:id="1848"/>
    <w:bookmarkStart w:name="z2112" w:id="1849"/>
    <w:p>
      <w:pPr>
        <w:spacing w:after="0"/>
        <w:ind w:left="0"/>
        <w:jc w:val="both"/>
      </w:pPr>
      <w:r>
        <w:rPr>
          <w:rFonts w:ascii="Times New Roman"/>
          <w:b w:val="false"/>
          <w:i w:val="false"/>
          <w:color w:val="000000"/>
          <w:sz w:val="28"/>
        </w:rPr>
        <w:t>
      1273. Құюлы элементтердің дәнекерленген қосылыстарын, құюлы бөлшектері бар құбырларды, түрлі топтағы болаттан элементтерді, басқа да жеке дара дәнекерлеу қосылыстарын механикалық сынау және металлографиялық зерттеу көлемі жобамен белгіленеді.</w:t>
      </w:r>
    </w:p>
    <w:bookmarkEnd w:id="1849"/>
    <w:bookmarkStart w:name="z2113" w:id="1850"/>
    <w:p>
      <w:pPr>
        <w:spacing w:after="0"/>
        <w:ind w:left="0"/>
        <w:jc w:val="both"/>
      </w:pPr>
      <w:r>
        <w:rPr>
          <w:rFonts w:ascii="Times New Roman"/>
          <w:b w:val="false"/>
          <w:i w:val="false"/>
          <w:color w:val="000000"/>
          <w:sz w:val="28"/>
        </w:rPr>
        <w:t>
      1274. Негізгі механикалық сынаудан басқа қосындыланған болаттың жапсарлы, бұрыштық дәнекерлеу қосылыстары сынақтан өтеді.</w:t>
      </w:r>
    </w:p>
    <w:bookmarkEnd w:id="1850"/>
    <w:bookmarkStart w:name="z2114" w:id="1851"/>
    <w:p>
      <w:pPr>
        <w:spacing w:after="0"/>
        <w:ind w:left="0"/>
        <w:jc w:val="left"/>
      </w:pPr>
      <w:r>
        <w:rPr>
          <w:rFonts w:ascii="Times New Roman"/>
          <w:b/>
          <w:i w:val="false"/>
          <w:color w:val="000000"/>
        </w:rPr>
        <w:t xml:space="preserve"> 8-параграф. Дәнекерленген қосынды сапасын бағалау нормасы</w:t>
      </w:r>
    </w:p>
    <w:bookmarkEnd w:id="1851"/>
    <w:bookmarkStart w:name="z2115" w:id="1852"/>
    <w:p>
      <w:pPr>
        <w:spacing w:after="0"/>
        <w:ind w:left="0"/>
        <w:jc w:val="both"/>
      </w:pPr>
      <w:r>
        <w:rPr>
          <w:rFonts w:ascii="Times New Roman"/>
          <w:b w:val="false"/>
          <w:i w:val="false"/>
          <w:color w:val="000000"/>
          <w:sz w:val="28"/>
        </w:rPr>
        <w:t xml:space="preserve">
      1275. Дәнекерлеу қосындысының сапасын бағалау нормасы жобалау-құрылымдық құжаттамада анықталады. </w:t>
      </w:r>
    </w:p>
    <w:bookmarkEnd w:id="1852"/>
    <w:bookmarkStart w:name="z2116" w:id="1853"/>
    <w:p>
      <w:pPr>
        <w:spacing w:after="0"/>
        <w:ind w:left="0"/>
        <w:jc w:val="both"/>
      </w:pPr>
      <w:r>
        <w:rPr>
          <w:rFonts w:ascii="Times New Roman"/>
          <w:b w:val="false"/>
          <w:i w:val="false"/>
          <w:color w:val="000000"/>
          <w:sz w:val="28"/>
        </w:rPr>
        <w:t>
      1276. Дәнекерленген жалғаулардың сапасы, егер оларда бақылаудың кез келген түрінде осы Қағидалармен белгіленген нормалардың шегінен асатын ішкі және сыртқы ақаулар анықталса, қанағаттанарлықсыз болып саналады.</w:t>
      </w:r>
    </w:p>
    <w:bookmarkEnd w:id="1853"/>
    <w:bookmarkStart w:name="z2117" w:id="1854"/>
    <w:p>
      <w:pPr>
        <w:spacing w:after="0"/>
        <w:ind w:left="0"/>
        <w:jc w:val="both"/>
      </w:pPr>
      <w:r>
        <w:rPr>
          <w:rFonts w:ascii="Times New Roman"/>
          <w:b w:val="false"/>
          <w:i w:val="false"/>
          <w:color w:val="000000"/>
          <w:sz w:val="28"/>
        </w:rPr>
        <w:t>
      1) жіктің металында, балқыту сызығы бойынша және негізгі металл жігі маңайының аймағында орналасқан барлық түрдегі және бағыттардағы жарылулар, сонымен бірге бақылау үлгісін шағын тексеру кезінде анықталатын шағын жарылулар;</w:t>
      </w:r>
    </w:p>
    <w:bookmarkEnd w:id="1854"/>
    <w:bookmarkStart w:name="z2118" w:id="1855"/>
    <w:p>
      <w:pPr>
        <w:spacing w:after="0"/>
        <w:ind w:left="0"/>
        <w:jc w:val="both"/>
      </w:pPr>
      <w:r>
        <w:rPr>
          <w:rFonts w:ascii="Times New Roman"/>
          <w:b w:val="false"/>
          <w:i w:val="false"/>
          <w:color w:val="000000"/>
          <w:sz w:val="28"/>
        </w:rPr>
        <w:t>
      2) жіктің негізінде немесе дәнекерлі жалғаудың қиылысуы бойынша (жіктің жекелеген білікшелері мен қабаттары арасында және негізгі металл мен жіктің металының арасында) орналасқан дәнекерлі жіктердегі піспей қалған (балқымаған) жерлер;</w:t>
      </w:r>
    </w:p>
    <w:bookmarkEnd w:id="1855"/>
    <w:bookmarkStart w:name="z2119" w:id="1856"/>
    <w:p>
      <w:pPr>
        <w:spacing w:after="0"/>
        <w:ind w:left="0"/>
        <w:jc w:val="both"/>
      </w:pPr>
      <w:r>
        <w:rPr>
          <w:rFonts w:ascii="Times New Roman"/>
          <w:b w:val="false"/>
          <w:i w:val="false"/>
          <w:color w:val="000000"/>
          <w:sz w:val="28"/>
        </w:rPr>
        <w:t>
      3) бұрыштыұ дәнекерлеу тамырындағы піспей қалған қосылыстары, кесілген бөліктерсіз орындау;</w:t>
      </w:r>
    </w:p>
    <w:bookmarkEnd w:id="1856"/>
    <w:bookmarkStart w:name="z2120" w:id="1857"/>
    <w:p>
      <w:pPr>
        <w:spacing w:after="0"/>
        <w:ind w:left="0"/>
        <w:jc w:val="both"/>
      </w:pPr>
      <w:r>
        <w:rPr>
          <w:rFonts w:ascii="Times New Roman"/>
          <w:b w:val="false"/>
          <w:i w:val="false"/>
          <w:color w:val="000000"/>
          <w:sz w:val="28"/>
        </w:rPr>
        <w:t>
      4) жалпы торлар түрінде орналасқан саңылаулар;</w:t>
      </w:r>
    </w:p>
    <w:bookmarkEnd w:id="1857"/>
    <w:bookmarkStart w:name="z2121" w:id="1858"/>
    <w:p>
      <w:pPr>
        <w:spacing w:after="0"/>
        <w:ind w:left="0"/>
        <w:jc w:val="both"/>
      </w:pPr>
      <w:r>
        <w:rPr>
          <w:rFonts w:ascii="Times New Roman"/>
          <w:b w:val="false"/>
          <w:i w:val="false"/>
          <w:color w:val="000000"/>
          <w:sz w:val="28"/>
        </w:rPr>
        <w:t>
      5) қаспақтар (таңдақтар);;</w:t>
      </w:r>
    </w:p>
    <w:bookmarkEnd w:id="1858"/>
    <w:bookmarkStart w:name="z2122" w:id="1859"/>
    <w:p>
      <w:pPr>
        <w:spacing w:after="0"/>
        <w:ind w:left="0"/>
        <w:jc w:val="both"/>
      </w:pPr>
      <w:r>
        <w:rPr>
          <w:rFonts w:ascii="Times New Roman"/>
          <w:b w:val="false"/>
          <w:i w:val="false"/>
          <w:color w:val="000000"/>
          <w:sz w:val="28"/>
        </w:rPr>
        <w:t>
      6) дәнекерленбеген шұңқырлар;</w:t>
      </w:r>
    </w:p>
    <w:bookmarkEnd w:id="1859"/>
    <w:bookmarkStart w:name="z2123" w:id="1860"/>
    <w:p>
      <w:pPr>
        <w:spacing w:after="0"/>
        <w:ind w:left="0"/>
        <w:jc w:val="both"/>
      </w:pPr>
      <w:r>
        <w:rPr>
          <w:rFonts w:ascii="Times New Roman"/>
          <w:b w:val="false"/>
          <w:i w:val="false"/>
          <w:color w:val="000000"/>
          <w:sz w:val="28"/>
        </w:rPr>
        <w:t>
      7) тесіктер;</w:t>
      </w:r>
    </w:p>
    <w:bookmarkEnd w:id="1860"/>
    <w:bookmarkStart w:name="z2124" w:id="1861"/>
    <w:p>
      <w:pPr>
        <w:spacing w:after="0"/>
        <w:ind w:left="0"/>
        <w:jc w:val="both"/>
      </w:pPr>
      <w:r>
        <w:rPr>
          <w:rFonts w:ascii="Times New Roman"/>
          <w:b w:val="false"/>
          <w:i w:val="false"/>
          <w:color w:val="000000"/>
          <w:sz w:val="28"/>
        </w:rPr>
        <w:t>
      8) толық дәнекерленбеген шұңқырлар және күйген жерлер</w:t>
      </w:r>
    </w:p>
    <w:bookmarkEnd w:id="1861"/>
    <w:bookmarkStart w:name="z2125" w:id="1862"/>
    <w:p>
      <w:pPr>
        <w:spacing w:after="0"/>
        <w:ind w:left="0"/>
        <w:jc w:val="both"/>
      </w:pPr>
      <w:r>
        <w:rPr>
          <w:rFonts w:ascii="Times New Roman"/>
          <w:b w:val="false"/>
          <w:i w:val="false"/>
          <w:color w:val="000000"/>
          <w:sz w:val="28"/>
        </w:rPr>
        <w:t>
      9) орындалатын дәнекерлеу қосылыстарына тән басқа да сипаттамалар;</w:t>
      </w:r>
    </w:p>
    <w:bookmarkEnd w:id="1862"/>
    <w:bookmarkStart w:name="z2126" w:id="1863"/>
    <w:p>
      <w:pPr>
        <w:spacing w:after="0"/>
        <w:ind w:left="0"/>
        <w:jc w:val="both"/>
      </w:pPr>
      <w:r>
        <w:rPr>
          <w:rFonts w:ascii="Times New Roman"/>
          <w:b w:val="false"/>
          <w:i w:val="false"/>
          <w:color w:val="000000"/>
          <w:sz w:val="28"/>
        </w:rPr>
        <w:t>
      10) осы Қағидалармен қарастырылған шұңқырлардың жоғары нормасы;</w:t>
      </w:r>
    </w:p>
    <w:bookmarkEnd w:id="1863"/>
    <w:bookmarkStart w:name="z2127" w:id="1864"/>
    <w:p>
      <w:pPr>
        <w:spacing w:after="0"/>
        <w:ind w:left="0"/>
        <w:jc w:val="both"/>
      </w:pPr>
      <w:r>
        <w:rPr>
          <w:rFonts w:ascii="Times New Roman"/>
          <w:b w:val="false"/>
          <w:i w:val="false"/>
          <w:color w:val="000000"/>
          <w:sz w:val="28"/>
        </w:rPr>
        <w:t>
      11) негізгі металл құбырларын кесу.</w:t>
      </w:r>
    </w:p>
    <w:bookmarkEnd w:id="1864"/>
    <w:bookmarkStart w:name="z2128" w:id="1865"/>
    <w:p>
      <w:pPr>
        <w:spacing w:after="0"/>
        <w:ind w:left="0"/>
        <w:jc w:val="left"/>
      </w:pPr>
      <w:r>
        <w:rPr>
          <w:rFonts w:ascii="Times New Roman"/>
          <w:b/>
          <w:i w:val="false"/>
          <w:color w:val="000000"/>
        </w:rPr>
        <w:t xml:space="preserve"> 9-параграф. Гидравликалық сынау</w:t>
      </w:r>
    </w:p>
    <w:bookmarkEnd w:id="1865"/>
    <w:bookmarkStart w:name="z2129" w:id="1866"/>
    <w:p>
      <w:pPr>
        <w:spacing w:after="0"/>
        <w:ind w:left="0"/>
        <w:jc w:val="both"/>
      </w:pPr>
      <w:r>
        <w:rPr>
          <w:rFonts w:ascii="Times New Roman"/>
          <w:b w:val="false"/>
          <w:i w:val="false"/>
          <w:color w:val="000000"/>
          <w:sz w:val="28"/>
        </w:rPr>
        <w:t>
      1277. Құбыр өткізгіштердің және оның элементтерінің, дәнекерленген және басқа да қосылыстардың төзімділігін және тығыздығын тексеру мақсатында гидравликалық сынақтан мыналар өтеді:</w:t>
      </w:r>
    </w:p>
    <w:bookmarkEnd w:id="1866"/>
    <w:bookmarkStart w:name="z2130" w:id="1867"/>
    <w:p>
      <w:pPr>
        <w:spacing w:after="0"/>
        <w:ind w:left="0"/>
        <w:jc w:val="both"/>
      </w:pPr>
      <w:r>
        <w:rPr>
          <w:rFonts w:ascii="Times New Roman"/>
          <w:b w:val="false"/>
          <w:i w:val="false"/>
          <w:color w:val="000000"/>
          <w:sz w:val="28"/>
        </w:rPr>
        <w:t>
      1) құбыр өткізгіштердің барлық элементтері және бөлшектері; егер де олар 100% ультрадыбыспен немесе басқа осыған ұқсас дефектоскопияның бұзылмайтын әдісімен бақылаудан өтсе, гидравликалық сынау міндетті болып табылмайды;</w:t>
      </w:r>
    </w:p>
    <w:bookmarkEnd w:id="1867"/>
    <w:bookmarkStart w:name="z2131" w:id="1868"/>
    <w:p>
      <w:pPr>
        <w:spacing w:after="0"/>
        <w:ind w:left="0"/>
        <w:jc w:val="both"/>
      </w:pPr>
      <w:r>
        <w:rPr>
          <w:rFonts w:ascii="Times New Roman"/>
          <w:b w:val="false"/>
          <w:i w:val="false"/>
          <w:color w:val="000000"/>
          <w:sz w:val="28"/>
        </w:rPr>
        <w:t>
      2) құбыр өткізгіштер блоктары; егер де оларды құрайтын элементтер тармағына сәйкес сынақтан өтсе, ал оларды дайындау және монтаждау кезінде барлық орындалған дәнекерлеу қосылыстары барлық ұзындығы бойынша бұзылмайтын дефектоскопия әдістерімен (ультрадыбыспен немесе радиографиямен) тексерілген болса, гидравликалық сынау міндетті болып табылмайды;</w:t>
      </w:r>
    </w:p>
    <w:bookmarkEnd w:id="1868"/>
    <w:bookmarkStart w:name="z2132" w:id="1869"/>
    <w:p>
      <w:pPr>
        <w:spacing w:after="0"/>
        <w:ind w:left="0"/>
        <w:jc w:val="both"/>
      </w:pPr>
      <w:r>
        <w:rPr>
          <w:rFonts w:ascii="Times New Roman"/>
          <w:b w:val="false"/>
          <w:i w:val="false"/>
          <w:color w:val="000000"/>
          <w:sz w:val="28"/>
        </w:rPr>
        <w:t>
      3) барлық санаттағы барлық элементтері бар құбыр өткізгіштер және монтаждауды аяқтағаннан кейін олардың арматурасы.</w:t>
      </w:r>
    </w:p>
    <w:bookmarkEnd w:id="1869"/>
    <w:bookmarkStart w:name="z2133" w:id="1870"/>
    <w:p>
      <w:pPr>
        <w:spacing w:after="0"/>
        <w:ind w:left="0"/>
        <w:jc w:val="both"/>
      </w:pPr>
      <w:r>
        <w:rPr>
          <w:rFonts w:ascii="Times New Roman"/>
          <w:b w:val="false"/>
          <w:i w:val="false"/>
          <w:color w:val="000000"/>
          <w:sz w:val="28"/>
        </w:rPr>
        <w:t>
      1278. Егер дайындау немесе монтаждау кезінде құбыр өткізгіштен жеке сынау мүмкін болмаса, жеке және жиналған элементтерді құбыр өткізгішпен бірге гидравликалық сынақтан өткізуге болады.</w:t>
      </w:r>
    </w:p>
    <w:bookmarkEnd w:id="1870"/>
    <w:bookmarkStart w:name="z2134" w:id="1871"/>
    <w:p>
      <w:pPr>
        <w:spacing w:after="0"/>
        <w:ind w:left="0"/>
        <w:jc w:val="both"/>
      </w:pPr>
      <w:r>
        <w:rPr>
          <w:rFonts w:ascii="Times New Roman"/>
          <w:b w:val="false"/>
          <w:i w:val="false"/>
          <w:color w:val="000000"/>
          <w:sz w:val="28"/>
        </w:rPr>
        <w:t>
      1279. Құбыр өткізгіштерді, олардың блоктарын және жекелеген элементтерін гидравликалық сынау кезінде сыналатын қысымның минималды өлшемі жұмыс қысымының 1,25 құрайды, алайда кемінде 0,2 МПа (2 кғс/см</w:t>
      </w:r>
      <w:r>
        <w:rPr>
          <w:rFonts w:ascii="Times New Roman"/>
          <w:b w:val="false"/>
          <w:i w:val="false"/>
          <w:color w:val="000000"/>
          <w:vertAlign w:val="superscript"/>
        </w:rPr>
        <w:t>2</w:t>
      </w:r>
      <w:r>
        <w:rPr>
          <w:rFonts w:ascii="Times New Roman"/>
          <w:b w:val="false"/>
          <w:i w:val="false"/>
          <w:color w:val="000000"/>
          <w:sz w:val="28"/>
        </w:rPr>
        <w:t>).</w:t>
      </w:r>
    </w:p>
    <w:bookmarkEnd w:id="1871"/>
    <w:bookmarkStart w:name="z2135" w:id="1872"/>
    <w:p>
      <w:pPr>
        <w:spacing w:after="0"/>
        <w:ind w:left="0"/>
        <w:jc w:val="both"/>
      </w:pPr>
      <w:r>
        <w:rPr>
          <w:rFonts w:ascii="Times New Roman"/>
          <w:b w:val="false"/>
          <w:i w:val="false"/>
          <w:color w:val="000000"/>
          <w:sz w:val="28"/>
        </w:rPr>
        <w:t>
      1280. Құбырлардың арматурасы мен фасонды бөлшектері МЕМСТ 356-80 "Құбыржол арматурасы мен бөлшектері. Номиналды, сынама және жұмыс қысымы. Қатарлар." бойынша гидравликалық сынақтан өтеді.</w:t>
      </w:r>
    </w:p>
    <w:bookmarkEnd w:id="1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1280-тармақ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36" w:id="1873"/>
    <w:p>
      <w:pPr>
        <w:spacing w:after="0"/>
        <w:ind w:left="0"/>
        <w:jc w:val="both"/>
      </w:pPr>
      <w:r>
        <w:rPr>
          <w:rFonts w:ascii="Times New Roman"/>
          <w:b w:val="false"/>
          <w:i w:val="false"/>
          <w:color w:val="000000"/>
          <w:sz w:val="28"/>
        </w:rPr>
        <w:t>
      1281. Сынау қысымының максималды өлшемі беріктігіне есеппен белгіленеді. Сынау қысымының өлшемін минималды және максималды мәндер арасындағы шекте жобалық ұйым таңдайды.</w:t>
      </w:r>
    </w:p>
    <w:bookmarkEnd w:id="1873"/>
    <w:bookmarkStart w:name="z2137" w:id="1874"/>
    <w:p>
      <w:pPr>
        <w:spacing w:after="0"/>
        <w:ind w:left="0"/>
        <w:jc w:val="both"/>
      </w:pPr>
      <w:r>
        <w:rPr>
          <w:rFonts w:ascii="Times New Roman"/>
          <w:b w:val="false"/>
          <w:i w:val="false"/>
          <w:color w:val="000000"/>
          <w:sz w:val="28"/>
        </w:rPr>
        <w:t>
      1282. Гидравликалық сынақ үшін +5</w:t>
      </w:r>
      <w:r>
        <w:rPr>
          <w:rFonts w:ascii="Times New Roman"/>
          <w:b w:val="false"/>
          <w:i w:val="false"/>
          <w:color w:val="000000"/>
          <w:vertAlign w:val="superscript"/>
        </w:rPr>
        <w:t>0</w:t>
      </w:r>
      <w:r>
        <w:rPr>
          <w:rFonts w:ascii="Times New Roman"/>
          <w:b w:val="false"/>
          <w:i w:val="false"/>
          <w:color w:val="000000"/>
          <w:sz w:val="28"/>
        </w:rPr>
        <w:t>С төмен емес және +40</w:t>
      </w:r>
      <w:r>
        <w:rPr>
          <w:rFonts w:ascii="Times New Roman"/>
          <w:b w:val="false"/>
          <w:i w:val="false"/>
          <w:color w:val="000000"/>
          <w:vertAlign w:val="superscript"/>
        </w:rPr>
        <w:t>0</w:t>
      </w:r>
      <w:r>
        <w:rPr>
          <w:rFonts w:ascii="Times New Roman"/>
          <w:b w:val="false"/>
          <w:i w:val="false"/>
          <w:color w:val="000000"/>
          <w:sz w:val="28"/>
        </w:rPr>
        <w:t>С жоғары болмайтын температурамен су қолданылады.</w:t>
      </w:r>
    </w:p>
    <w:bookmarkEnd w:id="1874"/>
    <w:bookmarkStart w:name="z2138" w:id="1875"/>
    <w:p>
      <w:pPr>
        <w:spacing w:after="0"/>
        <w:ind w:left="0"/>
        <w:jc w:val="both"/>
      </w:pPr>
      <w:r>
        <w:rPr>
          <w:rFonts w:ascii="Times New Roman"/>
          <w:b w:val="false"/>
          <w:i w:val="false"/>
          <w:color w:val="000000"/>
          <w:sz w:val="28"/>
        </w:rPr>
        <w:t>
      1283. Құбыр өткізгіштерді гидравликалық сынау қоршаған ауаның оң температурасы кезінде жүргізіледі. 10 МПа (100 кгс/см</w:t>
      </w:r>
      <w:r>
        <w:rPr>
          <w:rFonts w:ascii="Times New Roman"/>
          <w:b w:val="false"/>
          <w:i w:val="false"/>
          <w:color w:val="000000"/>
          <w:vertAlign w:val="superscript"/>
        </w:rPr>
        <w:t>2</w:t>
      </w:r>
      <w:r>
        <w:rPr>
          <w:rFonts w:ascii="Times New Roman"/>
          <w:b w:val="false"/>
          <w:i w:val="false"/>
          <w:color w:val="000000"/>
          <w:sz w:val="28"/>
        </w:rPr>
        <w:t>) және жоғары қысыммен жұмыс істейтін бу құбырларын гидравликалық сынау кезінде олардың қабырғаларының температурасы кемінде +10</w:t>
      </w:r>
      <w:r>
        <w:rPr>
          <w:rFonts w:ascii="Times New Roman"/>
          <w:b w:val="false"/>
          <w:i w:val="false"/>
          <w:color w:val="000000"/>
          <w:vertAlign w:val="superscript"/>
        </w:rPr>
        <w:t>о</w:t>
      </w:r>
      <w:r>
        <w:rPr>
          <w:rFonts w:ascii="Times New Roman"/>
          <w:b w:val="false"/>
          <w:i w:val="false"/>
          <w:color w:val="000000"/>
          <w:sz w:val="28"/>
        </w:rPr>
        <w:t>С болады.</w:t>
      </w:r>
    </w:p>
    <w:bookmarkEnd w:id="1875"/>
    <w:bookmarkStart w:name="z2139" w:id="1876"/>
    <w:p>
      <w:pPr>
        <w:spacing w:after="0"/>
        <w:ind w:left="0"/>
        <w:jc w:val="both"/>
      </w:pPr>
      <w:r>
        <w:rPr>
          <w:rFonts w:ascii="Times New Roman"/>
          <w:b w:val="false"/>
          <w:i w:val="false"/>
          <w:color w:val="000000"/>
          <w:sz w:val="28"/>
        </w:rPr>
        <w:t>
      1284. Құбыр өткізгіштегі қысымды бірқалыпты көтеру қажет. Қысымды көтеру жылдамдығы құбыр өткізгішті дайындауға нормативтік-техникалық құжаттамада көрсетіледі.</w:t>
      </w:r>
    </w:p>
    <w:bookmarkEnd w:id="1876"/>
    <w:bookmarkStart w:name="z2140" w:id="1877"/>
    <w:p>
      <w:pPr>
        <w:spacing w:after="0"/>
        <w:ind w:left="0"/>
        <w:jc w:val="both"/>
      </w:pPr>
      <w:r>
        <w:rPr>
          <w:rFonts w:ascii="Times New Roman"/>
          <w:b w:val="false"/>
          <w:i w:val="false"/>
          <w:color w:val="000000"/>
          <w:sz w:val="28"/>
        </w:rPr>
        <w:t>
      1285. Қысымды көтеру үшін сығылған ауаны пайдалануға болмайды.</w:t>
      </w:r>
    </w:p>
    <w:bookmarkEnd w:id="1877"/>
    <w:bookmarkStart w:name="z2141" w:id="1878"/>
    <w:p>
      <w:pPr>
        <w:spacing w:after="0"/>
        <w:ind w:left="0"/>
        <w:jc w:val="both"/>
      </w:pPr>
      <w:r>
        <w:rPr>
          <w:rFonts w:ascii="Times New Roman"/>
          <w:b w:val="false"/>
          <w:i w:val="false"/>
          <w:color w:val="000000"/>
          <w:sz w:val="28"/>
        </w:rPr>
        <w:t>
      1286. Сынау кезінде қысым екі манометрмен бақыланады. Сонымен қатар бірдей дәлдік тобы, өлшеу шегі және бөлу бағамы бар бір типті манометрлер таңдалады.</w:t>
      </w:r>
    </w:p>
    <w:bookmarkEnd w:id="1878"/>
    <w:bookmarkStart w:name="z2142" w:id="1879"/>
    <w:p>
      <w:pPr>
        <w:spacing w:after="0"/>
        <w:ind w:left="0"/>
        <w:jc w:val="both"/>
      </w:pPr>
      <w:r>
        <w:rPr>
          <w:rFonts w:ascii="Times New Roman"/>
          <w:b w:val="false"/>
          <w:i w:val="false"/>
          <w:color w:val="000000"/>
          <w:sz w:val="28"/>
        </w:rPr>
        <w:t>
      1287. Сынау қысымымен құбыр өткізгіш және оның элементтерін ұстау уақыты кемінде 10 мин.</w:t>
      </w:r>
    </w:p>
    <w:bookmarkEnd w:id="1879"/>
    <w:bookmarkStart w:name="z2143" w:id="1880"/>
    <w:p>
      <w:pPr>
        <w:spacing w:after="0"/>
        <w:ind w:left="0"/>
        <w:jc w:val="both"/>
      </w:pPr>
      <w:r>
        <w:rPr>
          <w:rFonts w:ascii="Times New Roman"/>
          <w:b w:val="false"/>
          <w:i w:val="false"/>
          <w:color w:val="000000"/>
          <w:sz w:val="28"/>
        </w:rPr>
        <w:t>
      1288. Сынау қысымын жұмыс қысымына дейін, төмендеткеннен кейін құбыр өткізгішті барлық ұзындығы бойынша тексеру жүргізіледі.</w:t>
      </w:r>
    </w:p>
    <w:bookmarkEnd w:id="1880"/>
    <w:bookmarkStart w:name="z2144" w:id="1881"/>
    <w:p>
      <w:pPr>
        <w:spacing w:after="0"/>
        <w:ind w:left="0"/>
        <w:jc w:val="both"/>
      </w:pPr>
      <w:r>
        <w:rPr>
          <w:rFonts w:ascii="Times New Roman"/>
          <w:b w:val="false"/>
          <w:i w:val="false"/>
          <w:color w:val="000000"/>
          <w:sz w:val="28"/>
        </w:rPr>
        <w:t>
      1289. Сынау кезіндегі металл мен қоршаған ауа температуралары арасындағы айырмашылық сыналатын объект беттеріне ылғалдың түсуін болдырмайды. Гидросынақ үшін пайдаланылатын су объектіні ластамайды, қарқынды коррозия тудырмайды.</w:t>
      </w:r>
    </w:p>
    <w:bookmarkEnd w:id="1881"/>
    <w:bookmarkStart w:name="z2145" w:id="1882"/>
    <w:p>
      <w:pPr>
        <w:spacing w:after="0"/>
        <w:ind w:left="0"/>
        <w:jc w:val="both"/>
      </w:pPr>
      <w:r>
        <w:rPr>
          <w:rFonts w:ascii="Times New Roman"/>
          <w:b w:val="false"/>
          <w:i w:val="false"/>
          <w:color w:val="000000"/>
          <w:sz w:val="28"/>
        </w:rPr>
        <w:t>
      1290. Құбыр өткізгіш және оның элементтері сынақтан өткен болып есептеледі:</w:t>
      </w:r>
    </w:p>
    <w:bookmarkEnd w:id="1882"/>
    <w:bookmarkStart w:name="z2146" w:id="1883"/>
    <w:p>
      <w:pPr>
        <w:spacing w:after="0"/>
        <w:ind w:left="0"/>
        <w:jc w:val="both"/>
      </w:pPr>
      <w:r>
        <w:rPr>
          <w:rFonts w:ascii="Times New Roman"/>
          <w:b w:val="false"/>
          <w:i w:val="false"/>
          <w:color w:val="000000"/>
          <w:sz w:val="28"/>
        </w:rPr>
        <w:t>
      1) дәнекерленген қосылыстарда және негізгі металда ағулар, буланулар, көрінетін қалдық;</w:t>
      </w:r>
    </w:p>
    <w:bookmarkEnd w:id="1883"/>
    <w:bookmarkStart w:name="z2147" w:id="1884"/>
    <w:p>
      <w:pPr>
        <w:spacing w:after="0"/>
        <w:ind w:left="0"/>
        <w:jc w:val="both"/>
      </w:pPr>
      <w:r>
        <w:rPr>
          <w:rFonts w:ascii="Times New Roman"/>
          <w:b w:val="false"/>
          <w:i w:val="false"/>
          <w:color w:val="000000"/>
          <w:sz w:val="28"/>
        </w:rPr>
        <w:t>
      2) деформация, жарылулар немесе бөліну белгілері байқалмаса.</w:t>
      </w:r>
    </w:p>
    <w:bookmarkEnd w:id="1884"/>
    <w:bookmarkStart w:name="z2148" w:id="1885"/>
    <w:p>
      <w:pPr>
        <w:spacing w:after="0"/>
        <w:ind w:left="0"/>
        <w:jc w:val="left"/>
      </w:pPr>
      <w:r>
        <w:rPr>
          <w:rFonts w:ascii="Times New Roman"/>
          <w:b/>
          <w:i w:val="false"/>
          <w:color w:val="000000"/>
        </w:rPr>
        <w:t xml:space="preserve"> 10-параграф. Ақауларды түзету</w:t>
      </w:r>
    </w:p>
    <w:bookmarkEnd w:id="1885"/>
    <w:bookmarkStart w:name="z2149" w:id="1886"/>
    <w:p>
      <w:pPr>
        <w:spacing w:after="0"/>
        <w:ind w:left="0"/>
        <w:jc w:val="both"/>
      </w:pPr>
      <w:r>
        <w:rPr>
          <w:rFonts w:ascii="Times New Roman"/>
          <w:b w:val="false"/>
          <w:i w:val="false"/>
          <w:color w:val="000000"/>
          <w:sz w:val="28"/>
        </w:rPr>
        <w:t>
      1291. Анықталған ақаулар түзетілген бөліктерді кейіннен бақылау арқылы жойылады.</w:t>
      </w:r>
    </w:p>
    <w:bookmarkEnd w:id="1886"/>
    <w:bookmarkStart w:name="z2150" w:id="1887"/>
    <w:p>
      <w:pPr>
        <w:spacing w:after="0"/>
        <w:ind w:left="0"/>
        <w:jc w:val="both"/>
      </w:pPr>
      <w:r>
        <w:rPr>
          <w:rFonts w:ascii="Times New Roman"/>
          <w:b w:val="false"/>
          <w:i w:val="false"/>
          <w:color w:val="000000"/>
          <w:sz w:val="28"/>
        </w:rPr>
        <w:t>
      1292. Ақауларды түзету технологиясы және бақылау тәртібі нормативтік-техникалық құжаттамамен белгіленеді.</w:t>
      </w:r>
    </w:p>
    <w:bookmarkEnd w:id="1887"/>
    <w:bookmarkStart w:name="z2151" w:id="1888"/>
    <w:p>
      <w:pPr>
        <w:spacing w:after="0"/>
        <w:ind w:left="0"/>
        <w:jc w:val="both"/>
      </w:pPr>
      <w:r>
        <w:rPr>
          <w:rFonts w:ascii="Times New Roman"/>
          <w:b w:val="false"/>
          <w:i w:val="false"/>
          <w:color w:val="000000"/>
          <w:sz w:val="28"/>
        </w:rPr>
        <w:t>
      1293. Дәнекерленген қосылыстың бөліктерін түзету, негізгі метал бөлігі, дәнекерлеу арқылы жүргізілген түзетулер бұзбайтын дефектоскопия әдісімен бақыланады (ультрадыбыстық немесе радиогрфия) сақтаған жағдайда жол беріледі.</w:t>
      </w:r>
    </w:p>
    <w:bookmarkEnd w:id="1888"/>
    <w:bookmarkStart w:name="z2152" w:id="1889"/>
    <w:p>
      <w:pPr>
        <w:spacing w:after="0"/>
        <w:ind w:left="0"/>
        <w:jc w:val="left"/>
      </w:pPr>
      <w:r>
        <w:rPr>
          <w:rFonts w:ascii="Times New Roman"/>
          <w:b/>
          <w:i w:val="false"/>
          <w:color w:val="000000"/>
        </w:rPr>
        <w:t xml:space="preserve"> 27-тарау. Есепке қою</w:t>
      </w:r>
    </w:p>
    <w:bookmarkEnd w:id="1889"/>
    <w:p>
      <w:pPr>
        <w:spacing w:after="0"/>
        <w:ind w:left="0"/>
        <w:jc w:val="both"/>
      </w:pPr>
      <w:r>
        <w:rPr>
          <w:rFonts w:ascii="Times New Roman"/>
          <w:b w:val="false"/>
          <w:i w:val="false"/>
          <w:color w:val="ff0000"/>
          <w:sz w:val="28"/>
        </w:rPr>
        <w:t xml:space="preserve">
      Ескерту. 27-тараудың тақырыбы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153" w:id="1890"/>
    <w:p>
      <w:pPr>
        <w:spacing w:after="0"/>
        <w:ind w:left="0"/>
        <w:jc w:val="left"/>
      </w:pPr>
      <w:r>
        <w:rPr>
          <w:rFonts w:ascii="Times New Roman"/>
          <w:b/>
          <w:i w:val="false"/>
          <w:color w:val="000000"/>
        </w:rPr>
        <w:t xml:space="preserve"> 1-параграф. Жалпы ережелер</w:t>
      </w:r>
    </w:p>
    <w:bookmarkEnd w:id="1890"/>
    <w:bookmarkStart w:name="z2154" w:id="1891"/>
    <w:p>
      <w:pPr>
        <w:spacing w:after="0"/>
        <w:ind w:left="0"/>
        <w:jc w:val="both"/>
      </w:pPr>
      <w:r>
        <w:rPr>
          <w:rFonts w:ascii="Times New Roman"/>
          <w:b w:val="false"/>
          <w:i w:val="false"/>
          <w:color w:val="000000"/>
          <w:sz w:val="28"/>
        </w:rPr>
        <w:t>
      1294. 0,07 МПа астам қысыммен жұмыс істейтін құбырларға дайындаушы және монтаждау ұйымдары ұсынатын құжаттама негізінде иеленуші кәсіпорындар осы Қағидалардың 26-қосымшасына сәйкес паспорт жасайды.</w:t>
      </w:r>
    </w:p>
    <w:bookmarkEnd w:id="1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1294-тармақ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55" w:id="1892"/>
    <w:p>
      <w:pPr>
        <w:spacing w:after="0"/>
        <w:ind w:left="0"/>
        <w:jc w:val="both"/>
      </w:pPr>
      <w:r>
        <w:rPr>
          <w:rFonts w:ascii="Times New Roman"/>
          <w:b w:val="false"/>
          <w:i w:val="false"/>
          <w:color w:val="000000"/>
          <w:sz w:val="28"/>
        </w:rPr>
        <w:t>
      1295. Редукциялық және редукциялық-суыту қондырғыларынанбу құбырлары үшін қондырғы жобасында қабылданған редукциялық будың қысымы, сонымен қатар барлық элементтерге техникалық құжаттар ұсынылады, редукциялық және редукциялық-суыту қондырғыларынан кіру және тиегін қоса алғанда төмен қысымды жағына орнатылатын сақтандырғыш құрылғының мінездемесі көрсетіледі.</w:t>
      </w:r>
    </w:p>
    <w:bookmarkEnd w:id="1892"/>
    <w:bookmarkStart w:name="z2156" w:id="1893"/>
    <w:p>
      <w:pPr>
        <w:spacing w:after="0"/>
        <w:ind w:left="0"/>
        <w:jc w:val="both"/>
      </w:pPr>
      <w:r>
        <w:rPr>
          <w:rFonts w:ascii="Times New Roman"/>
          <w:b w:val="false"/>
          <w:i w:val="false"/>
          <w:color w:val="000000"/>
          <w:sz w:val="28"/>
        </w:rPr>
        <w:t>
      1296. Шартты өтуі 70 мм-ден асатын I санаттағы құбырлар, шартты өтуі 100 мм-ден асатын II және III санаттағы құбырлар техникалық куәландырудан кейін жұмысқа қосылғанға дейін қауіпті өндірістік объектілерді және қауіпті техникалық құрылғыларды есепке қою және есептен шығару қағидаларына сәйкес есепке қойылады.</w:t>
      </w:r>
    </w:p>
    <w:bookmarkEnd w:id="1893"/>
    <w:p>
      <w:pPr>
        <w:spacing w:after="0"/>
        <w:ind w:left="0"/>
        <w:jc w:val="both"/>
      </w:pPr>
      <w:r>
        <w:rPr>
          <w:rFonts w:ascii="Times New Roman"/>
          <w:b w:val="false"/>
          <w:i w:val="false"/>
          <w:color w:val="000000"/>
          <w:sz w:val="28"/>
        </w:rPr>
        <w:t>
      Осы Қағидаға сәйкес өзге де құбыр өткізгіштер осы Қағидалармен таралатын құбыр өткізгіш иесі болып табылатын кәсіпорындарда ішкі есебіне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1296-тармақ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1297. Алып тасталды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64" w:id="1894"/>
    <w:p>
      <w:pPr>
        <w:spacing w:after="0"/>
        <w:ind w:left="0"/>
        <w:jc w:val="both"/>
      </w:pPr>
      <w:r>
        <w:rPr>
          <w:rFonts w:ascii="Times New Roman"/>
          <w:b w:val="false"/>
          <w:i w:val="false"/>
          <w:color w:val="000000"/>
          <w:sz w:val="28"/>
        </w:rPr>
        <w:t>
      1298. Құбыр өткізгіштің паспорты және пайдаланылатын құжаттамасы мемлекеттік тілде және орыс тілдерінде ұсынылады.</w:t>
      </w:r>
    </w:p>
    <w:bookmarkEnd w:id="1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1298-тармақ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65" w:id="1895"/>
    <w:p>
      <w:pPr>
        <w:spacing w:after="0"/>
        <w:ind w:left="0"/>
        <w:jc w:val="both"/>
      </w:pPr>
      <w:r>
        <w:rPr>
          <w:rFonts w:ascii="Times New Roman"/>
          <w:b w:val="false"/>
          <w:i w:val="false"/>
          <w:color w:val="000000"/>
          <w:sz w:val="28"/>
        </w:rPr>
        <w:t>
      1299. Паспорты жоқ құбыржолдарды есепке қойғанда, аттестатталған ұйымы жасаған паспорттың телнұсқасы негізінде жүргізіледі.</w:t>
      </w:r>
    </w:p>
    <w:bookmarkEnd w:id="1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1299-тармақ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66" w:id="1896"/>
    <w:p>
      <w:pPr>
        <w:spacing w:after="0"/>
        <w:ind w:left="0"/>
        <w:jc w:val="left"/>
      </w:pPr>
      <w:r>
        <w:rPr>
          <w:rFonts w:ascii="Times New Roman"/>
          <w:b/>
          <w:i w:val="false"/>
          <w:color w:val="000000"/>
        </w:rPr>
        <w:t xml:space="preserve"> 2-параграф. Техникалық куәландыру</w:t>
      </w:r>
    </w:p>
    <w:bookmarkEnd w:id="1896"/>
    <w:bookmarkStart w:name="z2167" w:id="1897"/>
    <w:p>
      <w:pPr>
        <w:spacing w:after="0"/>
        <w:ind w:left="0"/>
        <w:jc w:val="both"/>
      </w:pPr>
      <w:r>
        <w:rPr>
          <w:rFonts w:ascii="Times New Roman"/>
          <w:b w:val="false"/>
          <w:i w:val="false"/>
          <w:color w:val="000000"/>
          <w:sz w:val="28"/>
        </w:rPr>
        <w:t>
      1300. Осы Қағидаларға сәйкес құбыр өткізгіштер іске қосар алдында және пайдалану барысында техникалық куәландырудан: сыртқы қараудан және гидравликалық сынақтан өтеді.</w:t>
      </w:r>
    </w:p>
    <w:bookmarkEnd w:id="1897"/>
    <w:bookmarkStart w:name="z2168" w:id="1898"/>
    <w:p>
      <w:pPr>
        <w:spacing w:after="0"/>
        <w:ind w:left="0"/>
        <w:jc w:val="both"/>
      </w:pPr>
      <w:r>
        <w:rPr>
          <w:rFonts w:ascii="Times New Roman"/>
          <w:b w:val="false"/>
          <w:i w:val="false"/>
          <w:color w:val="000000"/>
          <w:sz w:val="28"/>
        </w:rPr>
        <w:t>
      1301. Электр бекеттеріндегі бу қазандықтары құбыр өткізгішті сору, куәландырудың көрсетілген түрлерінен басқа, процесс барысында ішкі тексеруге ұшырайды.</w:t>
      </w:r>
    </w:p>
    <w:bookmarkEnd w:id="1898"/>
    <w:bookmarkStart w:name="z2169" w:id="1899"/>
    <w:p>
      <w:pPr>
        <w:spacing w:after="0"/>
        <w:ind w:left="0"/>
        <w:jc w:val="both"/>
      </w:pPr>
      <w:r>
        <w:rPr>
          <w:rFonts w:ascii="Times New Roman"/>
          <w:b w:val="false"/>
          <w:i w:val="false"/>
          <w:color w:val="000000"/>
          <w:sz w:val="28"/>
        </w:rPr>
        <w:t>
      1302. Құбыр өткізгіштерді техникалық куәландыру мынадай мерзімдерде ақаусыз күйін және қауіпсіз пайдалануды қамтамасыз ететін тұлғамен жүргізіледі:</w:t>
      </w:r>
    </w:p>
    <w:bookmarkEnd w:id="1899"/>
    <w:bookmarkStart w:name="z2170" w:id="1900"/>
    <w:p>
      <w:pPr>
        <w:spacing w:after="0"/>
        <w:ind w:left="0"/>
        <w:jc w:val="both"/>
      </w:pPr>
      <w:r>
        <w:rPr>
          <w:rFonts w:ascii="Times New Roman"/>
          <w:b w:val="false"/>
          <w:i w:val="false"/>
          <w:color w:val="000000"/>
          <w:sz w:val="28"/>
        </w:rPr>
        <w:t>
      1) барлық санаттағы құбыр өткізгіштерді сыртқы қарау (жұмыс барысында) жылына бір реттен жиі емес;</w:t>
      </w:r>
    </w:p>
    <w:bookmarkEnd w:id="1900"/>
    <w:bookmarkStart w:name="z2171" w:id="1901"/>
    <w:p>
      <w:pPr>
        <w:spacing w:after="0"/>
        <w:ind w:left="0"/>
        <w:jc w:val="both"/>
      </w:pPr>
      <w:r>
        <w:rPr>
          <w:rFonts w:ascii="Times New Roman"/>
          <w:b w:val="false"/>
          <w:i w:val="false"/>
          <w:color w:val="000000"/>
          <w:sz w:val="28"/>
        </w:rPr>
        <w:t>
      2) екі жылдан астам жұмыссыз күйінде тұрғаннан кейін құбыр өткізгіштерді іске қосу кезінде пісірумен байланысты жөндеу, монтаждаудан кейін пайдалануға қосу алдында құбыр өткізгіштерді сыртық қарау және гидравликалық сынау</w:t>
      </w:r>
    </w:p>
    <w:bookmarkEnd w:id="1901"/>
    <w:bookmarkStart w:name="z2172" w:id="1902"/>
    <w:p>
      <w:pPr>
        <w:spacing w:after="0"/>
        <w:ind w:left="0"/>
        <w:jc w:val="both"/>
      </w:pPr>
      <w:r>
        <w:rPr>
          <w:rFonts w:ascii="Times New Roman"/>
          <w:b w:val="false"/>
          <w:i w:val="false"/>
          <w:color w:val="000000"/>
          <w:sz w:val="28"/>
        </w:rPr>
        <w:t>
      3) электр бекеттеріндегі бу қазандарының соу құбырөткізгіштіне сыртқы бақылау төртжылда бір реттен кем емес.</w:t>
      </w:r>
    </w:p>
    <w:bookmarkEnd w:id="1902"/>
    <w:bookmarkStart w:name="z2173" w:id="1903"/>
    <w:p>
      <w:pPr>
        <w:spacing w:after="0"/>
        <w:ind w:left="0"/>
        <w:jc w:val="both"/>
      </w:pPr>
      <w:r>
        <w:rPr>
          <w:rFonts w:ascii="Times New Roman"/>
          <w:b w:val="false"/>
          <w:i w:val="false"/>
          <w:color w:val="000000"/>
          <w:sz w:val="28"/>
        </w:rPr>
        <w:t>
      1303. Өнеркәсіптік қауіпсіздік саласындағы уәкілетті органның аумақтық бөлімшесінде және жергілікті атқарушы органда есепте тұрған құбыржолдар мынадай мерзімдерде аттестатталған ұйымның техникалық куәландыруына жатады:</w:t>
      </w:r>
    </w:p>
    <w:bookmarkEnd w:id="1903"/>
    <w:bookmarkStart w:name="z2174" w:id="1904"/>
    <w:p>
      <w:pPr>
        <w:spacing w:after="0"/>
        <w:ind w:left="0"/>
        <w:jc w:val="both"/>
      </w:pPr>
      <w:r>
        <w:rPr>
          <w:rFonts w:ascii="Times New Roman"/>
          <w:b w:val="false"/>
          <w:i w:val="false"/>
          <w:color w:val="000000"/>
          <w:sz w:val="28"/>
        </w:rPr>
        <w:t>
      1) ішкі бақылау және гидравликалық сынақ қайтадан жөнделген құбыр өткізгішті жібере алдында;</w:t>
      </w:r>
    </w:p>
    <w:bookmarkEnd w:id="1904"/>
    <w:bookmarkStart w:name="z2175" w:id="1905"/>
    <w:p>
      <w:pPr>
        <w:spacing w:after="0"/>
        <w:ind w:left="0"/>
        <w:jc w:val="both"/>
      </w:pPr>
      <w:r>
        <w:rPr>
          <w:rFonts w:ascii="Times New Roman"/>
          <w:b w:val="false"/>
          <w:i w:val="false"/>
          <w:color w:val="000000"/>
          <w:sz w:val="28"/>
        </w:rPr>
        <w:t>
      2) сыртқы бақылау үшжылда бір реттен кем емес;</w:t>
      </w:r>
    </w:p>
    <w:bookmarkEnd w:id="1905"/>
    <w:bookmarkStart w:name="z2176" w:id="1906"/>
    <w:p>
      <w:pPr>
        <w:spacing w:after="0"/>
        <w:ind w:left="0"/>
        <w:jc w:val="both"/>
      </w:pPr>
      <w:r>
        <w:rPr>
          <w:rFonts w:ascii="Times New Roman"/>
          <w:b w:val="false"/>
          <w:i w:val="false"/>
          <w:color w:val="000000"/>
          <w:sz w:val="28"/>
        </w:rPr>
        <w:t>
      3) сыртқы бақылау және гидравликалық сынақ жөндеуден кейін дәнекерлеумен байланысты және құбыр өткізгішті жұмысқа қосу кезінде ол екі жылдан көп тоқтатылып тұрса.</w:t>
      </w:r>
    </w:p>
    <w:bookmarkEnd w:id="1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1303-тармаққа өзгеріс енгізілді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34" w:id="1907"/>
    <w:p>
      <w:pPr>
        <w:spacing w:after="0"/>
        <w:ind w:left="0"/>
        <w:jc w:val="both"/>
      </w:pPr>
      <w:r>
        <w:rPr>
          <w:rFonts w:ascii="Times New Roman"/>
          <w:b w:val="false"/>
          <w:i w:val="false"/>
          <w:color w:val="000000"/>
          <w:sz w:val="28"/>
        </w:rPr>
        <w:t>
      1303-1. Өнеркәсіптік қауіпсіздік саласындағы уәкілетті органның аумақтық бөлімшесінде есепке қоюға жататын құбыржолды техникалық куәландыруды құбыржолдардың ақаусыз жай-күйі мен қауіпсіз пайдаланылуы үшін жауапты адам ұйымдастырады және өнеркәсіптік қауіпсіздік саласындағы уәкілетті органның өнеркәсіптік қауіпсіздік саласындағы мемлекеттік қадағалау жөніндегі мемлекеттік инспекторының қатысуымен аттестатталған ұйым, ал жергілікті атқарушы органда есепке қоюға жататын құбыржолды жүргізеді, жергілікті атқарушы органның өнеркәсіптік қауіпсіздік саласындағы мемлекеттік қадағалау жөніндегі мемлекеттік инспекторының қатысуымен.</w:t>
      </w:r>
    </w:p>
    <w:bookmarkEnd w:id="1907"/>
    <w:p>
      <w:pPr>
        <w:spacing w:after="0"/>
        <w:ind w:left="0"/>
        <w:jc w:val="both"/>
      </w:pPr>
      <w:r>
        <w:rPr>
          <w:rFonts w:ascii="Times New Roman"/>
          <w:b w:val="false"/>
          <w:i w:val="false"/>
          <w:color w:val="000000"/>
          <w:sz w:val="28"/>
        </w:rPr>
        <w:t>
      Техникалық куәландыруды жүргізу кезінде, мынадай құжаттамада көрсетілген мәліметтердің маңыздылығы мен дұрыстығы зерделенеді:</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26-қосымшасына</w:t>
      </w:r>
      <w:r>
        <w:rPr>
          <w:rFonts w:ascii="Times New Roman"/>
          <w:b w:val="false"/>
          <w:i w:val="false"/>
          <w:color w:val="000000"/>
          <w:sz w:val="28"/>
        </w:rPr>
        <w:t xml:space="preserve"> сәйкес құбыржолдың паспорты;</w:t>
      </w:r>
    </w:p>
    <w:p>
      <w:pPr>
        <w:spacing w:after="0"/>
        <w:ind w:left="0"/>
        <w:jc w:val="both"/>
      </w:pPr>
      <w:r>
        <w:rPr>
          <w:rFonts w:ascii="Times New Roman"/>
          <w:b w:val="false"/>
          <w:i w:val="false"/>
          <w:color w:val="000000"/>
          <w:sz w:val="28"/>
        </w:rPr>
        <w:t>
      2) мыналарды көрсете отыра құбыржолдардың орындау сызбасы:</w:t>
      </w:r>
    </w:p>
    <w:p>
      <w:pPr>
        <w:spacing w:after="0"/>
        <w:ind w:left="0"/>
        <w:jc w:val="both"/>
      </w:pPr>
      <w:r>
        <w:rPr>
          <w:rFonts w:ascii="Times New Roman"/>
          <w:b w:val="false"/>
          <w:i w:val="false"/>
          <w:color w:val="000000"/>
          <w:sz w:val="28"/>
        </w:rPr>
        <w:t>
      құбыржолдардың диаметрі, қалыңдығы, ұзындығы;</w:t>
      </w:r>
    </w:p>
    <w:p>
      <w:pPr>
        <w:spacing w:after="0"/>
        <w:ind w:left="0"/>
        <w:jc w:val="both"/>
      </w:pPr>
      <w:r>
        <w:rPr>
          <w:rFonts w:ascii="Times New Roman"/>
          <w:b w:val="false"/>
          <w:i w:val="false"/>
          <w:color w:val="000000"/>
          <w:sz w:val="28"/>
        </w:rPr>
        <w:t>
      тіректер, компенсаторлар, аспалар, арматуралар, ауа және дренажды құрылғылардың орналасуы;</w:t>
      </w:r>
    </w:p>
    <w:p>
      <w:pPr>
        <w:spacing w:after="0"/>
        <w:ind w:left="0"/>
        <w:jc w:val="both"/>
      </w:pPr>
      <w:r>
        <w:rPr>
          <w:rFonts w:ascii="Times New Roman"/>
          <w:b w:val="false"/>
          <w:i w:val="false"/>
          <w:color w:val="000000"/>
          <w:sz w:val="28"/>
        </w:rPr>
        <w:t>
      дәнекерленген қосылыстар, олардың арасындағы арақашықтық және олардан құдықтар мен абоненттік кірмеге дейінгі арақашықтық;</w:t>
      </w:r>
    </w:p>
    <w:p>
      <w:pPr>
        <w:spacing w:after="0"/>
        <w:ind w:left="0"/>
        <w:jc w:val="both"/>
      </w:pPr>
      <w:r>
        <w:rPr>
          <w:rFonts w:ascii="Times New Roman"/>
          <w:b w:val="false"/>
          <w:i w:val="false"/>
          <w:color w:val="000000"/>
          <w:sz w:val="28"/>
        </w:rPr>
        <w:t>
      жылжымалықты өлшеу үшін арналған құрылғылардың орын ауыстыру жобалық шамасын көрсете отырып, жылу орын ауыстыруларды бақылау үшін нұсқағыштардың орналасуы;</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құбыржолдың элементтерін жасау туралы куәлік;</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құбыржолын монтаждау туралы куәлік;</w:t>
      </w:r>
    </w:p>
    <w:p>
      <w:pPr>
        <w:spacing w:after="0"/>
        <w:ind w:left="0"/>
        <w:jc w:val="both"/>
      </w:pPr>
      <w:r>
        <w:rPr>
          <w:rFonts w:ascii="Times New Roman"/>
          <w:b w:val="false"/>
          <w:i w:val="false"/>
          <w:color w:val="000000"/>
          <w:sz w:val="28"/>
        </w:rPr>
        <w:t>
      5) иесінің монтаждау ұйымынан құбыржолды қабылдау актісі.</w:t>
      </w:r>
    </w:p>
    <w:p>
      <w:pPr>
        <w:spacing w:after="0"/>
        <w:ind w:left="0"/>
        <w:jc w:val="both"/>
      </w:pPr>
      <w:r>
        <w:rPr>
          <w:rFonts w:ascii="Times New Roman"/>
          <w:b w:val="false"/>
          <w:i w:val="false"/>
          <w:color w:val="000000"/>
          <w:sz w:val="28"/>
        </w:rPr>
        <w:t>
      Өнеркәсіптік қауіпсіздік саласындағы уәкілетті органның өнеркәсіптік қауіпсіздік саласындағы мемлекеттік қадағалау жөніндегі мемлекеттік инспекторы мен жергілікті атқарушы органның өнеркәсіптік қауіпсіздік саласындағы мемлекеттік қадағалау жөніндегі мемлекеттік инспекторы техникалық куәландыруды өткізу күні туралы болжамды күнге дейін бес жұмыс күнінен кешіктірмей жазбаша түрде хабардар етіледі.</w:t>
      </w:r>
    </w:p>
    <w:p>
      <w:pPr>
        <w:spacing w:after="0"/>
        <w:ind w:left="0"/>
        <w:jc w:val="both"/>
      </w:pPr>
      <w:r>
        <w:rPr>
          <w:rFonts w:ascii="Times New Roman"/>
          <w:b w:val="false"/>
          <w:i w:val="false"/>
          <w:color w:val="000000"/>
          <w:sz w:val="28"/>
        </w:rPr>
        <w:t>
      Өнеркәсіптік қауіпсіздік саласындағы уәкілетті органның өнеркәсіптік қауіпсіздік саласындағы мемлекеттік қадағалау жөніндегі мемлекеттік инспекторы және өнеркәсіптік қауіпсіздік саласындағы мемлекеттік қадағалау жөніндегі мемлекеттік инспектор және жергілікті атқарушы орган келмеген жағдайда техникалық куәландыру оның қатысуынсыз аттестатталған ұйыммен дербес жүргізіледі.</w:t>
      </w:r>
    </w:p>
    <w:p>
      <w:pPr>
        <w:spacing w:after="0"/>
        <w:ind w:left="0"/>
        <w:jc w:val="both"/>
      </w:pPr>
      <w:r>
        <w:rPr>
          <w:rFonts w:ascii="Times New Roman"/>
          <w:b w:val="false"/>
          <w:i w:val="false"/>
          <w:color w:val="000000"/>
          <w:sz w:val="28"/>
        </w:rPr>
        <w:t>
      Өткізілген техникалық куәландырудың нәтижелері және келесі техникалық куәландыру мерзімі құбыр өткізгіштің паспортына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1303-1-тармақпен толықтырылды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77" w:id="1908"/>
    <w:p>
      <w:pPr>
        <w:spacing w:after="0"/>
        <w:ind w:left="0"/>
        <w:jc w:val="both"/>
      </w:pPr>
      <w:r>
        <w:rPr>
          <w:rFonts w:ascii="Times New Roman"/>
          <w:b w:val="false"/>
          <w:i w:val="false"/>
          <w:color w:val="000000"/>
          <w:sz w:val="28"/>
        </w:rPr>
        <w:t>
      1304. Ашық тәсілмен немесе өту және жартылайөту каналдарындатартылған құбыр өткізгіштерді сыртқы қарауды оқшаулауды алмай жүргізуге болады. Құбыр өткізгіштерді өткелсіз каналдарда тарту кезінде немесе каналсыз тарту кезінде сыртқы қарау жекелеген бөліктер топырағын ашу және құбыр өткізгіштің әр екі километрі сайын жиі емес оқшаулауды шешу жолымен жүргізіледі.</w:t>
      </w:r>
    </w:p>
    <w:bookmarkEnd w:id="1908"/>
    <w:bookmarkStart w:name="z2178" w:id="1909"/>
    <w:p>
      <w:pPr>
        <w:spacing w:after="0"/>
        <w:ind w:left="0"/>
        <w:jc w:val="both"/>
      </w:pPr>
      <w:r>
        <w:rPr>
          <w:rFonts w:ascii="Times New Roman"/>
          <w:b w:val="false"/>
          <w:i w:val="false"/>
          <w:color w:val="000000"/>
          <w:sz w:val="28"/>
        </w:rPr>
        <w:t>
      1305. Құбыр өткізгіш қабырғаларына немесе дәнекерленген тігістеріне қатысты күмән туған жағдайда аттестатталған ұйымның маманы бөліктеп немесе толықтай оқшаулауды жояды.</w:t>
      </w:r>
    </w:p>
    <w:bookmarkEnd w:id="1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1305-тармақ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79" w:id="1910"/>
    <w:p>
      <w:pPr>
        <w:spacing w:after="0"/>
        <w:ind w:left="0"/>
        <w:jc w:val="both"/>
      </w:pPr>
      <w:r>
        <w:rPr>
          <w:rFonts w:ascii="Times New Roman"/>
          <w:b w:val="false"/>
          <w:i w:val="false"/>
          <w:color w:val="000000"/>
          <w:sz w:val="28"/>
        </w:rPr>
        <w:t>
      1306. Жаңадан монтаждалған құбыр өткізгіштер оқшаулауды салғанға дейін сыртқы қараудан және гидравликалық сынақтан өтеді.</w:t>
      </w:r>
    </w:p>
    <w:bookmarkEnd w:id="1910"/>
    <w:bookmarkStart w:name="z2180" w:id="1911"/>
    <w:p>
      <w:pPr>
        <w:spacing w:after="0"/>
        <w:ind w:left="0"/>
        <w:jc w:val="both"/>
      </w:pPr>
      <w:r>
        <w:rPr>
          <w:rFonts w:ascii="Times New Roman"/>
          <w:b w:val="false"/>
          <w:i w:val="false"/>
          <w:color w:val="000000"/>
          <w:sz w:val="28"/>
        </w:rPr>
        <w:t>
      1307. Құбыр өткңізгіштерді гидравликалық сынауды барлық дәнекерлеу жұмыстарын, термоөңдеуді аяқтағаннан кейін, тіреулер мен аспаларды орнату және соңғы бекітуден кейін жүргізуге болады. Сонымен қатар орындалған жұмыстар сапасын растайтын құжаттар ұсынылады.</w:t>
      </w:r>
    </w:p>
    <w:bookmarkEnd w:id="1911"/>
    <w:bookmarkStart w:name="z2181" w:id="1912"/>
    <w:p>
      <w:pPr>
        <w:spacing w:after="0"/>
        <w:ind w:left="0"/>
        <w:jc w:val="both"/>
      </w:pPr>
      <w:r>
        <w:rPr>
          <w:rFonts w:ascii="Times New Roman"/>
          <w:b w:val="false"/>
          <w:i w:val="false"/>
          <w:color w:val="000000"/>
          <w:sz w:val="28"/>
        </w:rPr>
        <w:t>
      1308. Құбыр өткізгіштерді гидравликалық сынау осы Қағидалардың берілген талаптарға сәйкес жүргізіледі, ал сынау қысымының өлшемі сәйкес қабылданады.</w:t>
      </w:r>
    </w:p>
    <w:bookmarkEnd w:id="1912"/>
    <w:bookmarkStart w:name="z2182" w:id="1913"/>
    <w:p>
      <w:pPr>
        <w:spacing w:after="0"/>
        <w:ind w:left="0"/>
        <w:jc w:val="both"/>
      </w:pPr>
      <w:r>
        <w:rPr>
          <w:rFonts w:ascii="Times New Roman"/>
          <w:b w:val="false"/>
          <w:i w:val="false"/>
          <w:color w:val="000000"/>
          <w:sz w:val="28"/>
        </w:rPr>
        <w:t>
      1309. Құбыр өткізгіштің ажырамас бөлігі болып табылатын ыдыстар құбыр өткізгіш сыналатын қысыммен сыналады.</w:t>
      </w:r>
    </w:p>
    <w:bookmarkEnd w:id="1913"/>
    <w:bookmarkStart w:name="z2183" w:id="1914"/>
    <w:p>
      <w:pPr>
        <w:spacing w:after="0"/>
        <w:ind w:left="0"/>
        <w:jc w:val="both"/>
      </w:pPr>
      <w:r>
        <w:rPr>
          <w:rFonts w:ascii="Times New Roman"/>
          <w:b w:val="false"/>
          <w:i w:val="false"/>
          <w:color w:val="000000"/>
          <w:sz w:val="28"/>
        </w:rPr>
        <w:t>
      1310. 3 м астам биіктікте орналасқан құбыр өткізгіштерді гидравликалық сынауды жүргізу үшін құбыр өткізгіштерді қауіпсіз қарау мүмкіндігін қамтамасыз ететін төсеме тақталар немесе басқа да құрылғылар салынады.</w:t>
      </w:r>
    </w:p>
    <w:bookmarkEnd w:id="1914"/>
    <w:bookmarkStart w:name="z2184" w:id="1915"/>
    <w:p>
      <w:pPr>
        <w:spacing w:after="0"/>
        <w:ind w:left="0"/>
        <w:jc w:val="both"/>
      </w:pPr>
      <w:r>
        <w:rPr>
          <w:rFonts w:ascii="Times New Roman"/>
          <w:b w:val="false"/>
          <w:i w:val="false"/>
          <w:color w:val="000000"/>
          <w:sz w:val="28"/>
        </w:rPr>
        <w:t>
      1311. Құбыр өткізгіштің жалғау дәнекерлеу жапсарының сапасын қолданыстағы магистральмен бақылау кезінде гидравликалық сынауды радиографиялық және ультрадыбыстық бақылаудың екі түрімен дәнекерленген қосылыстарды тексерумен ауыстыруға болады.</w:t>
      </w:r>
    </w:p>
    <w:bookmarkEnd w:id="1915"/>
    <w:bookmarkStart w:name="z2185" w:id="1916"/>
    <w:p>
      <w:pPr>
        <w:spacing w:after="0"/>
        <w:ind w:left="0"/>
        <w:jc w:val="both"/>
      </w:pPr>
      <w:r>
        <w:rPr>
          <w:rFonts w:ascii="Times New Roman"/>
          <w:b w:val="false"/>
          <w:i w:val="false"/>
          <w:color w:val="000000"/>
          <w:sz w:val="28"/>
        </w:rPr>
        <w:t>
      1312. Сору құбырөткізгіштеріне ішкі бақылау техникалық қызмет көрсету кезінде бу қазандарының сору құбыр өткізгішті тексеру бойынша технологиялық регламентке сәйкес жүргізеді.</w:t>
      </w:r>
    </w:p>
    <w:bookmarkEnd w:id="1916"/>
    <w:bookmarkStart w:name="z2186" w:id="1917"/>
    <w:p>
      <w:pPr>
        <w:spacing w:after="0"/>
        <w:ind w:left="0"/>
        <w:jc w:val="both"/>
      </w:pPr>
      <w:r>
        <w:rPr>
          <w:rFonts w:ascii="Times New Roman"/>
          <w:b w:val="false"/>
          <w:i w:val="false"/>
          <w:color w:val="000000"/>
          <w:sz w:val="28"/>
        </w:rPr>
        <w:t>
      1313. Аттестатталған ұйымы құбыржолды техникалық куәландыру кезіңде міндетті түрде құбыржолдың жарамды күйі мен қауіпсіз пайдаланылуын қамтамасыз ететін адам қатысуы тиіс.</w:t>
      </w:r>
    </w:p>
    <w:bookmarkEnd w:id="1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1313-тармақ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87" w:id="1918"/>
    <w:p>
      <w:pPr>
        <w:spacing w:after="0"/>
        <w:ind w:left="0"/>
        <w:jc w:val="both"/>
      </w:pPr>
      <w:r>
        <w:rPr>
          <w:rFonts w:ascii="Times New Roman"/>
          <w:b w:val="false"/>
          <w:i w:val="false"/>
          <w:color w:val="000000"/>
          <w:sz w:val="28"/>
        </w:rPr>
        <w:t>
      1314. Рұқсат етілген параметрлерді және келесі куәландыру мерзімдерін көрсете отырып, құбыр өткізгішін техникалық куәландыру нәтижелерін құбырдың паспортына құбырлардың жарамды жай-күйі мен қауіпсіз пайдаланылуы үшін жауапты тұлға енгізеді және оған техникалық куәландыруды жүргізуге қатысқан тұлғалар қол қояды.</w:t>
      </w:r>
    </w:p>
    <w:bookmarkEnd w:id="1918"/>
    <w:p>
      <w:pPr>
        <w:spacing w:after="0"/>
        <w:ind w:left="0"/>
        <w:jc w:val="both"/>
      </w:pPr>
      <w:r>
        <w:rPr>
          <w:rFonts w:ascii="Times New Roman"/>
          <w:b w:val="false"/>
          <w:i w:val="false"/>
          <w:color w:val="000000"/>
          <w:sz w:val="28"/>
        </w:rPr>
        <w:t>
      Техникалық куәландыру нәтижелері бойынша осы Қағидалардың 32-қосымшасына сәйкес санатты құбыржолдарды техникалық куәландыру актісі рәсімделеді.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1314-тармақ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88" w:id="1919"/>
    <w:p>
      <w:pPr>
        <w:spacing w:after="0"/>
        <w:ind w:left="0"/>
        <w:jc w:val="both"/>
      </w:pPr>
      <w:r>
        <w:rPr>
          <w:rFonts w:ascii="Times New Roman"/>
          <w:b w:val="false"/>
          <w:i w:val="false"/>
          <w:color w:val="000000"/>
          <w:sz w:val="28"/>
        </w:rPr>
        <w:t>
      1315. Егер құбыр өткізгішті куәландыру кезінде оның авариялық күйде екендігі немесе оның беріктігіне күмән тудыратын айтарлықтай ақаулардың бары анықталған болса, онда құбыр өткізгішті бұдан әрі пайдалануға болмайды, паспортта сәйкес дәлелденетін жазба келтіріледі.</w:t>
      </w:r>
    </w:p>
    <w:bookmarkEnd w:id="1919"/>
    <w:bookmarkStart w:name="z2189" w:id="1920"/>
    <w:p>
      <w:pPr>
        <w:spacing w:after="0"/>
        <w:ind w:left="0"/>
        <w:jc w:val="left"/>
      </w:pPr>
      <w:r>
        <w:rPr>
          <w:rFonts w:ascii="Times New Roman"/>
          <w:b/>
          <w:i w:val="false"/>
          <w:color w:val="000000"/>
        </w:rPr>
        <w:t xml:space="preserve"> 28-тарау. Өндірістік бақылау</w:t>
      </w:r>
    </w:p>
    <w:bookmarkEnd w:id="1920"/>
    <w:p>
      <w:pPr>
        <w:spacing w:after="0"/>
        <w:ind w:left="0"/>
        <w:jc w:val="both"/>
      </w:pPr>
      <w:r>
        <w:rPr>
          <w:rFonts w:ascii="Times New Roman"/>
          <w:b w:val="false"/>
          <w:i w:val="false"/>
          <w:color w:val="ff0000"/>
          <w:sz w:val="28"/>
        </w:rPr>
        <w:t xml:space="preserve">
      Ескерту. 28-тараудың тақырыбы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190" w:id="1921"/>
    <w:p>
      <w:pPr>
        <w:spacing w:after="0"/>
        <w:ind w:left="0"/>
        <w:jc w:val="left"/>
      </w:pPr>
      <w:r>
        <w:rPr>
          <w:rFonts w:ascii="Times New Roman"/>
          <w:b/>
          <w:i w:val="false"/>
          <w:color w:val="000000"/>
        </w:rPr>
        <w:t xml:space="preserve"> 1-параграф. Жалпы ережелер</w:t>
      </w:r>
    </w:p>
    <w:bookmarkEnd w:id="1921"/>
    <w:bookmarkStart w:name="z2191" w:id="1922"/>
    <w:p>
      <w:pPr>
        <w:spacing w:after="0"/>
        <w:ind w:left="0"/>
        <w:jc w:val="both"/>
      </w:pPr>
      <w:r>
        <w:rPr>
          <w:rFonts w:ascii="Times New Roman"/>
          <w:b w:val="false"/>
          <w:i w:val="false"/>
          <w:color w:val="000000"/>
          <w:sz w:val="28"/>
        </w:rPr>
        <w:t>
      1316. Пайдаланушы ұйым өндірістік бақылау жүйесін құру арқылы құбырларды жарамды күйде ұстауды және оларды пайдаланудың қауіпсіз жағдайларын қамтамасыз етеді. Осы мақсатта:</w:t>
      </w:r>
    </w:p>
    <w:bookmarkEnd w:id="1922"/>
    <w:p>
      <w:pPr>
        <w:spacing w:after="0"/>
        <w:ind w:left="0"/>
        <w:jc w:val="both"/>
      </w:pPr>
      <w:r>
        <w:rPr>
          <w:rFonts w:ascii="Times New Roman"/>
          <w:b w:val="false"/>
          <w:i w:val="false"/>
          <w:color w:val="000000"/>
          <w:sz w:val="28"/>
        </w:rPr>
        <w:t>
      1) құбыр өткізгішті дұрыс жағдайда ұстауды және қауіпсіз пайдалануды қамтамасыз ететін тұлға инженерлі-техникалық жұмысшылар қатарынан тағайындалады;</w:t>
      </w:r>
    </w:p>
    <w:p>
      <w:pPr>
        <w:spacing w:after="0"/>
        <w:ind w:left="0"/>
        <w:jc w:val="both"/>
      </w:pPr>
      <w:r>
        <w:rPr>
          <w:rFonts w:ascii="Times New Roman"/>
          <w:b w:val="false"/>
          <w:i w:val="false"/>
          <w:color w:val="000000"/>
          <w:sz w:val="28"/>
        </w:rPr>
        <w:t>
      2) қызмет көрсету персоналынан өнеркәсіптік қауіпсіздік сұрақтары бойынша оқытылған және эмтихан тапсырған тұлға тағайындалады;</w:t>
      </w:r>
    </w:p>
    <w:p>
      <w:pPr>
        <w:spacing w:after="0"/>
        <w:ind w:left="0"/>
        <w:jc w:val="both"/>
      </w:pPr>
      <w:r>
        <w:rPr>
          <w:rFonts w:ascii="Times New Roman"/>
          <w:b w:val="false"/>
          <w:i w:val="false"/>
          <w:color w:val="000000"/>
          <w:sz w:val="28"/>
        </w:rPr>
        <w:t>
      3) техникалық регламентті әзірлейді және бекітеді;</w:t>
      </w:r>
    </w:p>
    <w:p>
      <w:pPr>
        <w:spacing w:after="0"/>
        <w:ind w:left="0"/>
        <w:jc w:val="both"/>
      </w:pPr>
      <w:r>
        <w:rPr>
          <w:rFonts w:ascii="Times New Roman"/>
          <w:b w:val="false"/>
          <w:i w:val="false"/>
          <w:color w:val="000000"/>
          <w:sz w:val="28"/>
        </w:rPr>
        <w:t>
      4) қарау арқылы жабдыққа бақылауды, арматураның, бақылау-өлшеу жабдықтарының және сақтағыш құрылғыларының жұмысының дұрыстығын тескеруді қамтамасыз етеді, қарау және тексеру нәтижелерін жазу үшін ауысым журналы жүргізіледі;</w:t>
      </w:r>
    </w:p>
    <w:p>
      <w:pPr>
        <w:spacing w:after="0"/>
        <w:ind w:left="0"/>
        <w:jc w:val="both"/>
      </w:pPr>
      <w:r>
        <w:rPr>
          <w:rFonts w:ascii="Times New Roman"/>
          <w:b w:val="false"/>
          <w:i w:val="false"/>
          <w:color w:val="000000"/>
          <w:sz w:val="28"/>
        </w:rPr>
        <w:t>
      5) осы Қағидаларды білуіне персоналдың білімін кезеңді тексеру тәртібі белгіленеді және қамтамасыз етеледі;</w:t>
      </w:r>
    </w:p>
    <w:p>
      <w:pPr>
        <w:spacing w:after="0"/>
        <w:ind w:left="0"/>
        <w:jc w:val="both"/>
      </w:pPr>
      <w:r>
        <w:rPr>
          <w:rFonts w:ascii="Times New Roman"/>
          <w:b w:val="false"/>
          <w:i w:val="false"/>
          <w:color w:val="000000"/>
          <w:sz w:val="28"/>
        </w:rPr>
        <w:t>
      6) инженерлі-техникалық жұмысшылармен қағиданың орындалуын, ал қызмет көрсету персоналмен – техникалық регламенттің орындалуын қамтамасыз етеді;</w:t>
      </w:r>
    </w:p>
    <w:p>
      <w:pPr>
        <w:spacing w:after="0"/>
        <w:ind w:left="0"/>
        <w:jc w:val="both"/>
      </w:pPr>
      <w:r>
        <w:rPr>
          <w:rFonts w:ascii="Times New Roman"/>
          <w:b w:val="false"/>
          <w:i w:val="false"/>
          <w:color w:val="000000"/>
          <w:sz w:val="28"/>
        </w:rPr>
        <w:t>
      7) мерзімді түрде, жылына кемінде бір рет категориялық құбырларды тексеру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1316-тармақ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99" w:id="1923"/>
    <w:p>
      <w:pPr>
        <w:spacing w:after="0"/>
        <w:ind w:left="0"/>
        <w:jc w:val="left"/>
      </w:pPr>
      <w:r>
        <w:rPr>
          <w:rFonts w:ascii="Times New Roman"/>
          <w:b/>
          <w:i w:val="false"/>
          <w:color w:val="000000"/>
        </w:rPr>
        <w:t xml:space="preserve"> 2-параграф. Қызмет көрсету</w:t>
      </w:r>
    </w:p>
    <w:bookmarkEnd w:id="1923"/>
    <w:bookmarkStart w:name="z2200" w:id="1924"/>
    <w:p>
      <w:pPr>
        <w:spacing w:after="0"/>
        <w:ind w:left="0"/>
        <w:jc w:val="both"/>
      </w:pPr>
      <w:r>
        <w:rPr>
          <w:rFonts w:ascii="Times New Roman"/>
          <w:b w:val="false"/>
          <w:i w:val="false"/>
          <w:color w:val="000000"/>
          <w:sz w:val="28"/>
        </w:rPr>
        <w:t>
      1317. Құбыр өткізгіш иесі шөгінді деформациясының өсуіне бақылау орнатады. Бұл талаптар бу температурасы 450</w:t>
      </w:r>
      <w:r>
        <w:rPr>
          <w:rFonts w:ascii="Times New Roman"/>
          <w:b w:val="false"/>
          <w:i w:val="false"/>
          <w:color w:val="000000"/>
          <w:vertAlign w:val="superscript"/>
        </w:rPr>
        <w:t>о</w:t>
      </w:r>
      <w:r>
        <w:rPr>
          <w:rFonts w:ascii="Times New Roman"/>
          <w:b w:val="false"/>
          <w:i w:val="false"/>
          <w:color w:val="000000"/>
          <w:sz w:val="28"/>
        </w:rPr>
        <w:t>С және жоғары жұмыс істейтін көміртекті және молибденді болаттан бу өткізгішке қатысты, хроммолибденті және хроммолибдендіванадиден жасалған болат бу температурасы 500</w:t>
      </w:r>
      <w:r>
        <w:rPr>
          <w:rFonts w:ascii="Times New Roman"/>
          <w:b w:val="false"/>
          <w:i w:val="false"/>
          <w:color w:val="000000"/>
          <w:vertAlign w:val="superscript"/>
        </w:rPr>
        <w:t>о</w:t>
      </w:r>
      <w:r>
        <w:rPr>
          <w:rFonts w:ascii="Times New Roman"/>
          <w:b w:val="false"/>
          <w:i w:val="false"/>
          <w:color w:val="000000"/>
          <w:sz w:val="28"/>
        </w:rPr>
        <w:t>С және одан жоғары және жоғары ауытқулы жылу ұстағыш болаттан бу температурасы 550</w:t>
      </w:r>
      <w:r>
        <w:rPr>
          <w:rFonts w:ascii="Times New Roman"/>
          <w:b w:val="false"/>
          <w:i w:val="false"/>
          <w:color w:val="000000"/>
          <w:vertAlign w:val="superscript"/>
        </w:rPr>
        <w:t>о</w:t>
      </w:r>
      <w:r>
        <w:rPr>
          <w:rFonts w:ascii="Times New Roman"/>
          <w:b w:val="false"/>
          <w:i w:val="false"/>
          <w:color w:val="000000"/>
          <w:sz w:val="28"/>
        </w:rPr>
        <w:t>С және жоғары.</w:t>
      </w:r>
    </w:p>
    <w:bookmarkEnd w:id="1924"/>
    <w:bookmarkStart w:name="z2201" w:id="1925"/>
    <w:p>
      <w:pPr>
        <w:spacing w:after="0"/>
        <w:ind w:left="0"/>
        <w:jc w:val="both"/>
      </w:pPr>
      <w:r>
        <w:rPr>
          <w:rFonts w:ascii="Times New Roman"/>
          <w:b w:val="false"/>
          <w:i w:val="false"/>
          <w:color w:val="000000"/>
          <w:sz w:val="28"/>
        </w:rPr>
        <w:t>
      1318. Манометрлердің және сақтауыш қақпақтарының жұмысының дұрыстығын тексеру келесі төмендегі мерзімдерде жүргізіледі.</w:t>
      </w:r>
    </w:p>
    <w:bookmarkEnd w:id="1925"/>
    <w:bookmarkStart w:name="z2202" w:id="1926"/>
    <w:p>
      <w:pPr>
        <w:spacing w:after="0"/>
        <w:ind w:left="0"/>
        <w:jc w:val="both"/>
      </w:pPr>
      <w:r>
        <w:rPr>
          <w:rFonts w:ascii="Times New Roman"/>
          <w:b w:val="false"/>
          <w:i w:val="false"/>
          <w:color w:val="000000"/>
          <w:sz w:val="28"/>
        </w:rPr>
        <w:t>
      1) құбыр өткізгіштіктер үшін жұмыс қысымы 1,4 МПа (14 кгс/см</w:t>
      </w:r>
      <w:r>
        <w:rPr>
          <w:rFonts w:ascii="Times New Roman"/>
          <w:b w:val="false"/>
          <w:i w:val="false"/>
          <w:color w:val="000000"/>
          <w:vertAlign w:val="superscript"/>
        </w:rPr>
        <w:t>2</w:t>
      </w:r>
      <w:r>
        <w:rPr>
          <w:rFonts w:ascii="Times New Roman"/>
          <w:b w:val="false"/>
          <w:i w:val="false"/>
          <w:color w:val="000000"/>
          <w:sz w:val="28"/>
        </w:rPr>
        <w:t>) дейін қоса алғанда - ауысымына бір рет;</w:t>
      </w:r>
    </w:p>
    <w:bookmarkEnd w:id="1926"/>
    <w:bookmarkStart w:name="z2203" w:id="1927"/>
    <w:p>
      <w:pPr>
        <w:spacing w:after="0"/>
        <w:ind w:left="0"/>
        <w:jc w:val="both"/>
      </w:pPr>
      <w:r>
        <w:rPr>
          <w:rFonts w:ascii="Times New Roman"/>
          <w:b w:val="false"/>
          <w:i w:val="false"/>
          <w:color w:val="000000"/>
          <w:sz w:val="28"/>
        </w:rPr>
        <w:t>
      2) құбыр өткізгіштіктер үшін жұмыс қысымы 1,4 МПа (14 кгс/см</w:t>
      </w:r>
      <w:r>
        <w:rPr>
          <w:rFonts w:ascii="Times New Roman"/>
          <w:b w:val="false"/>
          <w:i w:val="false"/>
          <w:color w:val="000000"/>
          <w:vertAlign w:val="superscript"/>
        </w:rPr>
        <w:t>2</w:t>
      </w:r>
      <w:r>
        <w:rPr>
          <w:rFonts w:ascii="Times New Roman"/>
          <w:b w:val="false"/>
          <w:i w:val="false"/>
          <w:color w:val="000000"/>
          <w:sz w:val="28"/>
        </w:rPr>
        <w:t>) МПа, 4,0 МПа (40 кгс/см</w:t>
      </w:r>
      <w:r>
        <w:rPr>
          <w:rFonts w:ascii="Times New Roman"/>
          <w:b w:val="false"/>
          <w:i w:val="false"/>
          <w:color w:val="000000"/>
          <w:vertAlign w:val="superscript"/>
        </w:rPr>
        <w:t>2</w:t>
      </w:r>
      <w:r>
        <w:rPr>
          <w:rFonts w:ascii="Times New Roman"/>
          <w:b w:val="false"/>
          <w:i w:val="false"/>
          <w:color w:val="000000"/>
          <w:sz w:val="28"/>
        </w:rPr>
        <w:t>) дейін қоса алғанда – тәулігіне бір рет;</w:t>
      </w:r>
    </w:p>
    <w:bookmarkEnd w:id="1927"/>
    <w:bookmarkStart w:name="z2204" w:id="1928"/>
    <w:p>
      <w:pPr>
        <w:spacing w:after="0"/>
        <w:ind w:left="0"/>
        <w:jc w:val="both"/>
      </w:pPr>
      <w:r>
        <w:rPr>
          <w:rFonts w:ascii="Times New Roman"/>
          <w:b w:val="false"/>
          <w:i w:val="false"/>
          <w:color w:val="000000"/>
          <w:sz w:val="28"/>
        </w:rPr>
        <w:t>
      3) құбыр өткзгіштіктер үшін жұмыс қысымы 4,0 МПа (40 кгс/см</w:t>
      </w:r>
      <w:r>
        <w:rPr>
          <w:rFonts w:ascii="Times New Roman"/>
          <w:b w:val="false"/>
          <w:i w:val="false"/>
          <w:color w:val="000000"/>
          <w:vertAlign w:val="superscript"/>
        </w:rPr>
        <w:t>2</w:t>
      </w:r>
      <w:r>
        <w:rPr>
          <w:rFonts w:ascii="Times New Roman"/>
          <w:b w:val="false"/>
          <w:i w:val="false"/>
          <w:color w:val="000000"/>
          <w:sz w:val="28"/>
        </w:rPr>
        <w:t>) технологиялық регламентпен бекітілген.</w:t>
      </w:r>
    </w:p>
    <w:bookmarkEnd w:id="1928"/>
    <w:bookmarkStart w:name="z2205" w:id="1929"/>
    <w:p>
      <w:pPr>
        <w:spacing w:after="0"/>
        <w:ind w:left="0"/>
        <w:jc w:val="both"/>
      </w:pPr>
      <w:r>
        <w:rPr>
          <w:rFonts w:ascii="Times New Roman"/>
          <w:b w:val="false"/>
          <w:i w:val="false"/>
          <w:color w:val="000000"/>
          <w:sz w:val="28"/>
        </w:rPr>
        <w:t>
      Тексеру қорытындысы туралы ауысым журналына жазылады.</w:t>
      </w:r>
    </w:p>
    <w:bookmarkEnd w:id="1929"/>
    <w:bookmarkStart w:name="z2206" w:id="1930"/>
    <w:p>
      <w:pPr>
        <w:spacing w:after="0"/>
        <w:ind w:left="0"/>
        <w:jc w:val="both"/>
      </w:pPr>
      <w:r>
        <w:rPr>
          <w:rFonts w:ascii="Times New Roman"/>
          <w:b w:val="false"/>
          <w:i w:val="false"/>
          <w:color w:val="000000"/>
          <w:sz w:val="28"/>
        </w:rPr>
        <w:t>
      1319. Манометр мен жабдық арасына бақылаудың көмегімен манометрді мерзімді түрде тексеріп отыруға мүмкіндік беретін үш жүрісті кран немесе оны алмастыратын құрылғы орнатылады.</w:t>
      </w:r>
    </w:p>
    <w:bookmarkEnd w:id="1930"/>
    <w:bookmarkStart w:name="z2207" w:id="1931"/>
    <w:p>
      <w:pPr>
        <w:spacing w:after="0"/>
        <w:ind w:left="0"/>
        <w:jc w:val="both"/>
      </w:pPr>
      <w:r>
        <w:rPr>
          <w:rFonts w:ascii="Times New Roman"/>
          <w:b w:val="false"/>
          <w:i w:val="false"/>
          <w:color w:val="000000"/>
          <w:sz w:val="28"/>
        </w:rPr>
        <w:t xml:space="preserve">
      1320. Манометрлерді мөрлеу немесе таңбалау арқылы тексеру 12 айда бір реттен кем болмайтындай етіп жүргізіледі. </w:t>
      </w:r>
    </w:p>
    <w:bookmarkEnd w:id="1931"/>
    <w:bookmarkStart w:name="z2208" w:id="1932"/>
    <w:p>
      <w:pPr>
        <w:spacing w:after="0"/>
        <w:ind w:left="0"/>
        <w:jc w:val="both"/>
      </w:pPr>
      <w:r>
        <w:rPr>
          <w:rFonts w:ascii="Times New Roman"/>
          <w:b w:val="false"/>
          <w:i w:val="false"/>
          <w:color w:val="000000"/>
          <w:sz w:val="28"/>
        </w:rPr>
        <w:t xml:space="preserve">
      1321. Сонымен бірге, ыдыстың иесімен 6 айда бір реттен кем болмайтындай етіп бақылау манометрімен жұмыс манометрлерін қосымша тексеру жүргізіліп нәтижелері бақылау тексерулерінің журналына жазылады. </w:t>
      </w:r>
    </w:p>
    <w:bookmarkEnd w:id="1932"/>
    <w:bookmarkStart w:name="z2209" w:id="1933"/>
    <w:p>
      <w:pPr>
        <w:spacing w:after="0"/>
        <w:ind w:left="0"/>
        <w:jc w:val="both"/>
      </w:pPr>
      <w:r>
        <w:rPr>
          <w:rFonts w:ascii="Times New Roman"/>
          <w:b w:val="false"/>
          <w:i w:val="false"/>
          <w:color w:val="000000"/>
          <w:sz w:val="28"/>
        </w:rPr>
        <w:t>
      1322. Бақылау манометрі болмаған кезде қосымша тексеруді тексерілетін манометрмен шкаласы және дәлдік тобы бірдей тексерілген жұмыс манометрімен жүргізуге рұқсат беріледі.</w:t>
      </w:r>
    </w:p>
    <w:bookmarkEnd w:id="1933"/>
    <w:bookmarkStart w:name="z2210" w:id="1934"/>
    <w:p>
      <w:pPr>
        <w:spacing w:after="0"/>
        <w:ind w:left="0"/>
        <w:jc w:val="both"/>
      </w:pPr>
      <w:r>
        <w:rPr>
          <w:rFonts w:ascii="Times New Roman"/>
          <w:b w:val="false"/>
          <w:i w:val="false"/>
          <w:color w:val="000000"/>
          <w:sz w:val="28"/>
        </w:rPr>
        <w:t>
      1323. Манометрді келесі жағдайларда қолдануға рұқсат берілмейді:</w:t>
      </w:r>
    </w:p>
    <w:bookmarkEnd w:id="1934"/>
    <w:p>
      <w:pPr>
        <w:spacing w:after="0"/>
        <w:ind w:left="0"/>
        <w:jc w:val="both"/>
      </w:pPr>
      <w:r>
        <w:rPr>
          <w:rFonts w:ascii="Times New Roman"/>
          <w:b w:val="false"/>
          <w:i w:val="false"/>
          <w:color w:val="000000"/>
          <w:sz w:val="28"/>
        </w:rPr>
        <w:t xml:space="preserve">
      1) тексеру таңбасы болмаса; </w:t>
      </w:r>
    </w:p>
    <w:p>
      <w:pPr>
        <w:spacing w:after="0"/>
        <w:ind w:left="0"/>
        <w:jc w:val="both"/>
      </w:pPr>
      <w:r>
        <w:rPr>
          <w:rFonts w:ascii="Times New Roman"/>
          <w:b w:val="false"/>
          <w:i w:val="false"/>
          <w:color w:val="000000"/>
          <w:sz w:val="28"/>
        </w:rPr>
        <w:t>
      2) егер тексеру мерзімі өткен болса;</w:t>
      </w:r>
    </w:p>
    <w:p>
      <w:pPr>
        <w:spacing w:after="0"/>
        <w:ind w:left="0"/>
        <w:jc w:val="both"/>
      </w:pPr>
      <w:r>
        <w:rPr>
          <w:rFonts w:ascii="Times New Roman"/>
          <w:b w:val="false"/>
          <w:i w:val="false"/>
          <w:color w:val="000000"/>
          <w:sz w:val="28"/>
        </w:rPr>
        <w:t>
      3) егер монометрдің тілі оны ажыратқан кезде монометр үшін жол берілетін ауытқудың жартысынан асатын шамаға шкаланың нөлдік көрсеткішіне қайтадан оралмаса;</w:t>
      </w:r>
    </w:p>
    <w:p>
      <w:pPr>
        <w:spacing w:after="0"/>
        <w:ind w:left="0"/>
        <w:jc w:val="both"/>
      </w:pPr>
      <w:r>
        <w:rPr>
          <w:rFonts w:ascii="Times New Roman"/>
          <w:b w:val="false"/>
          <w:i w:val="false"/>
          <w:color w:val="000000"/>
          <w:sz w:val="28"/>
        </w:rPr>
        <w:t>
      4) егер әйнек сынса немесе оның көрсеткіштерінің дұрыстығына әсер ететін зақымданулар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1323-тармақ жаңа редакцияда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15" w:id="1935"/>
    <w:p>
      <w:pPr>
        <w:spacing w:after="0"/>
        <w:ind w:left="0"/>
        <w:jc w:val="both"/>
      </w:pPr>
      <w:r>
        <w:rPr>
          <w:rFonts w:ascii="Times New Roman"/>
          <w:b w:val="false"/>
          <w:i w:val="false"/>
          <w:color w:val="000000"/>
          <w:sz w:val="28"/>
        </w:rPr>
        <w:t>
      1324. Сақтағыш тығындарының дұрыстығы "қопару" мәжбүрлі қысқа мерзімде тексеріледі.</w:t>
      </w:r>
    </w:p>
    <w:bookmarkEnd w:id="1935"/>
    <w:bookmarkStart w:name="z2216" w:id="1936"/>
    <w:p>
      <w:pPr>
        <w:spacing w:after="0"/>
        <w:ind w:left="0"/>
        <w:jc w:val="left"/>
      </w:pPr>
      <w:r>
        <w:rPr>
          <w:rFonts w:ascii="Times New Roman"/>
          <w:b/>
          <w:i w:val="false"/>
          <w:color w:val="000000"/>
        </w:rPr>
        <w:t xml:space="preserve"> 3-параграф. Жөндеу</w:t>
      </w:r>
    </w:p>
    <w:bookmarkEnd w:id="1936"/>
    <w:bookmarkStart w:name="z2217" w:id="1937"/>
    <w:p>
      <w:pPr>
        <w:spacing w:after="0"/>
        <w:ind w:left="0"/>
        <w:jc w:val="both"/>
      </w:pPr>
      <w:r>
        <w:rPr>
          <w:rFonts w:ascii="Times New Roman"/>
          <w:b w:val="false"/>
          <w:i w:val="false"/>
          <w:color w:val="000000"/>
          <w:sz w:val="28"/>
        </w:rPr>
        <w:t>
      1325. Құбыр өткізгішін пайдаланатын ұйым техникалық куәландыру және/немесе тексеру нәтижелері бойынша құбыр өткізгіштің жөндеуін қамтамасыз етеді. Жөндеу жұмыстарды орындау басталғанға дейін әзірленген технологиялық регламент бойынша орындалады.</w:t>
      </w:r>
    </w:p>
    <w:bookmarkEnd w:id="1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1325-тармақ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18" w:id="1938"/>
    <w:p>
      <w:pPr>
        <w:spacing w:after="0"/>
        <w:ind w:left="0"/>
        <w:jc w:val="both"/>
      </w:pPr>
      <w:r>
        <w:rPr>
          <w:rFonts w:ascii="Times New Roman"/>
          <w:b w:val="false"/>
          <w:i w:val="false"/>
          <w:color w:val="000000"/>
          <w:sz w:val="28"/>
        </w:rPr>
        <w:t>
      1326. Жөндеу жұмыстарын жүргізуге рұқсат Қауіпі жоғары жағдайларда жұмыс жүргізу кезінде наряд-рұқсаттарды ресімдеу және оларды қолдану қағидаларына сәйкес ресімделген наряд-рұқсатқа сәйкес жүргізіледі.</w:t>
      </w:r>
    </w:p>
    <w:bookmarkEnd w:id="1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1326-тармақ жаңа редакцияда - ҚР Төтенше жағдайлар министрінің 19.01.2023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19" w:id="1939"/>
    <w:p>
      <w:pPr>
        <w:spacing w:after="0"/>
        <w:ind w:left="0"/>
        <w:jc w:val="both"/>
      </w:pPr>
      <w:r>
        <w:rPr>
          <w:rFonts w:ascii="Times New Roman"/>
          <w:b w:val="false"/>
          <w:i w:val="false"/>
          <w:color w:val="000000"/>
          <w:sz w:val="28"/>
        </w:rPr>
        <w:t>
      1327. Мекемеде жөндеу журналы жүргізіледі, жауапты тұлғаның қолымен, онда жабдықтың ақаусыз күйін және қауіпсіз пайдалануды қамтамасыз ететін мәліметтер енгізіледі, кезектен тыс техникалық куәландыруты қажет етпейтін.</w:t>
      </w:r>
    </w:p>
    <w:bookmarkEnd w:id="1939"/>
    <w:bookmarkStart w:name="z2220" w:id="1940"/>
    <w:p>
      <w:pPr>
        <w:spacing w:after="0"/>
        <w:ind w:left="0"/>
        <w:jc w:val="both"/>
      </w:pPr>
      <w:r>
        <w:rPr>
          <w:rFonts w:ascii="Times New Roman"/>
          <w:b w:val="false"/>
          <w:i w:val="false"/>
          <w:color w:val="000000"/>
          <w:sz w:val="28"/>
        </w:rPr>
        <w:t>
      1328. Жөндеу жұмыстары жөнінде, кезектен тыс құбыр өткізгішті куәландыру жөнінде, жөндеу кезінде қолданылған материалдар жөнінде мәліметтер, дәнекерлеу сапасы туралы мәліметтер құбыр өткізгіштің паспортына енгізіледі.</w:t>
      </w:r>
    </w:p>
    <w:bookmarkEnd w:id="1940"/>
    <w:bookmarkStart w:name="z2221" w:id="1941"/>
    <w:p>
      <w:pPr>
        <w:spacing w:after="0"/>
        <w:ind w:left="0"/>
        <w:jc w:val="both"/>
      </w:pPr>
      <w:r>
        <w:rPr>
          <w:rFonts w:ascii="Times New Roman"/>
          <w:b w:val="false"/>
          <w:i w:val="false"/>
          <w:color w:val="000000"/>
          <w:sz w:val="28"/>
        </w:rPr>
        <w:t>
      1329. Құбыр өткізгіште жөндеу жұмыстарын бастағанға дейін басқа құбыр өткіізгіштерден қақпақшамен немесе ажырату арқылы бөлінеді.</w:t>
      </w:r>
    </w:p>
    <w:bookmarkEnd w:id="1941"/>
    <w:bookmarkStart w:name="z2222" w:id="1942"/>
    <w:p>
      <w:pPr>
        <w:spacing w:after="0"/>
        <w:ind w:left="0"/>
        <w:jc w:val="both"/>
      </w:pPr>
      <w:r>
        <w:rPr>
          <w:rFonts w:ascii="Times New Roman"/>
          <w:b w:val="false"/>
          <w:i w:val="false"/>
          <w:color w:val="000000"/>
          <w:sz w:val="28"/>
        </w:rPr>
        <w:t>
      1330. Құбыр өткізгішті ажырату кезінде қоладынлатын қақпақтың және фланец қалыңдығы төзімділігіне сәйкес анықталады.</w:t>
      </w:r>
    </w:p>
    <w:bookmarkEnd w:id="1942"/>
    <w:bookmarkStart w:name="z2223" w:id="1943"/>
    <w:p>
      <w:pPr>
        <w:spacing w:after="0"/>
        <w:ind w:left="0"/>
        <w:jc w:val="both"/>
      </w:pPr>
      <w:r>
        <w:rPr>
          <w:rFonts w:ascii="Times New Roman"/>
          <w:b w:val="false"/>
          <w:i w:val="false"/>
          <w:color w:val="000000"/>
          <w:sz w:val="28"/>
        </w:rPr>
        <w:t>
      1331. Қақпақтың кемиегі болады (артқы ілмек), сол бойынша бар болуы анықталады.</w:t>
      </w:r>
    </w:p>
    <w:bookmarkEnd w:id="1943"/>
    <w:bookmarkStart w:name="z2224" w:id="1944"/>
    <w:p>
      <w:pPr>
        <w:spacing w:after="0"/>
        <w:ind w:left="0"/>
        <w:jc w:val="both"/>
      </w:pPr>
      <w:r>
        <w:rPr>
          <w:rFonts w:ascii="Times New Roman"/>
          <w:b w:val="false"/>
          <w:i w:val="false"/>
          <w:color w:val="000000"/>
          <w:sz w:val="28"/>
        </w:rPr>
        <w:t>
      1332. Фланц және қақпас арасындағы төсеудің артқы ілмегі болмайды.</w:t>
      </w:r>
    </w:p>
    <w:bookmarkEnd w:id="1944"/>
    <w:bookmarkStart w:name="z2225" w:id="1945"/>
    <w:p>
      <w:pPr>
        <w:spacing w:after="0"/>
        <w:ind w:left="0"/>
        <w:jc w:val="left"/>
      </w:pPr>
      <w:r>
        <w:rPr>
          <w:rFonts w:ascii="Times New Roman"/>
          <w:b/>
          <w:i w:val="false"/>
          <w:color w:val="000000"/>
        </w:rPr>
        <w:t xml:space="preserve"> 4-параграф. Боялуы және құбыр өткізгіштегі жазулар</w:t>
      </w:r>
    </w:p>
    <w:bookmarkEnd w:id="1945"/>
    <w:bookmarkStart w:name="z2226" w:id="1946"/>
    <w:p>
      <w:pPr>
        <w:spacing w:after="0"/>
        <w:ind w:left="0"/>
        <w:jc w:val="both"/>
      </w:pPr>
      <w:r>
        <w:rPr>
          <w:rFonts w:ascii="Times New Roman"/>
          <w:b w:val="false"/>
          <w:i w:val="false"/>
          <w:color w:val="000000"/>
          <w:sz w:val="28"/>
        </w:rPr>
        <w:t>
      1333. Құбыр өткізгіштің тағайындалуы және орта параметрлеріне байланысты құбыр өткізгіш сәйкес түспен боялады және таңбаланған жазулары болады.</w:t>
      </w:r>
    </w:p>
    <w:bookmarkEnd w:id="1946"/>
    <w:bookmarkStart w:name="z2227" w:id="1947"/>
    <w:p>
      <w:pPr>
        <w:spacing w:after="0"/>
        <w:ind w:left="0"/>
        <w:jc w:val="both"/>
      </w:pPr>
      <w:r>
        <w:rPr>
          <w:rFonts w:ascii="Times New Roman"/>
          <w:b w:val="false"/>
          <w:i w:val="false"/>
          <w:color w:val="000000"/>
          <w:sz w:val="28"/>
        </w:rPr>
        <w:t>
      1334. Бояуы, шартты белгілер, әріптер өлшемі және жазудың орналасуы "Өнеркәсіптік кәсіпорындардың құбыржолдары. Таным бояуы, ескерту белгілері және таңба қалқандары" МЕМСТ 14202-69 сәйкес келеді қажет.</w:t>
      </w:r>
    </w:p>
    <w:bookmarkEnd w:id="1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1334-тармақ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28" w:id="1948"/>
    <w:p>
      <w:pPr>
        <w:spacing w:after="0"/>
        <w:ind w:left="0"/>
        <w:jc w:val="both"/>
      </w:pPr>
      <w:r>
        <w:rPr>
          <w:rFonts w:ascii="Times New Roman"/>
          <w:b w:val="false"/>
          <w:i w:val="false"/>
          <w:color w:val="000000"/>
          <w:sz w:val="28"/>
        </w:rPr>
        <w:t>
      1335. Құбыр өткізгіштерге мынадай мазмұндағы жазулар жазылады:</w:t>
      </w:r>
    </w:p>
    <w:bookmarkEnd w:id="1948"/>
    <w:bookmarkStart w:name="z2229" w:id="1949"/>
    <w:p>
      <w:pPr>
        <w:spacing w:after="0"/>
        <w:ind w:left="0"/>
        <w:jc w:val="both"/>
      </w:pPr>
      <w:r>
        <w:rPr>
          <w:rFonts w:ascii="Times New Roman"/>
          <w:b w:val="false"/>
          <w:i w:val="false"/>
          <w:color w:val="000000"/>
          <w:sz w:val="28"/>
        </w:rPr>
        <w:t>
      1) магистральды желілерде магистраль номері (рим цифрімен) және жұмыс ортасы қозғалысының бағдарын көрсететін стрелка. Егер қалыпты режим кезінде оның қозғалысы екі жақта да болуы мүмкін болса, екі жаққа бағытталған екі стрелка беріледі;</w:t>
      </w:r>
    </w:p>
    <w:bookmarkEnd w:id="1949"/>
    <w:bookmarkStart w:name="z2230" w:id="1950"/>
    <w:p>
      <w:pPr>
        <w:spacing w:after="0"/>
        <w:ind w:left="0"/>
        <w:jc w:val="both"/>
      </w:pPr>
      <w:r>
        <w:rPr>
          <w:rFonts w:ascii="Times New Roman"/>
          <w:b w:val="false"/>
          <w:i w:val="false"/>
          <w:color w:val="000000"/>
          <w:sz w:val="28"/>
        </w:rPr>
        <w:t>
      2) магистральға жақын тарамдарда магистраль номері (рим цифрімен), агрегат номерлері (араб цифрлерімен) және жұмыс ортасы қозғалысының бағытын көрсететін стрелкалар;</w:t>
      </w:r>
    </w:p>
    <w:bookmarkEnd w:id="1950"/>
    <w:bookmarkStart w:name="z2231" w:id="1951"/>
    <w:p>
      <w:pPr>
        <w:spacing w:after="0"/>
        <w:ind w:left="0"/>
        <w:jc w:val="both"/>
      </w:pPr>
      <w:r>
        <w:rPr>
          <w:rFonts w:ascii="Times New Roman"/>
          <w:b w:val="false"/>
          <w:i w:val="false"/>
          <w:color w:val="000000"/>
          <w:sz w:val="28"/>
        </w:rPr>
        <w:t>
      3) магистральдан агрегатқа жақын тарамдарда магистраль номері (рим цифрімен) және жұмыс ортасы қозғалысының бағытын көрсететін стрелкалар.</w:t>
      </w:r>
    </w:p>
    <w:bookmarkEnd w:id="1951"/>
    <w:bookmarkStart w:name="z2232" w:id="1952"/>
    <w:p>
      <w:pPr>
        <w:spacing w:after="0"/>
        <w:ind w:left="0"/>
        <w:jc w:val="both"/>
      </w:pPr>
      <w:r>
        <w:rPr>
          <w:rFonts w:ascii="Times New Roman"/>
          <w:b w:val="false"/>
          <w:i w:val="false"/>
          <w:color w:val="000000"/>
          <w:sz w:val="28"/>
        </w:rPr>
        <w:t>
      1336. Бір құбыр өткізгіштегі жазулар саны нормаланбайды. Жазулар вентильдерді, ысырмаларды және т.б. басқару орындарынан көрінеді. Басқа жайға құбыр өткізгіштердің шығу және кіру орындарында жазулар қайталанады.</w:t>
      </w:r>
    </w:p>
    <w:bookmarkEnd w:id="1952"/>
    <w:bookmarkStart w:name="z2233" w:id="1953"/>
    <w:p>
      <w:pPr>
        <w:spacing w:after="0"/>
        <w:ind w:left="0"/>
        <w:jc w:val="both"/>
      </w:pPr>
      <w:r>
        <w:rPr>
          <w:rFonts w:ascii="Times New Roman"/>
          <w:b w:val="false"/>
          <w:i w:val="false"/>
          <w:color w:val="000000"/>
          <w:sz w:val="28"/>
        </w:rPr>
        <w:t>
      1337. Құбыр өткізгішті оқшаулау бетін металл қаптамамен жабу кезінде (алюминий табақтарымен, мырышталған темір және басқа да коррозияға төзімді металдармен) қаптаманы барлық ұзындығы бойынша бояуға болмайды. Мұндай жағдайда тасымалданатын ортаға байланысты сәйкес шартты белгілер басылады.</w:t>
      </w:r>
    </w:p>
    <w:bookmarkEnd w:id="1953"/>
    <w:bookmarkStart w:name="z2234" w:id="1954"/>
    <w:p>
      <w:pPr>
        <w:spacing w:after="0"/>
        <w:ind w:left="0"/>
        <w:jc w:val="both"/>
      </w:pPr>
      <w:r>
        <w:rPr>
          <w:rFonts w:ascii="Times New Roman"/>
          <w:b w:val="false"/>
          <w:i w:val="false"/>
          <w:color w:val="000000"/>
          <w:sz w:val="28"/>
        </w:rPr>
        <w:t>
      1338. Вентильдерге, ысырмаларға және олардың жетектеріне мынадай мазмұндағы жазулар басылады:</w:t>
      </w:r>
    </w:p>
    <w:bookmarkEnd w:id="1954"/>
    <w:bookmarkStart w:name="z2235" w:id="1955"/>
    <w:p>
      <w:pPr>
        <w:spacing w:after="0"/>
        <w:ind w:left="0"/>
        <w:jc w:val="both"/>
      </w:pPr>
      <w:r>
        <w:rPr>
          <w:rFonts w:ascii="Times New Roman"/>
          <w:b w:val="false"/>
          <w:i w:val="false"/>
          <w:color w:val="000000"/>
          <w:sz w:val="28"/>
        </w:rPr>
        <w:t>
      1) пайдалану сызбаларына сәйкес келетін тиектеулі немесе реттеу органының номері немесе шартты белгісі;</w:t>
      </w:r>
    </w:p>
    <w:bookmarkEnd w:id="1955"/>
    <w:bookmarkStart w:name="z2236" w:id="1956"/>
    <w:p>
      <w:pPr>
        <w:spacing w:after="0"/>
        <w:ind w:left="0"/>
        <w:jc w:val="both"/>
      </w:pPr>
      <w:r>
        <w:rPr>
          <w:rFonts w:ascii="Times New Roman"/>
          <w:b w:val="false"/>
          <w:i w:val="false"/>
          <w:color w:val="000000"/>
          <w:sz w:val="28"/>
        </w:rPr>
        <w:t>
      2) жабу (Ж) жағына және ашу (А) жағына айналу бағытының көрсеткіші.</w:t>
      </w:r>
    </w:p>
    <w:bookmarkEnd w:id="1956"/>
    <w:bookmarkStart w:name="z2237" w:id="1957"/>
    <w:p>
      <w:pPr>
        <w:spacing w:after="0"/>
        <w:ind w:left="0"/>
        <w:jc w:val="both"/>
      </w:pPr>
      <w:r>
        <w:rPr>
          <w:rFonts w:ascii="Times New Roman"/>
          <w:b w:val="false"/>
          <w:i w:val="false"/>
          <w:color w:val="000000"/>
          <w:sz w:val="28"/>
        </w:rPr>
        <w:t>
      1339. Арматурада және жетектердегі жазулар мынадай жерлерде жасалады:</w:t>
      </w:r>
    </w:p>
    <w:bookmarkEnd w:id="1957"/>
    <w:bookmarkStart w:name="z2238" w:id="1958"/>
    <w:p>
      <w:pPr>
        <w:spacing w:after="0"/>
        <w:ind w:left="0"/>
        <w:jc w:val="both"/>
      </w:pPr>
      <w:r>
        <w:rPr>
          <w:rFonts w:ascii="Times New Roman"/>
          <w:b w:val="false"/>
          <w:i w:val="false"/>
          <w:color w:val="000000"/>
          <w:sz w:val="28"/>
        </w:rPr>
        <w:t>
      1) тұтқа вентиль корпусына (ысырмаларға) жақын орналасқан кезде корпуста немесе вентиль (ысырма) оқшаулауышында немесе бекітілген тақташада;</w:t>
      </w:r>
    </w:p>
    <w:bookmarkEnd w:id="1958"/>
    <w:bookmarkStart w:name="z2239" w:id="1959"/>
    <w:p>
      <w:pPr>
        <w:spacing w:after="0"/>
        <w:ind w:left="0"/>
        <w:jc w:val="both"/>
      </w:pPr>
      <w:r>
        <w:rPr>
          <w:rFonts w:ascii="Times New Roman"/>
          <w:b w:val="false"/>
          <w:i w:val="false"/>
          <w:color w:val="000000"/>
          <w:sz w:val="28"/>
        </w:rPr>
        <w:t>
      2) тұтқа көмегімен қашықтықтан басқару кезінде иінде немесе штурвал кронштейнінде;</w:t>
      </w:r>
    </w:p>
    <w:bookmarkEnd w:id="1959"/>
    <w:bookmarkStart w:name="z2240" w:id="1960"/>
    <w:p>
      <w:pPr>
        <w:spacing w:after="0"/>
        <w:ind w:left="0"/>
        <w:jc w:val="both"/>
      </w:pPr>
      <w:r>
        <w:rPr>
          <w:rFonts w:ascii="Times New Roman"/>
          <w:b w:val="false"/>
          <w:i w:val="false"/>
          <w:color w:val="000000"/>
          <w:sz w:val="28"/>
        </w:rPr>
        <w:t>
      3) шынжыр көмегімен қашықтықтан басқару кезінде басқару алаңынан жақсы көрінуді қамтамасыз ететін қалыпта бекітілген және шынжырлы дөңгелек кронштейнімен қозғалыссыз жалғанған тақташада;</w:t>
      </w:r>
    </w:p>
    <w:bookmarkEnd w:id="1960"/>
    <w:bookmarkStart w:name="z2241" w:id="1961"/>
    <w:p>
      <w:pPr>
        <w:spacing w:after="0"/>
        <w:ind w:left="0"/>
        <w:jc w:val="both"/>
      </w:pPr>
      <w:r>
        <w:rPr>
          <w:rFonts w:ascii="Times New Roman"/>
          <w:b w:val="false"/>
          <w:i w:val="false"/>
          <w:color w:val="000000"/>
          <w:sz w:val="28"/>
        </w:rPr>
        <w:t>
      4) алмалы-салмалы тұтқа көмегімен (білік шеті жартылай батырылған және қақпақпен жабылған) қызмет көрсету алаңының еден астынан орналасқан вентильді немесе ысырманы қашықтықтан басқару кезінде ішкі және сыртқы жағынан қақпақта;</w:t>
      </w:r>
    </w:p>
    <w:bookmarkEnd w:id="1961"/>
    <w:bookmarkStart w:name="z2242" w:id="1962"/>
    <w:p>
      <w:pPr>
        <w:spacing w:after="0"/>
        <w:ind w:left="0"/>
        <w:jc w:val="both"/>
      </w:pPr>
      <w:r>
        <w:rPr>
          <w:rFonts w:ascii="Times New Roman"/>
          <w:b w:val="false"/>
          <w:i w:val="false"/>
          <w:color w:val="000000"/>
          <w:sz w:val="28"/>
        </w:rPr>
        <w:t>
      5) электр жетегі көмегімен қашықтықтан басқару кезінде іске қосқышта;</w:t>
      </w:r>
    </w:p>
    <w:bookmarkEnd w:id="1962"/>
    <w:bookmarkStart w:name="z2243" w:id="1963"/>
    <w:p>
      <w:pPr>
        <w:spacing w:after="0"/>
        <w:ind w:left="0"/>
        <w:jc w:val="both"/>
      </w:pPr>
      <w:r>
        <w:rPr>
          <w:rFonts w:ascii="Times New Roman"/>
          <w:b w:val="false"/>
          <w:i w:val="false"/>
          <w:color w:val="000000"/>
          <w:sz w:val="28"/>
        </w:rPr>
        <w:t>
      6) қашықтықтан басқару кезінде 5, 4, 3, 2 тармақшалармен қарастырылған жазбалардан басқа басқарылатын арматура сермеріне де жазбалар басылады.</w:t>
      </w:r>
    </w:p>
    <w:bookmarkEnd w:id="19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Қысыммен жұмыс істейтін</w:t>
            </w:r>
            <w:r>
              <w:br/>
            </w:r>
            <w:r>
              <w:rPr>
                <w:rFonts w:ascii="Times New Roman"/>
                <w:b w:val="false"/>
                <w:i w:val="false"/>
                <w:color w:val="000000"/>
                <w:sz w:val="20"/>
              </w:rPr>
              <w:t>жабдықтарды пайдалану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1-қосымша</w:t>
            </w:r>
          </w:p>
        </w:tc>
      </w:tr>
    </w:tbl>
    <w:bookmarkStart w:name="z2260" w:id="1964"/>
    <w:p>
      <w:pPr>
        <w:spacing w:after="0"/>
        <w:ind w:left="0"/>
        <w:jc w:val="left"/>
      </w:pPr>
      <w:r>
        <w:rPr>
          <w:rFonts w:ascii="Times New Roman"/>
          <w:b/>
          <w:i w:val="false"/>
          <w:color w:val="000000"/>
        </w:rPr>
        <w:t xml:space="preserve"> Құбырлар санаты</w:t>
      </w:r>
    </w:p>
    <w:bookmarkEnd w:id="1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өткізгіштер санаты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жұмыс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МПа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жоғары 560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жоғары 520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(80)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жоғары 450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 астам 8,0 (80)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жоғары 350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 астам 4,0 (40)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жоғары 250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(0,7) астам 1,6 (16) дейін</w:t>
            </w:r>
          </w:p>
        </w:tc>
      </w:tr>
    </w:tbl>
    <w:p>
      <w:pPr>
        <w:spacing w:after="0"/>
        <w:ind w:left="0"/>
        <w:jc w:val="left"/>
      </w:pPr>
      <w:r>
        <w:br/>
      </w:r>
      <w:r>
        <w:rPr>
          <w:rFonts w:ascii="Times New Roman"/>
          <w:b w:val="false"/>
          <w:i w:val="false"/>
          <w:color w:val="000000"/>
          <w:sz w:val="28"/>
        </w:rPr>
        <w:t>
</w:t>
      </w:r>
    </w:p>
    <w:bookmarkStart w:name="z2245" w:id="1965"/>
    <w:p>
      <w:pPr>
        <w:spacing w:after="0"/>
        <w:ind w:left="0"/>
        <w:jc w:val="both"/>
      </w:pPr>
      <w:r>
        <w:rPr>
          <w:rFonts w:ascii="Times New Roman"/>
          <w:b w:val="false"/>
          <w:i w:val="false"/>
          <w:color w:val="000000"/>
          <w:sz w:val="28"/>
        </w:rPr>
        <w:t>
      Ескерту. Егер орта параметрлерінің мәні түрлі санатта болса, онда құбыр өткізгіш орта параметрінің максималды мәніне сәйкес келетін санатқа жатады.</w:t>
      </w:r>
    </w:p>
    <w:bookmarkEnd w:id="19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Қысыммен жұмыс істейтін</w:t>
            </w:r>
            <w:r>
              <w:br/>
            </w:r>
            <w:r>
              <w:rPr>
                <w:rFonts w:ascii="Times New Roman"/>
                <w:b w:val="false"/>
                <w:i w:val="false"/>
                <w:color w:val="000000"/>
                <w:sz w:val="20"/>
              </w:rPr>
              <w:t>жабдықтарды пайдалану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bl>
    <w:bookmarkStart w:name="z2261" w:id="1966"/>
    <w:p>
      <w:pPr>
        <w:spacing w:after="0"/>
        <w:ind w:left="0"/>
        <w:jc w:val="left"/>
      </w:pPr>
      <w:r>
        <w:rPr>
          <w:rFonts w:ascii="Times New Roman"/>
          <w:b/>
          <w:i w:val="false"/>
          <w:color w:val="000000"/>
        </w:rPr>
        <w:t xml:space="preserve"> Жиектелген элемент қабырғасының қалыңдығы</w:t>
      </w:r>
    </w:p>
    <w:bookmarkEnd w:id="1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Жиектелген элементтің қабырғасының қалыңдығы,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Жиектелген шетіне дейінгі қашықтық, мм,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 10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 + 5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жоғары 20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 + 25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Қысыммен жұмыс істейтін</w:t>
            </w:r>
            <w:r>
              <w:br/>
            </w:r>
            <w:r>
              <w:rPr>
                <w:rFonts w:ascii="Times New Roman"/>
                <w:b w:val="false"/>
                <w:i w:val="false"/>
                <w:color w:val="000000"/>
                <w:sz w:val="20"/>
              </w:rPr>
              <w:t>жабдықтарды пайдалану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3-қосымша</w:t>
            </w:r>
          </w:p>
        </w:tc>
      </w:tr>
    </w:tbl>
    <w:bookmarkStart w:name="z2262" w:id="1967"/>
    <w:p>
      <w:pPr>
        <w:spacing w:after="0"/>
        <w:ind w:left="0"/>
        <w:jc w:val="left"/>
      </w:pPr>
      <w:r>
        <w:rPr>
          <w:rFonts w:ascii="Times New Roman"/>
          <w:b/>
          <w:i w:val="false"/>
          <w:color w:val="000000"/>
        </w:rPr>
        <w:t xml:space="preserve"> Ыдыстар тобы</w:t>
      </w:r>
    </w:p>
    <w:bookmarkEnd w:id="1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қысым, МПа (кгс/см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Қабырғаның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ортасы сипаты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(0,7)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немесе өрт қауіпті, немесе МСТ 12.1.007 бойынша қауіптіліктің 1-ші, 2-ші топтары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төмен-70,</w:t>
            </w:r>
          </w:p>
          <w:p>
            <w:pPr>
              <w:spacing w:after="20"/>
              <w:ind w:left="20"/>
              <w:jc w:val="both"/>
            </w:pPr>
            <w:r>
              <w:rPr>
                <w:rFonts w:ascii="Times New Roman"/>
                <w:b w:val="false"/>
                <w:i w:val="false"/>
                <w:color w:val="000000"/>
                <w:sz w:val="20"/>
              </w:rPr>
              <w:t>
400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 жоғары 4(40)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төмен-70,</w:t>
            </w:r>
          </w:p>
          <w:p>
            <w:pPr>
              <w:spacing w:after="20"/>
              <w:ind w:left="20"/>
              <w:jc w:val="both"/>
            </w:pPr>
            <w:r>
              <w:rPr>
                <w:rFonts w:ascii="Times New Roman"/>
                <w:b w:val="false"/>
                <w:i w:val="false"/>
                <w:color w:val="000000"/>
                <w:sz w:val="20"/>
              </w:rPr>
              <w:t>
200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жоғары 5(50)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төмен-40,</w:t>
            </w:r>
          </w:p>
          <w:p>
            <w:pPr>
              <w:spacing w:after="20"/>
              <w:ind w:left="20"/>
              <w:jc w:val="both"/>
            </w:pPr>
            <w:r>
              <w:rPr>
                <w:rFonts w:ascii="Times New Roman"/>
                <w:b w:val="false"/>
                <w:i w:val="false"/>
                <w:color w:val="000000"/>
                <w:sz w:val="20"/>
              </w:rPr>
              <w:t>
200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20 дейін</w:t>
            </w:r>
          </w:p>
          <w:p>
            <w:pPr>
              <w:spacing w:after="20"/>
              <w:ind w:left="20"/>
              <w:jc w:val="both"/>
            </w:pPr>
            <w:r>
              <w:rPr>
                <w:rFonts w:ascii="Times New Roman"/>
                <w:b w:val="false"/>
                <w:i w:val="false"/>
                <w:color w:val="000000"/>
                <w:sz w:val="20"/>
              </w:rPr>
              <w:t>
200-ден 400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келгені, ыдыстардың 1 тобы үшін көрсетілгендерін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 жоғары</w:t>
            </w:r>
          </w:p>
          <w:p>
            <w:pPr>
              <w:spacing w:after="20"/>
              <w:ind w:left="20"/>
              <w:jc w:val="both"/>
            </w:pPr>
            <w:r>
              <w:rPr>
                <w:rFonts w:ascii="Times New Roman"/>
                <w:b w:val="false"/>
                <w:i w:val="false"/>
                <w:color w:val="000000"/>
                <w:sz w:val="20"/>
              </w:rPr>
              <w:t>
2,5(25)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400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 жоғары</w:t>
            </w:r>
          </w:p>
          <w:p>
            <w:pPr>
              <w:spacing w:after="20"/>
              <w:ind w:left="20"/>
              <w:jc w:val="both"/>
            </w:pPr>
            <w:r>
              <w:rPr>
                <w:rFonts w:ascii="Times New Roman"/>
                <w:b w:val="false"/>
                <w:i w:val="false"/>
                <w:color w:val="000000"/>
                <w:sz w:val="20"/>
              </w:rPr>
              <w:t>
4(40)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200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жоғары</w:t>
            </w:r>
          </w:p>
          <w:p>
            <w:pPr>
              <w:spacing w:after="20"/>
              <w:ind w:left="20"/>
              <w:jc w:val="both"/>
            </w:pPr>
            <w:r>
              <w:rPr>
                <w:rFonts w:ascii="Times New Roman"/>
                <w:b w:val="false"/>
                <w:i w:val="false"/>
                <w:color w:val="000000"/>
                <w:sz w:val="20"/>
              </w:rPr>
              <w:t>
5(50)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-40-н 200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Қысыммен жұмыс істейтін</w:t>
            </w:r>
            <w:r>
              <w:br/>
            </w:r>
            <w:r>
              <w:rPr>
                <w:rFonts w:ascii="Times New Roman"/>
                <w:b w:val="false"/>
                <w:i w:val="false"/>
                <w:color w:val="000000"/>
                <w:sz w:val="20"/>
              </w:rPr>
              <w:t>жабдықтарды пайдалану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4-қосымша</w:t>
            </w:r>
          </w:p>
        </w:tc>
      </w:tr>
    </w:tbl>
    <w:bookmarkStart w:name="z2263" w:id="1968"/>
    <w:p>
      <w:pPr>
        <w:spacing w:after="0"/>
        <w:ind w:left="0"/>
        <w:jc w:val="left"/>
      </w:pPr>
      <w:r>
        <w:rPr>
          <w:rFonts w:ascii="Times New Roman"/>
          <w:b/>
          <w:i w:val="false"/>
          <w:color w:val="000000"/>
        </w:rPr>
        <w:t xml:space="preserve"> Бақыланатын тігістер</w:t>
      </w:r>
    </w:p>
    <w:bookmarkEnd w:id="1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Ыдыстардың тобы (5-кестені 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Тігістің жалпы ұзындығынан бақыланатын тігістер ұзындығы, 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Қысыммен жұмыс істейтін</w:t>
            </w:r>
            <w:r>
              <w:br/>
            </w:r>
            <w:r>
              <w:rPr>
                <w:rFonts w:ascii="Times New Roman"/>
                <w:b w:val="false"/>
                <w:i w:val="false"/>
                <w:color w:val="000000"/>
                <w:sz w:val="20"/>
              </w:rPr>
              <w:t>жабдықтарды пайдалану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5-қосымша</w:t>
            </w:r>
          </w:p>
        </w:tc>
      </w:tr>
    </w:tbl>
    <w:bookmarkStart w:name="z2264" w:id="1969"/>
    <w:p>
      <w:pPr>
        <w:spacing w:after="0"/>
        <w:ind w:left="0"/>
        <w:jc w:val="left"/>
      </w:pPr>
      <w:r>
        <w:rPr>
          <w:rFonts w:ascii="Times New Roman"/>
          <w:b/>
          <w:i w:val="false"/>
          <w:color w:val="000000"/>
        </w:rPr>
        <w:t xml:space="preserve"> Болаттар тобы</w:t>
      </w:r>
    </w:p>
    <w:bookmarkEnd w:id="1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Болаттың түрі, 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Майысуының минималды рұқсат берілетін бұрышы, град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доғалы, түйіспелі және электрлі күйінді дәнекерлеу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дәнекерлеу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дәнекерленетін элементтердің қалыңдығы,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қоспалы марганецті, марганецті-кремнилі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қоспалы хромды молибденді, хромды молибденді ванадилі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Мартенситті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Аустенитті-ферритті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Аустенитті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никельді және никельді негіздегі қорытпа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250" w:id="1970"/>
    <w:p>
      <w:pPr>
        <w:spacing w:after="0"/>
        <w:ind w:left="0"/>
        <w:jc w:val="both"/>
      </w:pPr>
      <w:r>
        <w:rPr>
          <w:rFonts w:ascii="Times New Roman"/>
          <w:b w:val="false"/>
          <w:i w:val="false"/>
          <w:color w:val="000000"/>
          <w:sz w:val="28"/>
        </w:rPr>
        <w:t>
      *Дәнекерлеу кезінде төсеуге жататын болаттар</w:t>
      </w:r>
    </w:p>
    <w:bookmarkEnd w:id="19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Қысыммен жұмыс істейтін</w:t>
            </w:r>
            <w:r>
              <w:br/>
            </w:r>
            <w:r>
              <w:rPr>
                <w:rFonts w:ascii="Times New Roman"/>
                <w:b w:val="false"/>
                <w:i w:val="false"/>
                <w:color w:val="000000"/>
                <w:sz w:val="20"/>
              </w:rPr>
              <w:t>жабдықтарды пайдалану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6-қосымша</w:t>
            </w:r>
          </w:p>
        </w:tc>
      </w:tr>
    </w:tbl>
    <w:bookmarkStart w:name="z2252" w:id="1971"/>
    <w:p>
      <w:pPr>
        <w:spacing w:after="0"/>
        <w:ind w:left="0"/>
        <w:jc w:val="left"/>
      </w:pPr>
      <w:r>
        <w:rPr>
          <w:rFonts w:ascii="Times New Roman"/>
          <w:b/>
          <w:i w:val="false"/>
          <w:color w:val="000000"/>
        </w:rPr>
        <w:t xml:space="preserve"> Соғу тұтқырлығының максималды мәндері</w:t>
      </w:r>
    </w:p>
    <w:bookmarkEnd w:id="1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Сынау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Соққылы тұтқырлығының минималды мәні, Дж/см</w:t>
            </w:r>
            <w:r>
              <w:rPr>
                <w:rFonts w:ascii="Times New Roman"/>
                <w:b w:val="false"/>
                <w:i w:val="false"/>
                <w:color w:val="000000"/>
                <w:vertAlign w:val="superscript"/>
              </w:rPr>
              <w:t>2</w:t>
            </w:r>
            <w:r>
              <w:rPr>
                <w:rFonts w:ascii="Times New Roman"/>
                <w:b w:val="false"/>
                <w:i w:val="false"/>
                <w:color w:val="000000"/>
                <w:sz w:val="20"/>
              </w:rPr>
              <w:t xml:space="preserve"> (кгс·м/см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болаттар үшін, ферритті, аустенитті-ферритті және аустенитті топтардан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ферритті және аустенитті-ферритті топтардағы болаттар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аустенитті топтағы болаттар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KCV</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Қысыммен жұмыс істейтін</w:t>
            </w:r>
            <w:r>
              <w:br/>
            </w:r>
            <w:r>
              <w:rPr>
                <w:rFonts w:ascii="Times New Roman"/>
                <w:b w:val="false"/>
                <w:i w:val="false"/>
                <w:color w:val="000000"/>
                <w:sz w:val="20"/>
              </w:rPr>
              <w:t>жабдықтарды пайдалану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7-қосымша</w:t>
            </w:r>
          </w:p>
        </w:tc>
      </w:tr>
    </w:tbl>
    <w:bookmarkStart w:name="z2265" w:id="1972"/>
    <w:p>
      <w:pPr>
        <w:spacing w:after="0"/>
        <w:ind w:left="0"/>
        <w:jc w:val="left"/>
      </w:pPr>
      <w:r>
        <w:rPr>
          <w:rFonts w:ascii="Times New Roman"/>
          <w:b/>
          <w:i w:val="false"/>
          <w:color w:val="000000"/>
        </w:rPr>
        <w:t xml:space="preserve"> Сынау кезіндегі сынама қысым</w:t>
      </w:r>
    </w:p>
    <w:bookmarkEnd w:id="1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қабырғасының қалыңдығы,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уақыты,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жоғары 100-ге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Қабырғасының қалыңдығына қарамастан құйылған, металды емес және көп қабатты ыдыстар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Қысыммен жұмыс істейтін</w:t>
            </w:r>
            <w:r>
              <w:br/>
            </w:r>
            <w:r>
              <w:rPr>
                <w:rFonts w:ascii="Times New Roman"/>
                <w:b w:val="false"/>
                <w:i w:val="false"/>
                <w:color w:val="000000"/>
                <w:sz w:val="20"/>
              </w:rPr>
              <w:t>жабдықтарды пайдалану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8-қосымша</w:t>
            </w:r>
          </w:p>
        </w:tc>
      </w:tr>
    </w:tbl>
    <w:bookmarkStart w:name="z2266" w:id="1973"/>
    <w:p>
      <w:pPr>
        <w:spacing w:after="0"/>
        <w:ind w:left="0"/>
        <w:jc w:val="left"/>
      </w:pPr>
      <w:r>
        <w:rPr>
          <w:rFonts w:ascii="Times New Roman"/>
          <w:b/>
          <w:i w:val="false"/>
          <w:color w:val="000000"/>
        </w:rPr>
        <w:t xml:space="preserve"> Цистерналар мен бөшкелерді толтыру</w:t>
      </w:r>
    </w:p>
    <w:bookmarkEnd w:id="1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немесе бөшкенің сыйымдылығының 1 л-не газдың салмағы, кг, көп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газға цистерна немесе бөшкенің сыйымдылығы, л,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 хлор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Қысыммен жұмыс істейтін</w:t>
            </w:r>
            <w:r>
              <w:br/>
            </w:r>
            <w:r>
              <w:rPr>
                <w:rFonts w:ascii="Times New Roman"/>
                <w:b w:val="false"/>
                <w:i w:val="false"/>
                <w:color w:val="000000"/>
                <w:sz w:val="20"/>
              </w:rPr>
              <w:t>жабдықтарды пайдалану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9-қосымша</w:t>
            </w:r>
          </w:p>
        </w:tc>
      </w:tr>
    </w:tbl>
    <w:bookmarkStart w:name="z2267" w:id="1974"/>
    <w:p>
      <w:pPr>
        <w:spacing w:after="0"/>
        <w:ind w:left="0"/>
        <w:jc w:val="left"/>
      </w:pPr>
      <w:r>
        <w:rPr>
          <w:rFonts w:ascii="Times New Roman"/>
          <w:b/>
          <w:i w:val="false"/>
          <w:color w:val="000000"/>
        </w:rPr>
        <w:t xml:space="preserve"> Баллондарды толтыру</w:t>
      </w:r>
    </w:p>
    <w:bookmarkEnd w:id="1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Баллонның сыйымдылығының 1 л-немесе газдың салмағы, кг, көп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газға баллонның сыйымдылығы, л,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 изобутилен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тотығы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сутегі, фосген, хлор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метил, хлорлы этил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Қысыммен жұмыс істейтін</w:t>
            </w:r>
            <w:r>
              <w:br/>
            </w:r>
            <w:r>
              <w:rPr>
                <w:rFonts w:ascii="Times New Roman"/>
                <w:b w:val="false"/>
                <w:i w:val="false"/>
                <w:color w:val="000000"/>
                <w:sz w:val="20"/>
              </w:rPr>
              <w:t>жабдықтарды пайдалану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10-қосымша</w:t>
            </w:r>
          </w:p>
        </w:tc>
      </w:tr>
    </w:tbl>
    <w:bookmarkStart w:name="z2268" w:id="1975"/>
    <w:p>
      <w:pPr>
        <w:spacing w:after="0"/>
        <w:ind w:left="0"/>
        <w:jc w:val="left"/>
      </w:pPr>
      <w:r>
        <w:rPr>
          <w:rFonts w:ascii="Times New Roman"/>
          <w:b/>
          <w:i w:val="false"/>
          <w:color w:val="000000"/>
        </w:rPr>
        <w:t xml:space="preserve"> Соғу тұтқырлығына сынау</w:t>
      </w:r>
    </w:p>
    <w:bookmarkEnd w:id="1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температурасы,</w:t>
            </w:r>
            <w:r>
              <w:rPr>
                <w:rFonts w:ascii="Times New Roman"/>
                <w:b w:val="false"/>
                <w:i w:val="false"/>
                <w:color w:val="000000"/>
                <w:vertAlign w:val="superscript"/>
              </w:rPr>
              <w:t>0</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температурасы,</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-40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-60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Қысыммен жұмыс істейтін</w:t>
            </w:r>
            <w:r>
              <w:br/>
            </w:r>
            <w:r>
              <w:rPr>
                <w:rFonts w:ascii="Times New Roman"/>
                <w:b w:val="false"/>
                <w:i w:val="false"/>
                <w:color w:val="000000"/>
                <w:sz w:val="20"/>
              </w:rPr>
              <w:t>жабдықтарды пайдалану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11-қосымша</w:t>
            </w:r>
          </w:p>
        </w:tc>
      </w:tr>
    </w:tbl>
    <w:bookmarkStart w:name="z2269" w:id="1976"/>
    <w:p>
      <w:pPr>
        <w:spacing w:after="0"/>
        <w:ind w:left="0"/>
        <w:jc w:val="left"/>
      </w:pPr>
      <w:r>
        <w:rPr>
          <w:rFonts w:ascii="Times New Roman"/>
          <w:b/>
          <w:i w:val="false"/>
          <w:color w:val="000000"/>
        </w:rPr>
        <w:t xml:space="preserve"> Максималды жіберілетін ығысу</w:t>
      </w:r>
    </w:p>
    <w:bookmarkEnd w:id="1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Жалғанатын элементтер (бөлшектер) қабырғаларының номиналды қалыңдығы s,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Жапсарлы қосылыстарда жиектердің максималды рұқсат етілген ығысуы,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бойлай, меридиональды, хордалы және дөңгелек барлық элементтерде, сондай-ақ оайналмалы түптерді пісіру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айналмалы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және конусты элементтерде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шыңдалғылардан немесе цилиндрлі элементтерде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0,10s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0,10s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0,10s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0,10s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0,10s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25 - 50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3(0,04s +</w:t>
            </w:r>
          </w:p>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0,06s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0,06s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0,04s+1,0</w:t>
            </w:r>
          </w:p>
          <w:p>
            <w:pPr>
              <w:spacing w:after="20"/>
              <w:ind w:left="20"/>
              <w:jc w:val="both"/>
            </w:pPr>
            <w:r>
              <w:rPr>
                <w:rFonts w:ascii="Times New Roman"/>
                <w:b w:val="false"/>
                <w:i w:val="false"/>
                <w:color w:val="000000"/>
                <w:sz w:val="20"/>
              </w:rPr>
              <w:t>
(0,02s + 3,0)*(5)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0,03s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0,04s + 3,5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25 - 50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0,06s + 1,5</w:t>
            </w:r>
          </w:p>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0,06s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0,01s + 4,0, алайда 0,6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0,015s + 4,5, алайда 7,5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0,025s + 5,0, алайда 10,0 аспайды</w:t>
            </w:r>
          </w:p>
        </w:tc>
      </w:tr>
    </w:tbl>
    <w:p>
      <w:pPr>
        <w:spacing w:after="0"/>
        <w:ind w:left="0"/>
        <w:jc w:val="left"/>
      </w:pPr>
      <w:r>
        <w:br/>
      </w:r>
      <w:r>
        <w:rPr>
          <w:rFonts w:ascii="Times New Roman"/>
          <w:b w:val="false"/>
          <w:i w:val="false"/>
          <w:color w:val="000000"/>
          <w:sz w:val="28"/>
        </w:rPr>
        <w:t>
</w:t>
      </w:r>
    </w:p>
    <w:bookmarkStart w:name="z2258" w:id="1977"/>
    <w:p>
      <w:pPr>
        <w:spacing w:after="0"/>
        <w:ind w:left="0"/>
        <w:jc w:val="both"/>
      </w:pPr>
      <w:r>
        <w:rPr>
          <w:rFonts w:ascii="Times New Roman"/>
          <w:b w:val="false"/>
          <w:i w:val="false"/>
          <w:color w:val="000000"/>
          <w:sz w:val="28"/>
        </w:rPr>
        <w:t>
      Ескерту:Екі жағынан электр доғары пісірумен, электр қоқысты пісірумен орындалатын жапсарлы дәнекерленген қосылыстарда аталған жиектердің ығысуы тігістің сыртқы жағынан да, ішкі жағынан да жоғарыламайды.</w:t>
      </w:r>
    </w:p>
    <w:bookmarkEnd w:id="19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Қысыммен жұмыс істейтін</w:t>
            </w:r>
            <w:r>
              <w:br/>
            </w:r>
            <w:r>
              <w:rPr>
                <w:rFonts w:ascii="Times New Roman"/>
                <w:b w:val="false"/>
                <w:i w:val="false"/>
                <w:color w:val="000000"/>
                <w:sz w:val="20"/>
              </w:rPr>
              <w:t>жабдықтарды пайдалану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12-қосымша</w:t>
            </w:r>
          </w:p>
        </w:tc>
      </w:tr>
    </w:tbl>
    <w:bookmarkStart w:name="z2270" w:id="1978"/>
    <w:p>
      <w:pPr>
        <w:spacing w:after="0"/>
        <w:ind w:left="0"/>
        <w:jc w:val="left"/>
      </w:pPr>
      <w:r>
        <w:rPr>
          <w:rFonts w:ascii="Times New Roman"/>
          <w:b/>
          <w:i w:val="false"/>
          <w:color w:val="000000"/>
        </w:rPr>
        <w:t xml:space="preserve"> Қысыммен жұмыс істейтін ыдыстарды техникалық куәландыру</w:t>
      </w:r>
      <w:r>
        <w:br/>
      </w:r>
    </w:p>
    <w:bookmarkEnd w:id="1978"/>
    <w:p>
      <w:pPr>
        <w:spacing w:after="0"/>
        <w:ind w:left="0"/>
        <w:jc w:val="both"/>
      </w:pPr>
      <w:r>
        <w:rPr>
          <w:rFonts w:ascii="Times New Roman"/>
          <w:b w:val="false"/>
          <w:i w:val="false"/>
          <w:color w:val="ff0000"/>
          <w:sz w:val="28"/>
        </w:rPr>
        <w:t xml:space="preserve">
      Ескерту. 12-қосымша жаңа редакцияда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Төтенше жағдайлар министрінің 22.02.2024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бұйрықтарымен.</w:t>
      </w:r>
    </w:p>
    <w:p>
      <w:pPr>
        <w:spacing w:after="0"/>
        <w:ind w:left="0"/>
        <w:jc w:val="left"/>
      </w:pPr>
      <w:r>
        <w:rPr>
          <w:rFonts w:ascii="Times New Roman"/>
          <w:b/>
          <w:i w:val="false"/>
          <w:color w:val="000000"/>
        </w:rPr>
        <w:t xml:space="preserve"> Есепке қоюға жатпайтын ыдыстарды техникалық куәландыру</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сынау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0,1 мм-ден аспайтын жылдамдықпен металл коррозиясын тудыратын ортамен жұмыс істейтін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12 ай ішкі қарау 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0,1 мм-ден астам жылдамдықпен металл коррозиясын тудыратын ортамен жұмыс істейтін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12 ай ішкі қарау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0,1 мм-ден аспайтын жылдамдықпен материалдың бұзылуын және физикалық химиялық өзгерістерді (коррозия және т.б.) тудыратын ортамен 0,7 кгс/см</w:t>
            </w:r>
            <w:r>
              <w:rPr>
                <w:rFonts w:ascii="Times New Roman"/>
                <w:b w:val="false"/>
                <w:i w:val="false"/>
                <w:color w:val="000000"/>
                <w:vertAlign w:val="superscript"/>
              </w:rPr>
              <w:t>2</w:t>
            </w:r>
            <w:r>
              <w:rPr>
                <w:rFonts w:ascii="Times New Roman"/>
                <w:b w:val="false"/>
                <w:i w:val="false"/>
                <w:color w:val="000000"/>
                <w:sz w:val="20"/>
              </w:rPr>
              <w:t xml:space="preserve"> -1000 кгс/см</w:t>
            </w:r>
            <w:r>
              <w:rPr>
                <w:rFonts w:ascii="Times New Roman"/>
                <w:b w:val="false"/>
                <w:i w:val="false"/>
                <w:color w:val="000000"/>
                <w:vertAlign w:val="superscript"/>
              </w:rPr>
              <w:t>2</w:t>
            </w:r>
            <w:r>
              <w:rPr>
                <w:rFonts w:ascii="Times New Roman"/>
                <w:b w:val="false"/>
                <w:i w:val="false"/>
                <w:color w:val="000000"/>
                <w:sz w:val="20"/>
              </w:rPr>
              <w:t xml:space="preserve"> қысым аралығында жұмыс істейтін мұнай-химиялық кәсіпорындарының жылжымалы құбыр жүйесі бар жылу алмастырғыштары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қарау 12 жыл/құбыр жүйесінің әр шығаруынан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0,1 мм-ден 0,3 мм-ге дейін жылдамд ықпен материалдың бұзылуын және физикалық химиялық өзгерістерді (коррозия және т.б.) тудыратын ортамен 0,7 кгс/см</w:t>
            </w:r>
            <w:r>
              <w:rPr>
                <w:rFonts w:ascii="Times New Roman"/>
                <w:b w:val="false"/>
                <w:i w:val="false"/>
                <w:color w:val="000000"/>
                <w:vertAlign w:val="superscript"/>
              </w:rPr>
              <w:t>2</w:t>
            </w:r>
            <w:r>
              <w:rPr>
                <w:rFonts w:ascii="Times New Roman"/>
                <w:b w:val="false"/>
                <w:i w:val="false"/>
                <w:color w:val="000000"/>
                <w:sz w:val="20"/>
              </w:rPr>
              <w:t xml:space="preserve"> -1000 кгс/см</w:t>
            </w:r>
            <w:r>
              <w:rPr>
                <w:rFonts w:ascii="Times New Roman"/>
                <w:b w:val="false"/>
                <w:i w:val="false"/>
                <w:color w:val="000000"/>
                <w:vertAlign w:val="superscript"/>
              </w:rPr>
              <w:t>2</w:t>
            </w:r>
            <w:r>
              <w:rPr>
                <w:rFonts w:ascii="Times New Roman"/>
                <w:b w:val="false"/>
                <w:i w:val="false"/>
                <w:color w:val="000000"/>
                <w:sz w:val="20"/>
              </w:rPr>
              <w:t xml:space="preserve"> қысым аралығында жұмыс істейтін мұнай-химиялық кәсіпорындарының жылжымалы құбыр жүйесі бар жылу алмастырғыштары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қарау 8 жыл/құбыр жүйесінің әр шығаруынан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bl>
    <w:p>
      <w:pPr>
        <w:spacing w:after="0"/>
        <w:ind w:left="0"/>
        <w:jc w:val="left"/>
      </w:pPr>
      <w:r>
        <w:rPr>
          <w:rFonts w:ascii="Times New Roman"/>
          <w:b/>
          <w:i w:val="false"/>
          <w:color w:val="000000"/>
        </w:rPr>
        <w:t xml:space="preserve"> Есепке қоюға жататын ыдыстарды техникалық куәландыру</w:t>
      </w:r>
    </w:p>
    <w:p>
      <w:pPr>
        <w:spacing w:after="0"/>
        <w:ind w:left="0"/>
        <w:jc w:val="both"/>
      </w:pPr>
      <w:r>
        <w:rPr>
          <w:rFonts w:ascii="Times New Roman"/>
          <w:b w:val="false"/>
          <w:i w:val="false"/>
          <w:color w:val="000000"/>
          <w:sz w:val="28"/>
        </w:rPr>
        <w:t>
      Кесте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 ушы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қысымымен гидравликалық сынау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0,1 мм-ден аспайтын жылдамдықпен металл коррозиясын тудыратын ортамен жұмыс істейтін ыдыстар</w:t>
            </w:r>
          </w:p>
          <w:p>
            <w:pPr>
              <w:spacing w:after="20"/>
              <w:ind w:left="20"/>
              <w:jc w:val="both"/>
            </w:pPr>
            <w:r>
              <w:rPr>
                <w:rFonts w:ascii="Times New Roman"/>
                <w:b w:val="false"/>
                <w:i w:val="false"/>
                <w:color w:val="000000"/>
                <w:sz w:val="20"/>
              </w:rPr>
              <w:t>
Жылына 0,1 мм-ден асатын жылдамдықпен металл коррозиясын тудыратын ортамен жұмыс істейтін ыдыстар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бақылау 12 ай</w:t>
            </w:r>
          </w:p>
          <w:p>
            <w:pPr>
              <w:spacing w:after="20"/>
              <w:ind w:left="20"/>
              <w:jc w:val="both"/>
            </w:pPr>
            <w:r>
              <w:rPr>
                <w:rFonts w:ascii="Times New Roman"/>
                <w:b w:val="false"/>
                <w:i w:val="false"/>
                <w:color w:val="000000"/>
                <w:sz w:val="20"/>
              </w:rPr>
              <w:t>
сыртқы бақылау 12 ай</w:t>
            </w:r>
          </w:p>
          <w:p>
            <w:pPr>
              <w:spacing w:after="20"/>
              <w:ind w:left="20"/>
              <w:jc w:val="both"/>
            </w:pPr>
            <w:r>
              <w:rPr>
                <w:rFonts w:ascii="Times New Roman"/>
                <w:b w:val="false"/>
                <w:i w:val="false"/>
                <w:color w:val="000000"/>
                <w:sz w:val="20"/>
              </w:rPr>
              <w:t>
ішкі бақылау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p>
            <w:pPr>
              <w:spacing w:after="20"/>
              <w:ind w:left="20"/>
              <w:jc w:val="both"/>
            </w:pPr>
            <w:r>
              <w:rPr>
                <w:rFonts w:ascii="Times New Roman"/>
                <w:b w:val="false"/>
                <w:i w:val="false"/>
                <w:color w:val="000000"/>
                <w:sz w:val="20"/>
              </w:rPr>
              <w:t>
8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Сульфитті пісіру қазандары және ішкі қышқылға төзімді футеровкасы бар гидролизді аппараттар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100 м3 -ге 5 гр-нан аспайтын күкіртті сутегі бар сұйық мұнайлы газды сақтау үшін арналған жерге көмілген ыдыстар және сұйылтылған оттегі, азот және басқа да коррозиялық емес криогенді сұйықтықтарды тасымалдау және сақтау үшін арналған және вакуум негізінде оқшауланған ыдыстар.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төмен қысымды регенеративті жылытқыштары, бойлерлер, ауасыздандырғыштар, ресиверлер және электр станцияларын үрлеу кеңейткіштері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күрделі жөндеу жұмыстарынан кейін, бірақ кем дегенде 6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күрделі жөндеу жұмыстарынан кейін, бірақ 12 жылда кем дегенде бер рет ішкі тексеру және гидравликалық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0,5 мм-денаспайтын жылдамдықпен материалдың бұзылуын және физикалық химиялық өзгерістерді (коррозия)тудыратын аммиак және метанол өндірісіндегі ыдыстар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0,1 мм-ден аспайтын жылдамдықпен материалдың бұзылуын және физикалық химиялық өзгерістерді (коррозия және т.б.) тудыратын ортамен 0,7 кгс/см2 -1000 кгс/см2 қысым аралығында жұмыс істейтін мұнай-химиялық кәсіпорындарының жылжымалы құбыр жүйесі бар жылу алмастырғыштары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жүйесінің әр ойығынан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0,1 мм-ден 0,3 мм-ге дейін жылдамд</w:t>
                  </w:r>
                </w:p>
                <w:p>
                  <w:pPr>
                    <w:spacing w:after="20"/>
                    <w:ind w:left="20"/>
                    <w:jc w:val="both"/>
                  </w:pPr>
                  <w:r>
                    <w:rPr>
                      <w:rFonts w:ascii="Times New Roman"/>
                      <w:b w:val="false"/>
                      <w:i w:val="false"/>
                      <w:color w:val="000000"/>
                      <w:sz w:val="20"/>
                    </w:rPr>
                    <w:t>
ықпен материалдың бұзылуын және физикалық химиялық өзгерістерді (коррозия және т.б.) тудыратын ортамен 0,7 кгс/см2 -1000 кгс/см2 қысым аралығында жұмыс істейтін мұнай-химиялық кәсіпорындарының жылжымалы құбыр жүйесі бар жылу алмастырғыштары</w:t>
                  </w:r>
                </w:p>
              </w:tc>
            </w:tr>
          </w:tbl>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жүйесінің әр ойығынан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100 м3-қа 5 г аспайтын күкіртсутегі құрамымен сұйық мұнай газын сақтауға арналған топырақпен жабылған ыдыстар және вакуум негізінде оқшауланған және сұйылтылған оттегін, азот және басқа да коррозиялық емес криогенді сұйықтықтарды тасымалдауға арналған ыдыстарды техникалық куәландыру оларды топырақтан босатпай және ыдыстар қабырғаларын бақылаудың бұзылмайтын әдісімен өлшеу жағдайында сыртқы оқшаулауды алмай жүргізіледі. Қабырғалар қалыңдығын өлшеу технологиялық регламент бойынша жүргізіледі.</w:t>
      </w:r>
    </w:p>
    <w:p>
      <w:pPr>
        <w:spacing w:after="0"/>
        <w:ind w:left="0"/>
        <w:jc w:val="both"/>
      </w:pPr>
      <w:r>
        <w:rPr>
          <w:rFonts w:ascii="Times New Roman"/>
          <w:b w:val="false"/>
          <w:i w:val="false"/>
          <w:color w:val="000000"/>
          <w:sz w:val="28"/>
        </w:rPr>
        <w:t>
      2. Сульфитті пісіру қазандары және ішкі қышқылға төзімді футеровкасы бар гидролизді аппараттарды гидравликалық сынау бұл қазандардың металл қабырғалдарын және аппараттарды ультрадыбыстық дефектоскопиямен бақылау жағдайында жүргізілмейді. Ультрадыбыстық дефектоскопия оларды күрделі жөндеу кезеңінде жүргізіледі, алайда ультрадыбыстық бақылау 5 жылда бір реттен жиілемей жүзег.е асырылуы үшін корпус металы бетінің кемінде 50 % көлемінде және тігіс ұзындығының кемінде 50 % көлемінде нұсқаулық бойынша бес жылда бір реттен жиілемей жүргізіледі.</w:t>
      </w:r>
    </w:p>
    <w:p>
      <w:pPr>
        <w:spacing w:after="0"/>
        <w:ind w:left="0"/>
        <w:jc w:val="both"/>
      </w:pPr>
      <w:r>
        <w:rPr>
          <w:rFonts w:ascii="Times New Roman"/>
          <w:b w:val="false"/>
          <w:i w:val="false"/>
          <w:color w:val="000000"/>
          <w:sz w:val="28"/>
        </w:rPr>
        <w:t>
      3. Топыраққа жабылған композициялық материалдарды қолданымен дайындалатын ыдыстар қаралады және ыдыс паспортында көрсетілген бағдарлама бойынша сыналады.</w:t>
      </w:r>
    </w:p>
    <w:p>
      <w:pPr>
        <w:spacing w:after="0"/>
        <w:ind w:left="0"/>
        <w:jc w:val="left"/>
      </w:pPr>
      <w:r>
        <w:rPr>
          <w:rFonts w:ascii="Times New Roman"/>
          <w:b/>
          <w:i w:val="false"/>
          <w:color w:val="000000"/>
        </w:rPr>
        <w:t xml:space="preserve"> Есепке қоюға жатпайтын цистерналар мен бөшкелерді техникалық куәландыру</w:t>
      </w:r>
    </w:p>
    <w:p>
      <w:pPr>
        <w:spacing w:after="0"/>
        <w:ind w:left="0"/>
        <w:jc w:val="both"/>
      </w:pPr>
      <w:r>
        <w:rPr>
          <w:rFonts w:ascii="Times New Roman"/>
          <w:b w:val="false"/>
          <w:i w:val="false"/>
          <w:color w:val="000000"/>
          <w:sz w:val="28"/>
        </w:rPr>
        <w:t>
      3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қысымымен гидравликалық сынау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0,7 МПа (0,7 кгс/см2) жоғары цистерналар мен бөшкелерде оларды босату үшін үздіксіз құралады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мм/жыл аспайтын жылдамдықпен металл коррозиясын тудыратын сұйылтылған газдар үшін бөшкелер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мм/жыл асатын жылдамдықпен металл коррозиясын тудыратын сұйылтылған газдар үшін бөшкелер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bl>
    <w:p>
      <w:pPr>
        <w:spacing w:after="0"/>
        <w:ind w:left="0"/>
        <w:jc w:val="left"/>
      </w:pPr>
      <w:r>
        <w:rPr>
          <w:rFonts w:ascii="Times New Roman"/>
          <w:b/>
          <w:i w:val="false"/>
          <w:color w:val="000000"/>
        </w:rPr>
        <w:t xml:space="preserve"> Технических освидетельствований цистерн, подлежащих постановке на учете</w:t>
      </w:r>
    </w:p>
    <w:p>
      <w:pPr>
        <w:spacing w:after="0"/>
        <w:ind w:left="0"/>
        <w:jc w:val="both"/>
      </w:pPr>
      <w:r>
        <w:rPr>
          <w:rFonts w:ascii="Times New Roman"/>
          <w:b w:val="false"/>
          <w:i w:val="false"/>
          <w:color w:val="000000"/>
          <w:sz w:val="28"/>
        </w:rPr>
        <w:t>
      4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қысыммен гидраликалық сынау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Пропан-бутан мен пентан тасымалдауға арналған теміржол цистерналары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негізінде оқшауланған теміржол цистерналары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09Г2С және 10Г2СД болаттарынан жасалған, термиялық өңделген, жинақталған және аммиакты тасымалдауға арналған теміржол цистерналары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0,1 мм-ден астам жылдамдықпен коррозия туғызатын сұйытылған газға арналған цистерналар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цистерналар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bl>
    <w:p>
      <w:pPr>
        <w:spacing w:after="0"/>
        <w:ind w:left="0"/>
        <w:jc w:val="left"/>
      </w:pPr>
      <w:r>
        <w:rPr>
          <w:rFonts w:ascii="Times New Roman"/>
          <w:b/>
          <w:i w:val="false"/>
          <w:color w:val="000000"/>
        </w:rPr>
        <w:t xml:space="preserve"> Есепке қоюға жатпайтын баллондарды техникалық куәландыру</w:t>
      </w:r>
    </w:p>
    <w:p>
      <w:pPr>
        <w:spacing w:after="0"/>
        <w:ind w:left="0"/>
        <w:jc w:val="both"/>
      </w:pPr>
      <w:r>
        <w:rPr>
          <w:rFonts w:ascii="Times New Roman"/>
          <w:b w:val="false"/>
          <w:i w:val="false"/>
          <w:color w:val="000000"/>
          <w:sz w:val="28"/>
        </w:rPr>
        <w:t>
      5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қысымымен гидравликалық сынау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мм/жыл аспайтын жылдамдықпен;</w:t>
            </w:r>
          </w:p>
          <w:p>
            <w:pPr>
              <w:spacing w:after="20"/>
              <w:ind w:left="20"/>
              <w:jc w:val="both"/>
            </w:pPr>
            <w:r>
              <w:rPr>
                <w:rFonts w:ascii="Times New Roman"/>
                <w:b w:val="false"/>
                <w:i w:val="false"/>
                <w:color w:val="000000"/>
                <w:sz w:val="20"/>
              </w:rPr>
              <w:t>
- 0,1 мм/жыл астам жылдамдықпен металл коррозиясын тудыратын газдармен толштыруға арналған, пайдаланылатын баллондар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2жыл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орнатылған көлік құралдары қозғалтқыштарын отынмен қамта қамтамасыз етуге арналған баллондар:</w:t>
            </w:r>
          </w:p>
          <w:p>
            <w:pPr>
              <w:spacing w:after="20"/>
              <w:ind w:left="20"/>
              <w:jc w:val="both"/>
            </w:pPr>
            <w:r>
              <w:rPr>
                <w:rFonts w:ascii="Times New Roman"/>
                <w:b w:val="false"/>
                <w:i w:val="false"/>
                <w:color w:val="000000"/>
                <w:sz w:val="20"/>
              </w:rPr>
              <w:t>
сығылған газға: - қосындыланған болаттарға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сұйылтылған газдарға 0,1 мм/ жыл кем жылдамдықпен металл коррозиясын тудыратын ортамен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 оларда 0,07 МПа (0,7 кгс/ см2) жоғары қысым үздіксіз босау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орнатылған, сондай-ақ 15 МПа (150 кгс/см2) қысым кезінде өлшенген, минус 35 0С және төмен шық нүктесі температурасымен сығылған ауа, оттегі, аргон, азот, гелий сақталатын үнемі жылжымалы құрамдағы баллондар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құрғақ көмір қышқылы бар баллондар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bl>
    <w:p>
      <w:pPr>
        <w:spacing w:after="0"/>
        <w:ind w:left="0"/>
        <w:jc w:val="left"/>
      </w:pPr>
      <w:r>
        <w:rPr>
          <w:rFonts w:ascii="Times New Roman"/>
          <w:b/>
          <w:i w:val="false"/>
          <w:color w:val="000000"/>
        </w:rPr>
        <w:t xml:space="preserve"> Есепке қоюға жататын баллондарды техникалық куәландыру</w:t>
      </w:r>
    </w:p>
    <w:p>
      <w:pPr>
        <w:spacing w:after="0"/>
        <w:ind w:left="0"/>
        <w:jc w:val="both"/>
      </w:pPr>
      <w:r>
        <w:rPr>
          <w:rFonts w:ascii="Times New Roman"/>
          <w:b w:val="false"/>
          <w:i w:val="false"/>
          <w:color w:val="000000"/>
          <w:sz w:val="28"/>
        </w:rPr>
        <w:t>
      6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сынау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МПа (150 кгс/см²) және одан жоғары қысыммен өлшенген минус 35 </w:t>
            </w:r>
            <w:r>
              <w:rPr>
                <w:rFonts w:ascii="Times New Roman"/>
                <w:b w:val="false"/>
                <w:i w:val="false"/>
                <w:color w:val="000000"/>
                <w:vertAlign w:val="superscript"/>
              </w:rPr>
              <w:t>0</w:t>
            </w:r>
            <w:r>
              <w:rPr>
                <w:rFonts w:ascii="Times New Roman"/>
                <w:b w:val="false"/>
                <w:i w:val="false"/>
                <w:color w:val="000000"/>
                <w:sz w:val="20"/>
              </w:rPr>
              <w:t>С және одан төмен шық температурасы бар сығылған ауа, оттегі, аргон, азот, гелий сақталатын жылжымалы көліктерге тұрақты орнатылған баллондар, сондай-ақ құрғатылған көмірқышқыл газы бар баллондар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қалған баллондар</w:t>
            </w:r>
          </w:p>
          <w:p>
            <w:pPr>
              <w:spacing w:after="20"/>
              <w:ind w:left="20"/>
              <w:jc w:val="both"/>
            </w:pPr>
            <w:r>
              <w:rPr>
                <w:rFonts w:ascii="Times New Roman"/>
                <w:b w:val="false"/>
                <w:i w:val="false"/>
                <w:color w:val="000000"/>
                <w:sz w:val="20"/>
              </w:rPr>
              <w:t>
1) жылына 0,1 мм-ден аспайтын металды коррозиялайтын ортамен</w:t>
            </w:r>
          </w:p>
          <w:p>
            <w:pPr>
              <w:spacing w:after="20"/>
              <w:ind w:left="20"/>
              <w:jc w:val="both"/>
            </w:pPr>
            <w:r>
              <w:rPr>
                <w:rFonts w:ascii="Times New Roman"/>
                <w:b w:val="false"/>
                <w:i w:val="false"/>
                <w:color w:val="000000"/>
                <w:sz w:val="20"/>
              </w:rPr>
              <w:t>
2) жылына 0,1 мм-ден астам жылдамдықпен металл коррозиясын тудыратын орта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p>
            <w:pPr>
              <w:spacing w:after="20"/>
              <w:ind w:left="20"/>
              <w:jc w:val="both"/>
            </w:pPr>
            <w:r>
              <w:rPr>
                <w:rFonts w:ascii="Times New Roman"/>
                <w:b w:val="false"/>
                <w:i w:val="false"/>
                <w:color w:val="000000"/>
                <w:sz w:val="20"/>
              </w:rPr>
              <w:t>
8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Қысыммен жұмыс істейтін</w:t>
            </w:r>
            <w:r>
              <w:br/>
            </w:r>
            <w:r>
              <w:rPr>
                <w:rFonts w:ascii="Times New Roman"/>
                <w:b w:val="false"/>
                <w:i w:val="false"/>
                <w:color w:val="000000"/>
                <w:sz w:val="20"/>
              </w:rPr>
              <w:t>жабдықтарды пайдалану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13-қосымша</w:t>
            </w:r>
          </w:p>
        </w:tc>
      </w:tr>
    </w:tbl>
    <w:bookmarkStart w:name="z2286" w:id="1979"/>
    <w:p>
      <w:pPr>
        <w:spacing w:after="0"/>
        <w:ind w:left="0"/>
        <w:jc w:val="left"/>
      </w:pPr>
      <w:r>
        <w:rPr>
          <w:rFonts w:ascii="Times New Roman"/>
          <w:b/>
          <w:i w:val="false"/>
          <w:color w:val="000000"/>
        </w:rPr>
        <w:t xml:space="preserve"> ҚЫСЫММЕН ЖҰМЫС ІСТЕЙТІН ЫДЫСТАРДЫ ДАЙЫНДАУ ЖӘНЕ ЖӨНДЕУ ҮШІН</w:t>
      </w:r>
      <w:r>
        <w:br/>
      </w:r>
      <w:r>
        <w:rPr>
          <w:rFonts w:ascii="Times New Roman"/>
          <w:b/>
          <w:i w:val="false"/>
          <w:color w:val="000000"/>
        </w:rPr>
        <w:t>ҚОЛДАНЫЛАТЫН МАТЕРИАЛДАР</w:t>
      </w:r>
    </w:p>
    <w:bookmarkEnd w:id="1979"/>
    <w:p>
      <w:pPr>
        <w:spacing w:after="0"/>
        <w:ind w:left="0"/>
        <w:jc w:val="both"/>
      </w:pPr>
      <w:r>
        <w:rPr>
          <w:rFonts w:ascii="Times New Roman"/>
          <w:b w:val="false"/>
          <w:i w:val="false"/>
          <w:color w:val="000000"/>
          <w:sz w:val="28"/>
        </w:rPr>
        <w:t>
      Табақ болат</w:t>
      </w:r>
    </w:p>
    <w:bookmarkStart w:name="z2287" w:id="1980"/>
    <w:p>
      <w:pPr>
        <w:spacing w:after="0"/>
        <w:ind w:left="0"/>
        <w:jc w:val="both"/>
      </w:pPr>
      <w:r>
        <w:rPr>
          <w:rFonts w:ascii="Times New Roman"/>
          <w:b w:val="false"/>
          <w:i w:val="false"/>
          <w:color w:val="000000"/>
          <w:sz w:val="28"/>
        </w:rPr>
        <w:t>
      1–кесте</w:t>
      </w:r>
    </w:p>
    <w:bookmarkEnd w:id="1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маркасы, стандарт немесе техникалық белгілерді белгілеу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талаптары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және шарттың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мәліметтер кестенің соңында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температурасы,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температурасы МПа (кгс/см</w:t>
            </w:r>
            <w:r>
              <w:rPr>
                <w:rFonts w:ascii="Times New Roman"/>
                <w:b w:val="false"/>
                <w:i w:val="false"/>
                <w:color w:val="000000"/>
                <w:vertAlign w:val="superscript"/>
              </w:rPr>
              <w:t>2</w:t>
            </w:r>
            <w:r>
              <w:rPr>
                <w:rFonts w:ascii="Times New Roman"/>
                <w:b w:val="false"/>
                <w:i w:val="false"/>
                <w:color w:val="000000"/>
                <w:sz w:val="20"/>
              </w:rPr>
              <w:t>), көп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ВстЭкп2, ВСт3пс2, ВСт3сп2 МЕМСТ</w:t>
            </w:r>
          </w:p>
          <w:p>
            <w:pPr>
              <w:spacing w:after="20"/>
              <w:ind w:left="20"/>
              <w:jc w:val="both"/>
            </w:pPr>
            <w:r>
              <w:rPr>
                <w:rFonts w:ascii="Times New Roman"/>
                <w:b w:val="false"/>
                <w:i w:val="false"/>
                <w:color w:val="000000"/>
                <w:sz w:val="20"/>
              </w:rPr>
              <w:t>
380-71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14637-79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20-дейін</w:t>
            </w:r>
          </w:p>
          <w:p>
            <w:pPr>
              <w:spacing w:after="20"/>
              <w:ind w:left="20"/>
              <w:jc w:val="both"/>
            </w:pPr>
            <w:r>
              <w:rPr>
                <w:rFonts w:ascii="Times New Roman"/>
                <w:b w:val="false"/>
                <w:i w:val="false"/>
                <w:color w:val="000000"/>
                <w:sz w:val="20"/>
              </w:rPr>
              <w:t>
минус 15-тен</w:t>
            </w:r>
          </w:p>
          <w:p>
            <w:pPr>
              <w:spacing w:after="20"/>
              <w:ind w:left="20"/>
              <w:jc w:val="both"/>
            </w:pPr>
            <w:r>
              <w:rPr>
                <w:rFonts w:ascii="Times New Roman"/>
                <w:b w:val="false"/>
                <w:i w:val="false"/>
                <w:color w:val="000000"/>
                <w:sz w:val="20"/>
              </w:rPr>
              <w:t>
350-дейін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p>
            <w:pPr>
              <w:spacing w:after="20"/>
              <w:ind w:left="20"/>
              <w:jc w:val="both"/>
            </w:pPr>
            <w:r>
              <w:rPr>
                <w:rFonts w:ascii="Times New Roman"/>
                <w:b w:val="false"/>
                <w:i w:val="false"/>
                <w:color w:val="000000"/>
                <w:sz w:val="20"/>
              </w:rPr>
              <w:t>
0,07 (0,7)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380-71 бойынша</w:t>
            </w:r>
          </w:p>
          <w:p>
            <w:pPr>
              <w:spacing w:after="20"/>
              <w:ind w:left="20"/>
              <w:jc w:val="both"/>
            </w:pPr>
            <w:r>
              <w:rPr>
                <w:rFonts w:ascii="Times New Roman"/>
                <w:b w:val="false"/>
                <w:i w:val="false"/>
                <w:color w:val="000000"/>
                <w:sz w:val="20"/>
              </w:rPr>
              <w:t>
МЕМСТ 380-71.бойынша табақталған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жылуды ұстайтын сырт. Түб, жалпақ фланцтар үшінҚалыңдық ара қашықтығы 16мм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ВСт3сп4, ВСт3пс46</w:t>
            </w:r>
          </w:p>
          <w:p>
            <w:pPr>
              <w:spacing w:after="20"/>
              <w:ind w:left="20"/>
              <w:jc w:val="both"/>
            </w:pPr>
            <w:r>
              <w:rPr>
                <w:rFonts w:ascii="Times New Roman"/>
                <w:b w:val="false"/>
                <w:i w:val="false"/>
                <w:color w:val="000000"/>
                <w:sz w:val="20"/>
              </w:rPr>
              <w:t>
ВСтпс4 МЕМСТ 380-71 бойынша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20 -дан</w:t>
            </w:r>
          </w:p>
          <w:p>
            <w:pPr>
              <w:spacing w:after="20"/>
              <w:ind w:left="20"/>
              <w:jc w:val="both"/>
            </w:pPr>
            <w:r>
              <w:rPr>
                <w:rFonts w:ascii="Times New Roman"/>
                <w:b w:val="false"/>
                <w:i w:val="false"/>
                <w:color w:val="000000"/>
                <w:sz w:val="20"/>
              </w:rPr>
              <w:t>
200-дейін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түбі,жалпақ фланц, және басқада бөлшектер үшін.</w:t>
            </w:r>
          </w:p>
          <w:p>
            <w:pPr>
              <w:spacing w:after="20"/>
              <w:ind w:left="20"/>
              <w:jc w:val="both"/>
            </w:pPr>
            <w:r>
              <w:rPr>
                <w:rFonts w:ascii="Times New Roman"/>
                <w:b w:val="false"/>
                <w:i w:val="false"/>
                <w:color w:val="000000"/>
                <w:sz w:val="20"/>
              </w:rPr>
              <w:t>
4,5,6 категоиядағы болат табақ қалыңдығы 30 мм көп емес ВСт3Гпс маркалы болат үшін, 3 категория кезіде табақтың қалыңдығы 40мм кем 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ВСт3сп4, ВСт3пс4,ВСт3пс4 МЕМСТ 380-71 бойынша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жоғары 200-дейін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ВСт3сп6, ВСт3пс6 ВСт3Гпс6 МЕМСТ 380-71 бойынша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–жоғары 425-дейін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ВСт3сп5, ВСт3пс5, ВСт3Гпс5 МЕМСТ 380-71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20-дан 425-дейін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380-71 бойынша жәнеи.200</w:t>
            </w:r>
            <w:r>
              <w:rPr>
                <w:rFonts w:ascii="Times New Roman"/>
                <w:b w:val="false"/>
                <w:i w:val="false"/>
                <w:color w:val="000000"/>
                <w:vertAlign w:val="superscript"/>
              </w:rPr>
              <w:t>0</w:t>
            </w:r>
            <w:r>
              <w:rPr>
                <w:rFonts w:ascii="Times New Roman"/>
                <w:b w:val="false"/>
                <w:i w:val="false"/>
                <w:color w:val="000000"/>
                <w:sz w:val="20"/>
              </w:rPr>
              <w:t>С температурасы кезінде табақталған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ВСт3сп6, ВСт3пс6, ВСтГпс6</w:t>
            </w:r>
          </w:p>
          <w:p>
            <w:pPr>
              <w:spacing w:after="20"/>
              <w:ind w:left="20"/>
              <w:jc w:val="both"/>
            </w:pPr>
            <w:r>
              <w:rPr>
                <w:rFonts w:ascii="Times New Roman"/>
                <w:b w:val="false"/>
                <w:i w:val="false"/>
                <w:color w:val="000000"/>
                <w:sz w:val="20"/>
              </w:rPr>
              <w:t>
Болат маркалары үшін 79 бетті қара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16К, 18К, 20К, 22К категориялар 5 МЕМСТ5520-79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5520-79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20-дан 200-дейін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5520-79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түбі,жалпақ фланц, құбыр торлары және басқада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16К, 18К, 20К, 22К</w:t>
            </w:r>
          </w:p>
          <w:p>
            <w:pPr>
              <w:spacing w:after="20"/>
              <w:ind w:left="20"/>
              <w:jc w:val="both"/>
            </w:pPr>
            <w:r>
              <w:rPr>
                <w:rFonts w:ascii="Times New Roman"/>
                <w:b w:val="false"/>
                <w:i w:val="false"/>
                <w:color w:val="000000"/>
                <w:sz w:val="20"/>
              </w:rPr>
              <w:t>
категориялар 3 МЕМСТ5520-79 бойынша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–жоғары 200-дейін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16К, 18К, 20К, 22К категории 18 МЕМСТ2220-79 бойынша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475-дейін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16К, 18К, 20К, 22К категориялар 17 МЕМСТ5520-79 бойынша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20-дан 475-дейін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0912С, 1012С1 категориялар 7,8,9 жұмыс температурасына байланыстыМЕМСТ 5520-79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5520-79 19282-73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70-дан 200-дейін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5520-79, МЕМСТ19282-73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түбі,жалпақ фланц, құбыр торлары және басқада бөлшектер үшін, қысыммен жұмыс істейтін 1012201 болаттан дәнекерлеу ыдысы үшін,жұмыс температурасы минус 600С төмен болмауы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 17Г1С, 16ГС, 0912С, 1012С1 категориялар 6 МЕМСТ 5520-79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5520-79 бойынша, МЕМСТ</w:t>
            </w:r>
          </w:p>
          <w:p>
            <w:pPr>
              <w:spacing w:after="20"/>
              <w:ind w:left="20"/>
              <w:jc w:val="both"/>
            </w:pPr>
            <w:r>
              <w:rPr>
                <w:rFonts w:ascii="Times New Roman"/>
                <w:b w:val="false"/>
                <w:i w:val="false"/>
                <w:color w:val="000000"/>
                <w:sz w:val="20"/>
              </w:rPr>
              <w:t>
19282-73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 тан 200-дейін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5520-79, МЕМСТ19282-73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түбі,жалпақ фланц, құбыр торлары және басқада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16ГС, 09Г2С, 16Г2С1, 17ГС, 17Г1С категориялар 3 МЕМСТ 5528-79 бойынша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30 –дан 200-дейін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 17Г1С категориялар 22; 18ГС, 091Г2С, 10Г2С1 категорияла 17 МЕМСТ5520-79 бойынша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 тан 475-дейін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түбі,жалпақ фланц, құбыр торлары және басқада бөлшектер үшін. 60мм табақтың қалыңдығы кезінде 12 категориядаға болат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 МЕМСТ 20072-74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14-1-642-73 және ТШ 24-10-003-70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40-тан 540-дейін</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14-1-642-73 және ТУ 24-10-003-70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түбі,жалпақ фланц, құбыр торлары және басқада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12ХМ ТШ 14-1-642-73 және ТШ 24-10-003-70 бойынша</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560-дейін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12ХМ категориялар 3 МЕМСТ 5520-79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5520-79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5520-79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12ХМ ТШ 14-2304-78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14-2304-78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40-тан 560-дейін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14-2304-78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жалпақ фланц, құбыр торлары және басқада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14Г2АФ, 1612АФ МЕМСТ 19282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19282-73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40-тан 400-дейін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14-1-73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Сызықтың қалыңдығы 4-6мм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08Г2СФБ ТШ бойынша 14-1-2551-78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14-1-2551-78 (рулонда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40-тан 380-дейін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14-1-2551-78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Сызықтың қалыңдығы 4-6мм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12ХГНМ, 12ХГНМФ по ТУ 14-1-3226-81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14-1-3226-81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420-дейін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14-1-3226-81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қысымды ыдыстың бөлшектері үшін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0812СФБ,ТШ 14-1-3609-83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14-1-3609-83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40-тан 350-дейін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14-1-3609-83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15ХГНМФТ, ТШ 14-1-105-81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14-1-105-81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40-тан 400-дейін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14-1-450-81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 МЕМСТ 5520-79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5520-79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20-дан 420-дейін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5520-79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ыдыстар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12Х2МФ ТУ 108.131-75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108.131-75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510-дейін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108.131-75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12ХГНМФТУ 14-1-3226-81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14-1-3226-81 (орамда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560-дейін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14-1-3226-81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мм тілме қалыңдығы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20ЮЧ ТУ 14-3333-82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14-3333-82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475-дейін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14-3333-82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түбі,жалпақ фланц, құбыр торлары және басқада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15Г2СФ МЕМСТ 19282-73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19282-73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300-дейін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19282-73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түбі,жалпақ фланц, құбыр торлары және басқада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10Х2ГНМ ТУ 982-87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108.11.928-87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40-тан 550-дейін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108.11.928-87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істейтін сыртқы, түбі,жалпақ фланц, құбыр торлары және басқада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ГМЮЧ ТУ 14-1-2404-78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14-1-2404-78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40-тан 520-дейін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14-1-2404-78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15Х5М МЕМСТ 5632-72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 М26 МЕМСТ 7350-77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40-тан 600-дейін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7350-77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түбі,жалпақ фланц, құбыр торлары және басқада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10Х14Г14Н4Т МЕМСТ 5632-72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 М26 МЕМСТ 7350-77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196-дан 500-дейін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7350-77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08Х22Н6Т, 08Х2ГН6М2Т МЕМСТ 5632-72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 М26 по МЕМСТ бойынша 7350-77 ТУ 14-1-2676-79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40-тан 300-дейін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7350-77 бойынша механикалық құраммен ТУ 14-1-2676-79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түбі,жалпақ фланц, құбыр торлары және басқада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03Х19АГ3Н10 ТУ 14-1-2261-77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14-1-2261-77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196-дан 450-дейін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14-1-2261-77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03Х21Н2ГМ4ГБ МЕМСТ 5632-72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7350-77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-450-тан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7350-77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түбі,жалпақ фланц, құбыр торлары және басқада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08Х1818Н2Т МЕМСТ 7350-77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 М26 по МЕМСТ бойынша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20-дан 300-дейін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7350-77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түбі,жалпақ фланц, құбыр торлары және басқада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07Х13АГ20 ТУ 14-1-2640-79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14-1-2640-79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 –тен 300-дейін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14-2-2640-79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МЕМСТ 5632-72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 М26 МЕМСТ бойынша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270-тен 610-дейін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7350-77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08Х18Н12Б МЕМСТ 5632-72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 М26 МЕМСТ бойынша7350-77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270-тен 610-дейін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7340-77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түбі,жалпақ фланц, құбыр торлары және басқада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03Х18Н11 МЕМСТ 5632-72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14-1-3071-80, ТУ 14-1-2144-77. МЕМСТ 5582-75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270 –тен 450-дейін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ТУ-15-1-061-80, ТУ 14-1-2144-77, МЕМСТ 5582-75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04Х18Н10 МЕМСТ5632-72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 М26 МЕМСТ 7350-77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270-тен 600-дейін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7350-77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08Х17Н13М2Т 10Х17Н13М2Т МЕМСТ 5632-72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 М26 МЕМСТ 7350-77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270 –тен 600-дейін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7350-77 Тоб М26 МЕМСТ 7350-77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10Х17Н13М3Т МЕМСТ бойынша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ТобМ26 МЕМСТ бойынша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196 дан-600-дейін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08Х17Н15М3Т МЕМСТ бойынша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 М26 МЕМСТ бойынша7350-77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196-дан 600-дейін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түбі,жалпақ фланц, құбыр торлары және басқада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03ХН28МДТ 08ХН28МДТ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 М26 МЕМСТ бойынша7350-77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196 –дан 400-дейін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03ХГ17Н14М3 МЕМСТ бойынша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14-1-1154-74,</w:t>
            </w:r>
          </w:p>
          <w:p>
            <w:pPr>
              <w:spacing w:after="20"/>
              <w:ind w:left="20"/>
              <w:jc w:val="both"/>
            </w:pPr>
            <w:r>
              <w:rPr>
                <w:rFonts w:ascii="Times New Roman"/>
                <w:b w:val="false"/>
                <w:i w:val="false"/>
                <w:color w:val="000000"/>
                <w:sz w:val="20"/>
              </w:rPr>
              <w:t>
ТУ 14-1-692-73, ТУ 14-1-2144-77, ТУ 14-1-3120-80бойынша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196-дан 450-дейін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14-1-1154-74, ТУ 14-1-692-73, ТУ 14-1-2144-77, ТУ 14-1-3120-80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түбі,жалпақ фланц, құбыр торлары және басқада бөлшектер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08Х1810 МЕМСТ бойынша 5632-72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5582-75 бойынша тоб 2 МЕМСТ 7350-77бойыншатоб М26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270-тен 600-дейін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5582-75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төсеніштер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7350-77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 және сегіз бұрышты қосынды төсеніштері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Х18Н9Т 12Х18Н10Т МЕМСТ бойынша5832-72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 М26 МЕМСТ 7350-77 МЕМСТ 5582-75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270-тен 610-дейін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жалпақ фланц, құбыр торлары және басқада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08Х13 МЕМСТ бойынша 56-32-72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40-тан 550-дейін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Дәнекерлеуге жатпайтын құбыр торлары үшін, сонымен қатар ішкі құрылысы дәнекерленбейтін бөлшектер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08Х18Н12Б 12Х18Н10Т МЕМСТ бойынша 5632-72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–нан 700-дейін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түбі,жалпақ фланц, құбыр торлары және басқада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20Х13, 12Х13 МЕМСТ бойынша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7350-77 бойынша тоб М26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40-тан 550-дейін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7350-77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Дәнекерлеуге жатпайтын құбыр торлары үшін, сонымен қатар ішкі құрылысы дәнекерленбеитін бөлшектер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НХ32Т ТУ бойынша 14-1-625-73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14-1-625-73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14-1-625-73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түбі,жалпақ фланц, құбыр торлары және басқада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15Х18Н12С4ТЮ МЕМСТ бойынша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14-1-1410-75, ТУ 14-1-1337-75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20-дан 200-дейін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14-1-1410-75, ТУ 14-1-1337-75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Н70МФ-ВМ ТУ бойынша 14-1-2262-77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14-1-2262-77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70-тен 300-дейін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7350-77 гр, А МЕМСТ 5582-75 және п.3.2, ОСТ 26-01-858-80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ХН65МВ ТУ 14-1-1485-75, ТУ 14-1-2475-78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14-1-1485-75, ТУ 14-1-2475-78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70-тен 500-дейін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7350-77 гр.А и п. 3.2 ОСТ 26-01-858-80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түбі,жалпақ фланц, құбыр торлары және басқа да бөлшектер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ХН65МВУ, МН70МФ-ВИ ТУ 14-1-2230-77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14-1-2230-77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 –тен 500-дейін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7350-77 гр.А, МЕМСТ 5582-75 және п.3.2 ОСТ 26-01-858-80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 тен 300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ХН78Т. ТУ 14-1-2752-79, ТУ 14-1-146-71, ТУ 14-1-1747-76, ТУ 14-1-1860-76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14-1-2752-79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70-тен 700-дейін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7654-73, МЕМСТ 7350-77 гр.Б, МЕМСТ 7566-81 және т.3,2,3,2,1,4,13,9, ОСТ 26-01-858-80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түбі,жалпақ фланц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14-1-1747-76, ТУ 1-1860-76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700-ден 900-дейін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 13Н4А12С (СЧ52)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ТобМ26 ТУ14-1-2508-78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210-нан 400-дейін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ТУ14-1-2508-78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03Х20Н16А16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 М26 ТУ14-1-3291-81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270-тен 600-дейін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ТУ14-1-3291-81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288" w:id="1981"/>
    <w:p>
      <w:pPr>
        <w:spacing w:after="0"/>
        <w:ind w:left="0"/>
        <w:jc w:val="both"/>
      </w:pPr>
      <w:r>
        <w:rPr>
          <w:rFonts w:ascii="Times New Roman"/>
          <w:b w:val="false"/>
          <w:i w:val="false"/>
          <w:color w:val="000000"/>
          <w:sz w:val="28"/>
        </w:rPr>
        <w:t>
      Ескерту</w:t>
      </w:r>
    </w:p>
    <w:bookmarkEnd w:id="1981"/>
    <w:bookmarkStart w:name="z2289" w:id="1982"/>
    <w:p>
      <w:pPr>
        <w:spacing w:after="0"/>
        <w:ind w:left="0"/>
        <w:jc w:val="both"/>
      </w:pPr>
      <w:r>
        <w:rPr>
          <w:rFonts w:ascii="Times New Roman"/>
          <w:b w:val="false"/>
          <w:i w:val="false"/>
          <w:color w:val="000000"/>
          <w:sz w:val="28"/>
        </w:rPr>
        <w:t>
      1. Техникалық жобаны әзірлеуші авторымен және мамандандырылған ғылыми зерттеу ұйымымен келісім бойынша басқа стандарттар және техникалық талаптар бойынша организацией1 кестеде көрсетілген материалдарды қолдану рұқсат береді.</w:t>
      </w:r>
    </w:p>
    <w:bookmarkEnd w:id="1982"/>
    <w:bookmarkStart w:name="z2290" w:id="1983"/>
    <w:p>
      <w:pPr>
        <w:spacing w:after="0"/>
        <w:ind w:left="0"/>
        <w:jc w:val="both"/>
      </w:pPr>
      <w:r>
        <w:rPr>
          <w:rFonts w:ascii="Times New Roman"/>
          <w:b w:val="false"/>
          <w:i w:val="false"/>
          <w:color w:val="000000"/>
          <w:sz w:val="28"/>
        </w:rPr>
        <w:t>
      2. 15 маркалы болат және 20 МЕМСТ 1577-81 осы шарт бойынша 16К, 18К,20К маркалы болатты қолдануға рұқсат береді,осы сынақ кезінде осы болаттарға әзірлеуші кәсіпорнында сол көлемде жүргізілуі керек, 15К,16К, 18К және 20К маркалы болатқа сәйкесінше категорияда.</w:t>
      </w:r>
    </w:p>
    <w:bookmarkEnd w:id="1983"/>
    <w:bookmarkStart w:name="z2291" w:id="1984"/>
    <w:p>
      <w:pPr>
        <w:spacing w:after="0"/>
        <w:ind w:left="0"/>
        <w:jc w:val="both"/>
      </w:pPr>
      <w:r>
        <w:rPr>
          <w:rFonts w:ascii="Times New Roman"/>
          <w:b w:val="false"/>
          <w:i w:val="false"/>
          <w:color w:val="000000"/>
          <w:sz w:val="28"/>
        </w:rPr>
        <w:t>
      3. Қалыңдығы 12 мм табақтың механикалық құрамы тобтан алынған табақта тексеріледі.</w:t>
      </w:r>
    </w:p>
    <w:bookmarkEnd w:id="1984"/>
    <w:bookmarkStart w:name="z2292" w:id="1985"/>
    <w:p>
      <w:pPr>
        <w:spacing w:after="0"/>
        <w:ind w:left="0"/>
        <w:jc w:val="both"/>
      </w:pPr>
      <w:r>
        <w:rPr>
          <w:rFonts w:ascii="Times New Roman"/>
          <w:b w:val="false"/>
          <w:i w:val="false"/>
          <w:color w:val="000000"/>
          <w:sz w:val="28"/>
        </w:rPr>
        <w:t>
      4. Механикалық құрылысқа сынау 200 С жоғары температурада пайдаланылатын,ыдыстарды немесе бөлшектерді дайындау кезінде жүргізіледі егер суық деформацияға ұшыраса (вальцовка, иілім отбортовка и др.)</w:t>
      </w:r>
    </w:p>
    <w:bookmarkEnd w:id="1985"/>
    <w:bookmarkStart w:name="z2293" w:id="1986"/>
    <w:p>
      <w:pPr>
        <w:spacing w:after="0"/>
        <w:ind w:left="0"/>
        <w:jc w:val="both"/>
      </w:pPr>
      <w:r>
        <w:rPr>
          <w:rFonts w:ascii="Times New Roman"/>
          <w:b w:val="false"/>
          <w:i w:val="false"/>
          <w:color w:val="000000"/>
          <w:sz w:val="28"/>
        </w:rPr>
        <w:t xml:space="preserve">
      5. МЕМСТ 19282-73 бойынша жеткізілген табақтар, 200 С жоғары және қысымы 5 МПа (50 кгс/кв.см) табақтың қалыңдығы 12 мм және одан жоғарыболған жағдайда табақталып сыналады. Макроқұрылымға бақылау МЕМСТ 5520-79 бойынша табақ партиясының шартына сәйкес жүргізіледі. </w:t>
      </w:r>
    </w:p>
    <w:bookmarkEnd w:id="1986"/>
    <w:bookmarkStart w:name="z2294" w:id="1987"/>
    <w:p>
      <w:pPr>
        <w:spacing w:after="0"/>
        <w:ind w:left="0"/>
        <w:jc w:val="both"/>
      </w:pPr>
      <w:r>
        <w:rPr>
          <w:rFonts w:ascii="Times New Roman"/>
          <w:b w:val="false"/>
          <w:i w:val="false"/>
          <w:color w:val="000000"/>
          <w:sz w:val="28"/>
        </w:rPr>
        <w:t>
      6. Табақтың қалыңдығы 5 ммкездеМЕМСТ 5520-79 және МЕМСТ 19282-73 бойынша категориясы 2, 3-17 категориядағы болатты қолдануға ұқсат береді.. Табақтың қалыңдығы 7 ммкезінде МЕМСТ 5520-79 және МЕМСТ 19282-73 бойынша 3 категория 18 категорияның орнына; 6 категория 12 категорияның және 5, 7, 8, 9 категонриялар 17.категорияның орнына болатты қолдануғаболады.</w:t>
      </w:r>
    </w:p>
    <w:bookmarkEnd w:id="1987"/>
    <w:bookmarkStart w:name="z2295" w:id="1988"/>
    <w:p>
      <w:pPr>
        <w:spacing w:after="0"/>
        <w:ind w:left="0"/>
        <w:jc w:val="both"/>
      </w:pPr>
      <w:r>
        <w:rPr>
          <w:rFonts w:ascii="Times New Roman"/>
          <w:b w:val="false"/>
          <w:i w:val="false"/>
          <w:color w:val="000000"/>
          <w:sz w:val="28"/>
        </w:rPr>
        <w:t>
      7. 09Г2СЮЧ болатты ктегория 3-17 ТУ 14-232-40-81, ТУ 14-105-475-84 және ТУ 14-227-208-83 бойынша минус 70Ү тен плюс 470Ү С. Дейін параметрлерде қолдануға болады</w:t>
      </w:r>
    </w:p>
    <w:bookmarkEnd w:id="1988"/>
    <w:bookmarkStart w:name="z2296" w:id="1989"/>
    <w:p>
      <w:pPr>
        <w:spacing w:after="0"/>
        <w:ind w:left="0"/>
        <w:jc w:val="both"/>
      </w:pPr>
      <w:r>
        <w:rPr>
          <w:rFonts w:ascii="Times New Roman"/>
          <w:b w:val="false"/>
          <w:i w:val="false"/>
          <w:color w:val="000000"/>
          <w:sz w:val="28"/>
        </w:rPr>
        <w:t>
      8. МЕМСТ 7350-77 бойынша М36 және М46 топтар бойынша үстіңгі қабат сапасымен мықтылығына есептеу шарты кезінде ақау тереңдігі есепке алынған табақты қолдануға ұқсат етеді</w:t>
      </w:r>
    </w:p>
    <w:bookmarkEnd w:id="1989"/>
    <w:bookmarkStart w:name="z2297" w:id="1990"/>
    <w:p>
      <w:pPr>
        <w:spacing w:after="0"/>
        <w:ind w:left="0"/>
        <w:jc w:val="left"/>
      </w:pPr>
      <w:r>
        <w:rPr>
          <w:rFonts w:ascii="Times New Roman"/>
          <w:b/>
          <w:i w:val="false"/>
          <w:color w:val="000000"/>
        </w:rPr>
        <w:t xml:space="preserve"> Болат құбырлар</w:t>
      </w:r>
    </w:p>
    <w:bookmarkEnd w:id="1990"/>
    <w:bookmarkStart w:name="z2298" w:id="1991"/>
    <w:p>
      <w:pPr>
        <w:spacing w:after="0"/>
        <w:ind w:left="0"/>
        <w:jc w:val="both"/>
      </w:pPr>
      <w:r>
        <w:rPr>
          <w:rFonts w:ascii="Times New Roman"/>
          <w:b w:val="false"/>
          <w:i w:val="false"/>
          <w:color w:val="000000"/>
          <w:sz w:val="28"/>
        </w:rPr>
        <w:t>
      2-кесте</w:t>
      </w:r>
    </w:p>
    <w:bookmarkEnd w:id="1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маркасы, стандарттың немесе техникалық талаптардың белгісі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талаптары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және талап түрлері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 және қолдану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қабырғаның тепературасы,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қысымы, МПа (кгс/см</w:t>
            </w:r>
            <w:r>
              <w:rPr>
                <w:rFonts w:ascii="Times New Roman"/>
                <w:b w:val="false"/>
                <w:i w:val="false"/>
                <w:color w:val="000000"/>
                <w:vertAlign w:val="superscript"/>
              </w:rPr>
              <w:t>2</w:t>
            </w:r>
            <w:r>
              <w:rPr>
                <w:rFonts w:ascii="Times New Roman"/>
                <w:b w:val="false"/>
                <w:i w:val="false"/>
                <w:color w:val="000000"/>
                <w:sz w:val="20"/>
              </w:rPr>
              <w:t>), көп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ВСт3сп3, ВСт3пс3 МЕМСТ бойынша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Сугаз өткізгіш (кұшейтілген) құбырлар МЕМСТ бойынша 5.1124-71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5.1124-71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өткізгіштер және тиеу тоңазытқыштары,бүріккіш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ВСт3кп2 МЕМСТ бойынша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электрдәнекерлеу құбыры, тоб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200-дейін минус 15 –тен 0,07(0,7) 350-дейін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10706-76, тоб В</w:t>
            </w:r>
          </w:p>
          <w:p>
            <w:pPr>
              <w:spacing w:after="20"/>
              <w:ind w:left="20"/>
              <w:jc w:val="both"/>
            </w:pPr>
            <w:r>
              <w:rPr>
                <w:rFonts w:ascii="Times New Roman"/>
                <w:b w:val="false"/>
                <w:i w:val="false"/>
                <w:color w:val="000000"/>
                <w:sz w:val="20"/>
              </w:rPr>
              <w:t>
1,5 2 тең қысым кезінде әр құбырға гидравликалық зерттеу. Осы Қағиданың талаптарына сәйкес құбырдан дайындалған дәнекерлеу жапсарына әр он құбырдың бір партиясынан радиационды әдіспен немесе ультра дыбыспен дефекто скоптау дәнекерлеу қосындысының механикалық жағдайын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Тұрқы, ыдыстар, құбырлар және басқа бөлшектер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ВСт3сп4, ВСт3пс4 МЕМСТ бойынша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дәнекерлеу құбыры МЕМСТ бойынша 10706-76, тоб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20 -дан 200-дейін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10706-76, тобОсы Қағиданың талаптарына сәйкес құбырдан дайындалған дәнекерлеу жапсарына әр он құбырдың бір партиясынан радиационды әдіспен немесе ультра дыбыспен дефекто скоптау дәнекерлеу қосындысының механикалық жағдайын тексеру3.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ВСт3сп5, ВСт3пс5 МЕМСТ бойынша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20-дан 400-дейін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10706-76, бойынша тоб МЕМСТ 380-7 бойынша негізгі металлдың соғу байланысы және негізгі металлдың, ыдыстың механикалық құрылысы</w:t>
            </w:r>
            <w:r>
              <w:rPr>
                <w:rFonts w:ascii="Times New Roman"/>
                <w:b w:val="false"/>
                <w:i w:val="false"/>
                <w:color w:val="000000"/>
                <w:vertAlign w:val="superscript"/>
              </w:rPr>
              <w:t>1</w:t>
            </w:r>
            <w:r>
              <w:rPr>
                <w:rFonts w:ascii="Times New Roman"/>
                <w:b w:val="false"/>
                <w:i w:val="false"/>
                <w:color w:val="000000"/>
                <w:sz w:val="20"/>
              </w:rPr>
              <w:t>. Осы Қағиданың талаптарына сәйкес құбырдан дайындалған дәнекерлеу жапсарына әр он құбырдың бір партиясынан радиационды әдіспен немесе ультра дыбыспен дефекто скоптау дәнекерлеу қосындысының механикалық жағдайын тексеру3.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Тұрқы, ыдыстар, құбырлар және басқа бөлшектер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МЕМСТ бойынша 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550-75, тобтар А, Б; МЕМСТ 8733-97тоб В;</w:t>
            </w:r>
          </w:p>
          <w:p>
            <w:pPr>
              <w:spacing w:after="20"/>
              <w:ind w:left="20"/>
              <w:jc w:val="both"/>
            </w:pPr>
            <w:r>
              <w:rPr>
                <w:rFonts w:ascii="Times New Roman"/>
                <w:b w:val="false"/>
                <w:i w:val="false"/>
                <w:color w:val="000000"/>
                <w:sz w:val="20"/>
              </w:rPr>
              <w:t>
МЕМСТ 8731-87 тоб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301-дан 475-дейін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8733-87 бойынша тоб В, МЕМСТ 550-75; МЕМСТ 8731-87 тоб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Тұрқы, ыдыстар, құбырлар және басқа бөлшектер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ГОСТ 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550-75 топтар А, Б;</w:t>
            </w:r>
          </w:p>
          <w:p>
            <w:pPr>
              <w:spacing w:after="20"/>
              <w:ind w:left="20"/>
              <w:jc w:val="both"/>
            </w:pPr>
            <w:r>
              <w:rPr>
                <w:rFonts w:ascii="Times New Roman"/>
                <w:b w:val="false"/>
                <w:i w:val="false"/>
                <w:color w:val="000000"/>
                <w:sz w:val="20"/>
              </w:rPr>
              <w:t>
МЕМСТ 8733-87тоб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301-дан 475-дейін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550-75; ГОСТ 8733-87тоб В. Сызба талабы бойынша-қапсыруға сынауқ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Тұрқы, ыдыстар, құбырлар және басқа бөлшектер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МЕМСТ бойынша1050-74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550-75 тоб А, Б;</w:t>
            </w:r>
          </w:p>
          <w:p>
            <w:pPr>
              <w:spacing w:after="20"/>
              <w:ind w:left="20"/>
              <w:jc w:val="both"/>
            </w:pPr>
            <w:r>
              <w:rPr>
                <w:rFonts w:ascii="Times New Roman"/>
                <w:b w:val="false"/>
                <w:i w:val="false"/>
                <w:color w:val="000000"/>
                <w:sz w:val="20"/>
              </w:rPr>
              <w:t>
МЕМСТ 8731-87 тоб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30 -дан 475-дейін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550-75, МЕМСТ 8731-87 тоб В. Сызба талаптары бойынша қапсыруға және макроқұрылымға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Иректүтін, құбыр түйінділері, кетік құбыр және басқа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15ХМ ТУбойынша 14-3-460-75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бойынша 14-3-460-75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40-тан 560-дейін минус 20-дан 560-дейін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14-3-460-75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Иректүтін, құбыр түйінділері, кетік құбыр және басқа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 МЕМСТ бойынша 20072-74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1Х2М1 ТУбойынша 14-3-517-76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14-3-517-76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600-дейін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14-3-517-76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15Х5 МЕМСТ бойынша 20072-74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550-75 тоб 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40-тан 425-дейін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550-75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15Х5М, 15Х5МУ, 15Х5БФ МЕМСТ бойынша 28072-74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бойыныша 550-75 тоб 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600-дейін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550-75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Иректүтін,, кетік құбыр және басқа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15ХМУ МЕМСТ бойынша 20072-74 12Х8ВФ МЕМСТ бойынша 20072-74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14-3-1080-81 бойынша МЕМСТ 550-75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14-3-1080-81 бойынша МЕМСТ 550-75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Иректүтін, құбыр түйінділері, кетік құбыр және басқа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Х9М ТУ бойынша 14-3-457-76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14-3-457-76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14-3-457-76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Х8 МЕМСТ 550-75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475-дейін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Иректүтін, құбыр түйінділері, кетік құбыр және басқа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20ЮЧ ТУ 14-3-1073-82, ТУ 14-3-1074-82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14-3-1073-82,</w:t>
            </w:r>
          </w:p>
          <w:p>
            <w:pPr>
              <w:spacing w:after="20"/>
              <w:ind w:left="20"/>
              <w:jc w:val="both"/>
            </w:pPr>
            <w:r>
              <w:rPr>
                <w:rFonts w:ascii="Times New Roman"/>
                <w:b w:val="false"/>
                <w:i w:val="false"/>
                <w:color w:val="000000"/>
                <w:sz w:val="20"/>
              </w:rPr>
              <w:t>
ТУ 14-3-1074-82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475-дейін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14-3-1073-82, ТУ 14-3-1074-82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Иректүтін, құбыр түйінділері, кетік құбыр және басқа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0912С МЕМСТ 19282-73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14-3-500-76, ТУ 14-3-1128-82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60 -тан 475-дейін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14-3-500-76,</w:t>
            </w:r>
          </w:p>
          <w:p>
            <w:pPr>
              <w:spacing w:after="20"/>
              <w:ind w:left="20"/>
              <w:jc w:val="both"/>
            </w:pPr>
            <w:r>
              <w:rPr>
                <w:rFonts w:ascii="Times New Roman"/>
                <w:b w:val="false"/>
                <w:i w:val="false"/>
                <w:color w:val="000000"/>
                <w:sz w:val="20"/>
              </w:rPr>
              <w:t>
ТУ 14-3-1128-82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МЕМСТ 4543-71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550-75, тоб А; МЕМСТ 8733-87тоб В;МЕМСТ 8731-87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70 -тен 31-дейін</w:t>
            </w:r>
          </w:p>
          <w:p>
            <w:pPr>
              <w:spacing w:after="20"/>
              <w:ind w:left="20"/>
              <w:jc w:val="both"/>
            </w:pPr>
            <w:r>
              <w:rPr>
                <w:rFonts w:ascii="Times New Roman"/>
                <w:b w:val="false"/>
                <w:i w:val="false"/>
                <w:color w:val="000000"/>
                <w:sz w:val="20"/>
              </w:rPr>
              <w:t>
минус 30 -дан 475-дейін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550-75 бойынша және и 12 мм қабырға қалыңдығы кезінде 3 жұмыс температурасы кезінде қосымша соғылыс байланысы МЕМСТ 550-75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Тұрпаты, ыдыстар және кетік құбыр аппараттары және басқа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10Х14Г14Н4Т ТУ 14-3-59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14-3-59-72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196 -дан 500-дейін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14-3-59-72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Иректүтін, құбыр түйінділер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08Х22Н6Т МЕМСТ 5632-72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9940-81,</w:t>
            </w:r>
          </w:p>
          <w:p>
            <w:pPr>
              <w:spacing w:after="20"/>
              <w:ind w:left="20"/>
              <w:jc w:val="both"/>
            </w:pPr>
            <w:r>
              <w:rPr>
                <w:rFonts w:ascii="Times New Roman"/>
                <w:b w:val="false"/>
                <w:i w:val="false"/>
                <w:color w:val="000000"/>
                <w:sz w:val="20"/>
              </w:rPr>
              <w:t>
МЕМСТ 9941-81,</w:t>
            </w:r>
          </w:p>
          <w:p>
            <w:pPr>
              <w:spacing w:after="20"/>
              <w:ind w:left="20"/>
              <w:jc w:val="both"/>
            </w:pPr>
            <w:r>
              <w:rPr>
                <w:rFonts w:ascii="Times New Roman"/>
                <w:b w:val="false"/>
                <w:i w:val="false"/>
                <w:color w:val="000000"/>
                <w:sz w:val="20"/>
              </w:rPr>
              <w:t>
ТУ 14-3-1959-72, ТУ-3-1251-83бойынша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300-дейін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9940-81,</w:t>
            </w:r>
          </w:p>
          <w:p>
            <w:pPr>
              <w:spacing w:after="20"/>
              <w:ind w:left="20"/>
              <w:jc w:val="both"/>
            </w:pPr>
            <w:r>
              <w:rPr>
                <w:rFonts w:ascii="Times New Roman"/>
                <w:b w:val="false"/>
                <w:i w:val="false"/>
                <w:color w:val="000000"/>
                <w:sz w:val="20"/>
              </w:rPr>
              <w:t>
МЕМСТ 9941-81,</w:t>
            </w:r>
          </w:p>
          <w:p>
            <w:pPr>
              <w:spacing w:after="20"/>
              <w:ind w:left="20"/>
              <w:jc w:val="both"/>
            </w:pPr>
            <w:r>
              <w:rPr>
                <w:rFonts w:ascii="Times New Roman"/>
                <w:b w:val="false"/>
                <w:i w:val="false"/>
                <w:color w:val="000000"/>
                <w:sz w:val="20"/>
              </w:rPr>
              <w:t>
ТУ 14-3-59-72, ТУ-3-1251-83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07Х13А120 ТУ 14-3-1322-85, ТУ 14-3-1323-85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14-3-1322-85, ТУ 14-3-1323-85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14-3-1322-85,</w:t>
            </w:r>
          </w:p>
          <w:p>
            <w:pPr>
              <w:spacing w:after="20"/>
              <w:ind w:left="20"/>
              <w:jc w:val="both"/>
            </w:pPr>
            <w:r>
              <w:rPr>
                <w:rFonts w:ascii="Times New Roman"/>
                <w:b w:val="false"/>
                <w:i w:val="false"/>
                <w:color w:val="000000"/>
                <w:sz w:val="20"/>
              </w:rPr>
              <w:t>
ТУ 14-3-1323-85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Иректүтін, құбыр түйінділер үшңн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08Х21Н6М2Т МЕМСТ5632-72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14-3-59-72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300-дейін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w:t>
            </w:r>
          </w:p>
          <w:p>
            <w:pPr>
              <w:spacing w:after="20"/>
              <w:ind w:left="20"/>
              <w:jc w:val="both"/>
            </w:pPr>
            <w:r>
              <w:rPr>
                <w:rFonts w:ascii="Times New Roman"/>
                <w:b w:val="false"/>
                <w:i w:val="false"/>
                <w:color w:val="000000"/>
                <w:sz w:val="20"/>
              </w:rPr>
              <w:t>
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14-3-59-72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08Х18Г8Н2Т</w:t>
            </w:r>
          </w:p>
          <w:p>
            <w:pPr>
              <w:spacing w:after="20"/>
              <w:ind w:left="20"/>
              <w:jc w:val="both"/>
            </w:pPr>
            <w:r>
              <w:rPr>
                <w:rFonts w:ascii="Times New Roman"/>
                <w:b w:val="false"/>
                <w:i w:val="false"/>
                <w:color w:val="000000"/>
                <w:sz w:val="20"/>
              </w:rPr>
              <w:t>
ТУ 14-3-387-75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14-3-387-75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20 -дан 300-дейін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14-3-387-75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03Х19АГ3Н10</w:t>
            </w:r>
          </w:p>
          <w:p>
            <w:pPr>
              <w:spacing w:after="20"/>
              <w:ind w:left="20"/>
              <w:jc w:val="both"/>
            </w:pPr>
            <w:r>
              <w:rPr>
                <w:rFonts w:ascii="Times New Roman"/>
                <w:b w:val="false"/>
                <w:i w:val="false"/>
                <w:color w:val="000000"/>
                <w:sz w:val="20"/>
              </w:rPr>
              <w:t>
ТУ 14-3-415-75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14-3-415-75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196 -дан 450-дейін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14-3-415-75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03Х17Н14М3 </w:t>
            </w:r>
          </w:p>
          <w:p>
            <w:pPr>
              <w:spacing w:after="20"/>
              <w:ind w:left="20"/>
              <w:jc w:val="both"/>
            </w:pPr>
            <w:r>
              <w:rPr>
                <w:rFonts w:ascii="Times New Roman"/>
                <w:b w:val="false"/>
                <w:i w:val="false"/>
                <w:color w:val="000000"/>
                <w:sz w:val="20"/>
              </w:rPr>
              <w:t>
ТУ 14-3-396-75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14-3-396-75, 14-3-134-85, ТУ 14-3-1357-85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14-3-396-75,</w:t>
            </w:r>
          </w:p>
          <w:p>
            <w:pPr>
              <w:spacing w:after="20"/>
              <w:ind w:left="20"/>
              <w:jc w:val="both"/>
            </w:pPr>
            <w:r>
              <w:rPr>
                <w:rFonts w:ascii="Times New Roman"/>
                <w:b w:val="false"/>
                <w:i w:val="false"/>
                <w:color w:val="000000"/>
                <w:sz w:val="20"/>
              </w:rPr>
              <w:t>
14-3-1358-85,</w:t>
            </w:r>
          </w:p>
          <w:p>
            <w:pPr>
              <w:spacing w:after="20"/>
              <w:ind w:left="20"/>
              <w:jc w:val="both"/>
            </w:pPr>
            <w:r>
              <w:rPr>
                <w:rFonts w:ascii="Times New Roman"/>
                <w:b w:val="false"/>
                <w:i w:val="false"/>
                <w:color w:val="000000"/>
                <w:sz w:val="20"/>
              </w:rPr>
              <w:t>
ТУ 14-3-1357-85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12Х18Н10Т МЕМСТ 5632-72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9940-81,</w:t>
            </w:r>
          </w:p>
          <w:p>
            <w:pPr>
              <w:spacing w:after="20"/>
              <w:ind w:left="20"/>
              <w:jc w:val="both"/>
            </w:pPr>
            <w:r>
              <w:rPr>
                <w:rFonts w:ascii="Times New Roman"/>
                <w:b w:val="false"/>
                <w:i w:val="false"/>
                <w:color w:val="000000"/>
                <w:sz w:val="20"/>
              </w:rPr>
              <w:t>
МЕМСТ 9941-81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270 -тен 610-дейін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9940-81,</w:t>
            </w:r>
          </w:p>
          <w:p>
            <w:pPr>
              <w:spacing w:after="20"/>
              <w:ind w:left="20"/>
              <w:jc w:val="both"/>
            </w:pPr>
            <w:r>
              <w:rPr>
                <w:rFonts w:ascii="Times New Roman"/>
                <w:b w:val="false"/>
                <w:i w:val="false"/>
                <w:color w:val="000000"/>
                <w:sz w:val="20"/>
              </w:rPr>
              <w:t>
МЕМСТ 9941-81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Иректүтін, құбыр түйінділері, кетік құбыр және басқа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02Х18Н11 ТУ 14-3-1401-86, ТУ 14-3-1339-85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14-3-1401-86, ТУ 14-3-1339-85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196 -дан 450-дейін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14-3-1401-86,</w:t>
            </w:r>
          </w:p>
          <w:p>
            <w:pPr>
              <w:spacing w:after="20"/>
              <w:ind w:left="20"/>
              <w:jc w:val="both"/>
            </w:pPr>
            <w:r>
              <w:rPr>
                <w:rFonts w:ascii="Times New Roman"/>
                <w:b w:val="false"/>
                <w:i w:val="false"/>
                <w:color w:val="000000"/>
                <w:sz w:val="20"/>
              </w:rPr>
              <w:t>
ТУ 14-3-1339-85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12Х18Н12Т ТУ 14-3-460-75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14-3-460-75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270 -тен 610-дейін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14-3-460-75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түйіні. жылу алмастырғыш, қыздырғы және басқада бөлшектер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08Х1810Т МЕМСТ 5632-72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9940-81,</w:t>
            </w:r>
          </w:p>
          <w:p>
            <w:pPr>
              <w:spacing w:after="20"/>
              <w:ind w:left="20"/>
              <w:jc w:val="both"/>
            </w:pPr>
            <w:r>
              <w:rPr>
                <w:rFonts w:ascii="Times New Roman"/>
                <w:b w:val="false"/>
                <w:i w:val="false"/>
                <w:color w:val="000000"/>
                <w:sz w:val="20"/>
              </w:rPr>
              <w:t>
МЕМСТ 9941-81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9940-81,</w:t>
            </w:r>
          </w:p>
          <w:p>
            <w:pPr>
              <w:spacing w:after="20"/>
              <w:ind w:left="20"/>
              <w:jc w:val="both"/>
            </w:pPr>
            <w:r>
              <w:rPr>
                <w:rFonts w:ascii="Times New Roman"/>
                <w:b w:val="false"/>
                <w:i w:val="false"/>
                <w:color w:val="000000"/>
                <w:sz w:val="20"/>
              </w:rPr>
              <w:t>
МЕМСТ 9941-81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Иректүтін, құбыр түйінділері, кетік құбыр, ішкі құрылыстың бөлшектері және басқа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08Х18Н12Б</w:t>
            </w:r>
          </w:p>
          <w:p>
            <w:pPr>
              <w:spacing w:after="20"/>
              <w:ind w:left="20"/>
              <w:jc w:val="both"/>
            </w:pPr>
            <w:r>
              <w:rPr>
                <w:rFonts w:ascii="Times New Roman"/>
                <w:b w:val="false"/>
                <w:i w:val="false"/>
                <w:color w:val="000000"/>
                <w:sz w:val="20"/>
              </w:rPr>
              <w:t>
МЕМСТ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9940</w:t>
            </w:r>
          </w:p>
          <w:p>
            <w:pPr>
              <w:spacing w:after="20"/>
              <w:ind w:left="20"/>
              <w:jc w:val="both"/>
            </w:pPr>
            <w:r>
              <w:rPr>
                <w:rFonts w:ascii="Times New Roman"/>
                <w:b w:val="false"/>
                <w:i w:val="false"/>
                <w:color w:val="000000"/>
                <w:sz w:val="20"/>
              </w:rPr>
              <w:t>
МЕМСТ 9941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196 -дан 610-дейін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9940 МЕМСТ 9941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Иректүтін, құбыр түйінділері, кетік құбыр және басқа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10Х17Н13М2Т</w:t>
            </w:r>
          </w:p>
          <w:p>
            <w:pPr>
              <w:spacing w:after="20"/>
              <w:ind w:left="20"/>
              <w:jc w:val="both"/>
            </w:pPr>
            <w:r>
              <w:rPr>
                <w:rFonts w:ascii="Times New Roman"/>
                <w:b w:val="false"/>
                <w:i w:val="false"/>
                <w:color w:val="000000"/>
                <w:sz w:val="20"/>
              </w:rPr>
              <w:t>
МЕМСТ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196 -дан 700-дейін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08Х17Н15М3Т МЕМСТ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196 -дан 600-дейін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08Х18Н12Б, 12Х18Н10Т МЕМСТ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610 -нан 700-дейін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03Х21Н21441Б МЕМСТ5632-72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ТУ-14-3-752-78, ТУ 14-3-694-78, ТУ 14-3-696-78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70 -тен 400-дейін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ТУ-14-3-752-78, ТУ 14-3-694-78, ТУ 14-3-696-78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 қбыр түиіні, келте құбырлар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03ХН28МДТ МЕМСТ 5632-72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14-3-694-78, ТУ 14-3-751-76, ТУ 14-3-1201-83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196 -дан 400-дейін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14-3-694-78, ТУ 14-3-751-76, ТУ 14-3-1201-83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08Х13, 12Х13 МЕМСТ5632-72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9941-81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550-дейін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9941-81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 қбыр түиіні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ХН32Т по ТУ 13-3-489-76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14-3-489-76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70 -тен 900-дейін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14-3-489-76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Ыдыстардың бөлшектері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14ХГС по ТУ 14-3-433-78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14-3-433-78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50-ден 470-дейін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14-3-433-78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әзірлеу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30ХМА ТУ 14-3-433-78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14-3-433-78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 –ден 450-дейін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14-3-433-78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әзірлеу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18Х3МВ ТУ 14-3-251-74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14-3-251-74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50-ден 475-дейін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14-3-251-74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20Х31ВФ ТУ 14-3-251-74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50-ден 510-дейін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15Х18Н19С4ТЮ ТУ 14-3-319-74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14-3-310-74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50 -ден 500-дейін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14-3-310-74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ХН65МВУ ТУ 14-3-1320-85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14-3-1320-85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70 -тен 500-дейін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10006-80, МЕМСТ 8695-57, МЕМСТ 8694-75 жәнеп.233 ОСТ 26-91-858-88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 қбыр түиіні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К70МВФ-ВИ ТУ 14-3-1227-83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14-3-1227-83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 –тен 300-дейін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11068-81 және п.2. 3.2, 2.3.3. ОСТ 26-01-853-88 және Ту 14-3-1227-83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 қбыр түиіні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ХН65МВУ,ХН65МВ ТУ 4-3-1227-83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70-тен 500-дейін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ХН78Т ТУ 14-3-520-76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14-3-520-76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70-тен 700-дейін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9941-81 және пп. 2.3.3, 2.2.1 ОСТ 26-01-858-88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14-13-453-76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14-13-453-76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700 -ден 900-дейін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14-3-552-76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ПТУ 14-3-552-76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 –тен 900-дейін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11068-81 және пп. 2.3.2, 2.2.1, 2.3.3 ОСТ 26-01-858-88 және ТУ 14-3-552-76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35ХА, 30ХГСА, 40ХНМА МЕМСТ 4543-75 МЕМСТ 8731-74тоб 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4543-75 МЕМСТ 8731-74тоб 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50 -ден 150-дейін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4543-75 МЕМСТ 8731-74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әзірлеу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12ХНЗА МЕМСТ 4543-75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4543-75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60 -тан 510-дейін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4543-75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20ХНЧФА,МЕМСТ4543-75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80-нен 150-дейін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 МЕМСТ 1050-74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1050-74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50 -ден 150-дейін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1050-74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36Н1Х ТУ 14-3-931-80, ТУ 14-3-801-79, ТУ 14-3-374-75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14-3-801-79, ТУ 14-3-374-75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270 -тен 200-дейін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14-3-931-80, ТУ 14-3-801-79, ТУ 14-3-374-75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299" w:id="1992"/>
    <w:p>
      <w:pPr>
        <w:spacing w:after="0"/>
        <w:ind w:left="0"/>
        <w:jc w:val="both"/>
      </w:pPr>
      <w:r>
        <w:rPr>
          <w:rFonts w:ascii="Times New Roman"/>
          <w:b w:val="false"/>
          <w:i w:val="false"/>
          <w:color w:val="000000"/>
          <w:sz w:val="28"/>
        </w:rPr>
        <w:t>
      1. Пайдалану температурасы минус 40 С.дейін кезінде МЕМСТ 8733-74, МЕМСТ 8731-74,ТУ 14-3-360-75 бойынша 10 және 20 маркалы болаттан қабырға қалыңдығы 12 мм жоғары құбырларды қолдануға болады</w:t>
      </w:r>
    </w:p>
    <w:bookmarkEnd w:id="1992"/>
    <w:bookmarkStart w:name="z2300" w:id="1993"/>
    <w:p>
      <w:pPr>
        <w:spacing w:after="0"/>
        <w:ind w:left="0"/>
        <w:jc w:val="both"/>
      </w:pPr>
      <w:r>
        <w:rPr>
          <w:rFonts w:ascii="Times New Roman"/>
          <w:b w:val="false"/>
          <w:i w:val="false"/>
          <w:color w:val="000000"/>
          <w:sz w:val="28"/>
        </w:rPr>
        <w:t>
      2. Сынақ тапсырыс берішінің талабы бойынша металлды кәсіпорын жекізушіге жүргізеді.</w:t>
      </w:r>
    </w:p>
    <w:bookmarkEnd w:id="1993"/>
    <w:bookmarkStart w:name="z2301" w:id="1994"/>
    <w:p>
      <w:pPr>
        <w:spacing w:after="0"/>
        <w:ind w:left="0"/>
        <w:jc w:val="both"/>
      </w:pPr>
      <w:r>
        <w:rPr>
          <w:rFonts w:ascii="Times New Roman"/>
          <w:b w:val="false"/>
          <w:i w:val="false"/>
          <w:color w:val="000000"/>
          <w:sz w:val="28"/>
        </w:rPr>
        <w:t>
      3. Сынау кәсіпорын дайындаушысына жүргізіледі.</w:t>
      </w:r>
    </w:p>
    <w:bookmarkEnd w:id="1994"/>
    <w:bookmarkStart w:name="z2302" w:id="1995"/>
    <w:p>
      <w:pPr>
        <w:spacing w:after="0"/>
        <w:ind w:left="0"/>
        <w:jc w:val="both"/>
      </w:pPr>
      <w:r>
        <w:rPr>
          <w:rFonts w:ascii="Times New Roman"/>
          <w:b w:val="false"/>
          <w:i w:val="false"/>
          <w:color w:val="000000"/>
          <w:sz w:val="28"/>
        </w:rPr>
        <w:t>
      Ескенрту:</w:t>
      </w:r>
    </w:p>
    <w:bookmarkEnd w:id="1995"/>
    <w:bookmarkStart w:name="z2303" w:id="1996"/>
    <w:p>
      <w:pPr>
        <w:spacing w:after="0"/>
        <w:ind w:left="0"/>
        <w:jc w:val="both"/>
      </w:pPr>
      <w:r>
        <w:rPr>
          <w:rFonts w:ascii="Times New Roman"/>
          <w:b w:val="false"/>
          <w:i w:val="false"/>
          <w:color w:val="000000"/>
          <w:sz w:val="28"/>
        </w:rPr>
        <w:t>
      1. Басқа станддарт және техникалық талаптар бойынша,техникалық жоба авторымен және мамандандырылған ғылыми зерттеу ұйымымен кестеде көрсетілген материалдарды қолдануға рұқсат береді.</w:t>
      </w:r>
    </w:p>
    <w:bookmarkEnd w:id="1996"/>
    <w:bookmarkStart w:name="z2304" w:id="1997"/>
    <w:p>
      <w:pPr>
        <w:spacing w:after="0"/>
        <w:ind w:left="0"/>
        <w:jc w:val="both"/>
      </w:pPr>
      <w:r>
        <w:rPr>
          <w:rFonts w:ascii="Times New Roman"/>
          <w:b w:val="false"/>
          <w:i w:val="false"/>
          <w:color w:val="000000"/>
          <w:sz w:val="28"/>
        </w:rPr>
        <w:t>
      2. МЕМСТ бойынша 8731-74 ұсынылатынытын, люктарды және ыдыстың штуцерлерін дайындау үшін құбырға тапсырыс берген кезінде ағымдағы шегін анықтап алу қажет.,</w:t>
      </w:r>
    </w:p>
    <w:bookmarkEnd w:id="1997"/>
    <w:bookmarkStart w:name="z2305" w:id="1998"/>
    <w:p>
      <w:pPr>
        <w:spacing w:after="0"/>
        <w:ind w:left="0"/>
        <w:jc w:val="both"/>
      </w:pPr>
      <w:r>
        <w:rPr>
          <w:rFonts w:ascii="Times New Roman"/>
          <w:b w:val="false"/>
          <w:i w:val="false"/>
          <w:color w:val="000000"/>
          <w:sz w:val="28"/>
        </w:rPr>
        <w:t>
      3. Қабырға қалыңдығы 12 мм және 10, 20 маркалы болаттан МЕМСТ бойынша 8731-7420 С температурасы кезінде соғылу байланысын кәсіпорын дайындаушыдан сыналу тиіс.</w:t>
      </w:r>
    </w:p>
    <w:bookmarkEnd w:id="1998"/>
    <w:bookmarkStart w:name="z2306" w:id="1999"/>
    <w:p>
      <w:pPr>
        <w:spacing w:after="0"/>
        <w:ind w:left="0"/>
        <w:jc w:val="left"/>
      </w:pPr>
      <w:r>
        <w:rPr>
          <w:rFonts w:ascii="Times New Roman"/>
          <w:b/>
          <w:i w:val="false"/>
          <w:color w:val="000000"/>
        </w:rPr>
        <w:t xml:space="preserve"> Шыңдалғылар</w:t>
      </w:r>
    </w:p>
    <w:bookmarkEnd w:id="1999"/>
    <w:bookmarkStart w:name="z2307" w:id="2000"/>
    <w:p>
      <w:pPr>
        <w:spacing w:after="0"/>
        <w:ind w:left="0"/>
        <w:jc w:val="both"/>
      </w:pPr>
      <w:r>
        <w:rPr>
          <w:rFonts w:ascii="Times New Roman"/>
          <w:b w:val="false"/>
          <w:i w:val="false"/>
          <w:color w:val="000000"/>
          <w:sz w:val="28"/>
        </w:rPr>
        <w:t>
      3 -кесте</w:t>
      </w:r>
    </w:p>
    <w:bookmarkEnd w:id="2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маркасы, стандарттың немесе техникалық талаптардың белгісі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шарты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және талап түрлері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мәліметтер кестенің соңында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температурасы,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қысымы, МПа (кгс/см</w:t>
            </w:r>
            <w:r>
              <w:rPr>
                <w:rFonts w:ascii="Times New Roman"/>
                <w:b w:val="false"/>
                <w:i w:val="false"/>
                <w:color w:val="000000"/>
                <w:vertAlign w:val="superscript"/>
              </w:rPr>
              <w:t>2</w:t>
            </w:r>
            <w:r>
              <w:rPr>
                <w:rFonts w:ascii="Times New Roman"/>
                <w:b w:val="false"/>
                <w:i w:val="false"/>
                <w:color w:val="000000"/>
                <w:sz w:val="20"/>
              </w:rPr>
              <w:t>), көп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Вст5сп МЕМСТ 380-71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8479-70 бойынша тоб IV-КП. 245 (КП.25)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 –дан 400-дейін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8479-70 бойынша, тоб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Дәнекерлеуге жатпайтын тұтастырғыш сақина, құбыр торлары және бақа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МЕМСТ 1050-74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8479-70 бойыншатоб IV-КП. 195 (КП.20) и группа IV-КП. 215 (КП.22)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30 –дан 475-дейін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Фланецтер, құбыр торлары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16ГС МЕМСТ 19282-73 бойынша 09Г2С МЕМСТ 19282-73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8479-70 бойынша тоб IV-КП. 245 (КП.25), болат маркасы үшін 10Г2 тоб IV-КП. 215 (КП.22)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40-тан 475-дейін минус 30 –дан 475-дейін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8479-70 бойыншатоб IV. Жұмыс қысымы кезінде соғылу жабысқақтығына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Фланцтер, құбыр торлары және басқа бөлшектер үшін, шыңдалғы қалыпты жағдайда болуы тиіс.</w:t>
            </w:r>
          </w:p>
        </w:tc>
      </w:tr>
    </w:tbl>
    <w:p>
      <w:pPr>
        <w:spacing w:after="0"/>
        <w:ind w:left="0"/>
        <w:jc w:val="left"/>
      </w:pPr>
      <w:r>
        <w:br/>
      </w:r>
      <w:r>
        <w:rPr>
          <w:rFonts w:ascii="Times New Roman"/>
          <w:b w:val="false"/>
          <w:i w:val="false"/>
          <w:color w:val="000000"/>
          <w:sz w:val="28"/>
        </w:rPr>
        <w:t>
</w:t>
      </w:r>
    </w:p>
    <w:bookmarkStart w:name="z2308" w:id="2001"/>
    <w:p>
      <w:pPr>
        <w:spacing w:after="0"/>
        <w:ind w:left="0"/>
        <w:jc w:val="both"/>
      </w:pPr>
      <w:r>
        <w:rPr>
          <w:rFonts w:ascii="Times New Roman"/>
          <w:b w:val="false"/>
          <w:i w:val="false"/>
          <w:color w:val="000000"/>
          <w:sz w:val="28"/>
        </w:rPr>
        <w:t>
      1. Сынақ аппаратураны әзірлеуші кәсіпорында жүргізіледі.</w:t>
      </w:r>
    </w:p>
    <w:bookmarkEnd w:id="2001"/>
    <w:bookmarkStart w:name="z2309" w:id="2002"/>
    <w:p>
      <w:pPr>
        <w:spacing w:after="0"/>
        <w:ind w:left="0"/>
        <w:jc w:val="both"/>
      </w:pPr>
      <w:r>
        <w:rPr>
          <w:rFonts w:ascii="Times New Roman"/>
          <w:b w:val="false"/>
          <w:i w:val="false"/>
          <w:color w:val="000000"/>
          <w:sz w:val="28"/>
        </w:rPr>
        <w:t>
      Ескерту:</w:t>
      </w:r>
    </w:p>
    <w:bookmarkEnd w:id="2002"/>
    <w:bookmarkStart w:name="z2310" w:id="2003"/>
    <w:p>
      <w:pPr>
        <w:spacing w:after="0"/>
        <w:ind w:left="0"/>
        <w:jc w:val="both"/>
      </w:pPr>
      <w:r>
        <w:rPr>
          <w:rFonts w:ascii="Times New Roman"/>
          <w:b w:val="false"/>
          <w:i w:val="false"/>
          <w:color w:val="000000"/>
          <w:sz w:val="28"/>
        </w:rPr>
        <w:t>
      1. Техникалық жобаны әзірлеуші авторымен және мамандандырылған ғылыми зерттеу ұйымымен келісім бойынша басқа стандарттар және техникалық талаптар бойынша организацией 3 кестеде көрсетілген материалдарды қолдану рұқсат береді.</w:t>
      </w:r>
    </w:p>
    <w:bookmarkEnd w:id="2003"/>
    <w:bookmarkStart w:name="z2311" w:id="2004"/>
    <w:p>
      <w:pPr>
        <w:spacing w:after="0"/>
        <w:ind w:left="0"/>
        <w:jc w:val="both"/>
      </w:pPr>
      <w:r>
        <w:rPr>
          <w:rFonts w:ascii="Times New Roman"/>
          <w:b w:val="false"/>
          <w:i w:val="false"/>
          <w:color w:val="000000"/>
          <w:sz w:val="28"/>
        </w:rPr>
        <w:t>
      2. 20 маркалы болаттан ТУ 14-1-1431-75 бойынша, 16ГС,12ХМ. 15Х5М, 09Г2С ТУ 14-3-375-75 бойынша фланцтарды әзірлеу үшін болат қызбалы сақиналарды қолдануға рұқсат береді..</w:t>
      </w:r>
    </w:p>
    <w:bookmarkEnd w:id="2004"/>
    <w:bookmarkStart w:name="z2312" w:id="2005"/>
    <w:p>
      <w:pPr>
        <w:spacing w:after="0"/>
        <w:ind w:left="0"/>
        <w:jc w:val="both"/>
      </w:pPr>
      <w:r>
        <w:rPr>
          <w:rFonts w:ascii="Times New Roman"/>
          <w:b w:val="false"/>
          <w:i w:val="false"/>
          <w:color w:val="000000"/>
          <w:sz w:val="28"/>
        </w:rPr>
        <w:t>
      3. IV-КП,22 МЕМСТ бойынша 8479-70, болаттан 20 МЕМСТ 1050-74 минус 30 С температурадан төмен минус 40</w:t>
      </w:r>
      <w:r>
        <w:rPr>
          <w:rFonts w:ascii="Times New Roman"/>
          <w:b w:val="false"/>
          <w:i w:val="false"/>
          <w:color w:val="000000"/>
          <w:vertAlign w:val="superscript"/>
        </w:rPr>
        <w:t>о</w:t>
      </w:r>
      <w:r>
        <w:rPr>
          <w:rFonts w:ascii="Times New Roman"/>
          <w:b w:val="false"/>
          <w:i w:val="false"/>
          <w:color w:val="000000"/>
          <w:sz w:val="28"/>
        </w:rPr>
        <w:t xml:space="preserve"> С температураға дейін шыңдау-термоөңдеу және келесі жоғары жұмсарту құрсау дайындауға, немесе фланцты кетік құбырға, шынтемірге немесе түбіне дәнекерлеуге рұқсат етеді. Денеге дәнекерленетін кертік құбыр фланц 16ГС (09Г2С, 10Г2С) болаттан дайындалуы керек. 20 болаттан минус 30 -дан минус 40</w:t>
      </w:r>
      <w:r>
        <w:rPr>
          <w:rFonts w:ascii="Times New Roman"/>
          <w:b w:val="false"/>
          <w:i w:val="false"/>
          <w:color w:val="000000"/>
          <w:vertAlign w:val="superscript"/>
        </w:rPr>
        <w:t>о</w:t>
      </w:r>
      <w:r>
        <w:rPr>
          <w:rFonts w:ascii="Times New Roman"/>
          <w:b w:val="false"/>
          <w:i w:val="false"/>
          <w:color w:val="000000"/>
          <w:sz w:val="28"/>
        </w:rPr>
        <w:t xml:space="preserve"> С-дейін термоөңдеу жағдайында фланц, жалғастықты қолдануға болады.</w:t>
      </w:r>
    </w:p>
    <w:bookmarkEnd w:id="2005"/>
    <w:bookmarkStart w:name="z2313" w:id="2006"/>
    <w:p>
      <w:pPr>
        <w:spacing w:after="0"/>
        <w:ind w:left="0"/>
        <w:jc w:val="both"/>
      </w:pPr>
      <w:r>
        <w:rPr>
          <w:rFonts w:ascii="Times New Roman"/>
          <w:b w:val="false"/>
          <w:i w:val="false"/>
          <w:color w:val="000000"/>
          <w:sz w:val="28"/>
        </w:rPr>
        <w:t>
      4. 16ГС, 09Г2С, 10Г2 маркалы болаттан шыңдалған темір минус 30</w:t>
      </w:r>
      <w:r>
        <w:rPr>
          <w:rFonts w:ascii="Times New Roman"/>
          <w:b w:val="false"/>
          <w:i w:val="false"/>
          <w:color w:val="000000"/>
          <w:vertAlign w:val="superscript"/>
        </w:rPr>
        <w:t>о</w:t>
      </w:r>
      <w:r>
        <w:rPr>
          <w:rFonts w:ascii="Times New Roman"/>
          <w:b w:val="false"/>
          <w:i w:val="false"/>
          <w:color w:val="000000"/>
          <w:sz w:val="28"/>
        </w:rPr>
        <w:t>С төмен температура кезінде соғылу жабысқақтығына сыналады. Сонымен қатар соғылу жабысқақтығы 30 Дж/кв.см (3 кгс.м/см) кем болмауы тиіс.</w:t>
      </w:r>
    </w:p>
    <w:bookmarkEnd w:id="2006"/>
    <w:p>
      <w:pPr>
        <w:spacing w:after="0"/>
        <w:ind w:left="0"/>
        <w:jc w:val="both"/>
      </w:pPr>
      <w:r>
        <w:rPr>
          <w:rFonts w:ascii="Times New Roman"/>
          <w:b w:val="false"/>
          <w:i w:val="false"/>
          <w:color w:val="000000"/>
          <w:sz w:val="28"/>
        </w:rPr>
        <w:t>
      Сұрыптық болат (дөңгелеу, жолақты және өлшеп буылған пішін)</w:t>
      </w:r>
    </w:p>
    <w:p>
      <w:pPr>
        <w:spacing w:after="0"/>
        <w:ind w:left="0"/>
        <w:jc w:val="both"/>
      </w:pPr>
      <w:r>
        <w:rPr>
          <w:rFonts w:ascii="Times New Roman"/>
          <w:b w:val="false"/>
          <w:i w:val="false"/>
          <w:color w:val="000000"/>
          <w:sz w:val="28"/>
        </w:rPr>
        <w:t>
      4 -кесте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мәліметтер кестенің соңында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маркасы, стандарттың немесе техникалық талаптардың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температурасы, МПа (кгс/см</w:t>
            </w:r>
            <w:r>
              <w:rPr>
                <w:rFonts w:ascii="Times New Roman"/>
                <w:b w:val="false"/>
                <w:i w:val="false"/>
                <w:color w:val="000000"/>
                <w:vertAlign w:val="superscript"/>
              </w:rPr>
              <w:t>2</w:t>
            </w:r>
            <w:r>
              <w:rPr>
                <w:rFonts w:ascii="Times New Roman"/>
                <w:b w:val="false"/>
                <w:i w:val="false"/>
                <w:color w:val="000000"/>
                <w:sz w:val="20"/>
              </w:rPr>
              <w:t>), көп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және талап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 конце таблицы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ВСт3кп2МЕМСТ бойынша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w:t>
            </w:r>
          </w:p>
          <w:p>
            <w:pPr>
              <w:spacing w:after="20"/>
              <w:ind w:left="20"/>
              <w:jc w:val="both"/>
            </w:pPr>
            <w:r>
              <w:rPr>
                <w:rFonts w:ascii="Times New Roman"/>
                <w:b w:val="false"/>
                <w:i w:val="false"/>
                <w:color w:val="000000"/>
                <w:sz w:val="20"/>
              </w:rPr>
              <w:t>
535-79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Ернемектер, ішкі құрылыстар және басқа бөлшектер үшін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ВСт3пс4, ВСт3сп4 МЕМСТ бойынша380-71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20-дан 200-дейін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Ернемектер, ішкі құрылыстарды құрастыруға жауаптылар және басқа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ВСт3сп3, ВСт3пс3 МЕМСТ бойынша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425-дейін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ВСт5сп2МЕМСТ бойынша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20-дан 425-дейін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Дәнекерлеуге жатпайтын арматура элементтері және басқа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МЕМСТ бойынша 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20 -дан 475-дейін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муфт, пробок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09Г2С-9, 09Г2-9 МЕМСТ бойынша 19281-73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19281-73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70 -тен минус 41-дейін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19281-73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Ернемектер, ішкі құрылыстарды және басқа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09Г2-6, 09Г2С-6 МЕМСТ бойынша 19281-73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200-дейін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09Г22С-12, 09Г2-12 МЕМСТ бойынша19281-73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475-дейін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10Г2 МЕМСТ бойынша 4543-71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4543-71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70 -тен 475-дейін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4543-71 және жұмыс температурасы 30</w:t>
            </w:r>
            <w:r>
              <w:rPr>
                <w:rFonts w:ascii="Times New Roman"/>
                <w:b w:val="false"/>
                <w:i w:val="false"/>
                <w:color w:val="000000"/>
                <w:vertAlign w:val="superscript"/>
              </w:rPr>
              <w:t>0</w:t>
            </w:r>
            <w:r>
              <w:rPr>
                <w:rFonts w:ascii="Times New Roman"/>
                <w:b w:val="false"/>
                <w:i w:val="false"/>
                <w:color w:val="000000"/>
                <w:sz w:val="20"/>
              </w:rPr>
              <w:t>С кезінде кәсіпорын-дайындаушыға соғылу жабысқақтығы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Ернемектер, ішкі құрылыстарды және басқа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10Х14Г14Н4ТМЕМСТ бойынша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196-дан 500-дейін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20ЮЧ ТУ бойынша 14-1-3332-82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14-1-3332-82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475-дейін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08Х22Н6Т, 08Х2ГН6М2Т МЕМСТ бойынша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300-дейін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12Х18Н10Т МЕМСТ бойынша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270 –тен 610-дейін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15Х5М МЕМСТ бойынша 20072-74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20072-74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600-дейін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20072-74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08Х18Н12Б МЕМСТ бойынша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270 –тен 610-дейін минус 610 –нан 700-дейін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10Х17Н13М2Т, 10Х17Н13М3Т МЕМСТ бойынша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270 –тен 600-дейін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Ернемектер, муфта,ішкі құрылыстарды және басқа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08Х17Н15М3ТМЕМСТ бойынша5632-72</w:t>
            </w:r>
          </w:p>
          <w:p>
            <w:pPr>
              <w:spacing w:after="20"/>
              <w:ind w:left="20"/>
              <w:jc w:val="both"/>
            </w:pPr>
            <w:r>
              <w:rPr>
                <w:rFonts w:ascii="Times New Roman"/>
                <w:b w:val="false"/>
                <w:i w:val="false"/>
                <w:color w:val="000000"/>
                <w:sz w:val="20"/>
              </w:rPr>
              <w:t>
08ХН28М3Т МЕМСТ бойынша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196 –дан 600-дейін</w:t>
            </w:r>
          </w:p>
          <w:p>
            <w:pPr>
              <w:spacing w:after="20"/>
              <w:ind w:left="20"/>
              <w:jc w:val="both"/>
            </w:pPr>
            <w:r>
              <w:rPr>
                <w:rFonts w:ascii="Times New Roman"/>
                <w:b w:val="false"/>
                <w:i w:val="false"/>
                <w:color w:val="000000"/>
                <w:sz w:val="20"/>
              </w:rPr>
              <w:t>
минус 196 -дан 400-дейін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Ернемектер, муфта,ішкі құрылыстарды және басқа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07Х16Н6-Ш ТУ 14-1-22-71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14-1-22-71бойынша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60-тан 350-дейін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14-1-22-71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 тығындар,ішкі құрылыстарды және басқа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08Х13 МЕМСТ 5632-72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450-дейін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 тығындар,ішкі құрылыстарды және басқа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12Х13 МЕМСТ 5632-72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құрылыстарды және басқа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03Х18Н11 МЕМСТ 5632-72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14-1-1160-71 бойынша өлшемі.1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196 –дан 450-дейін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14-1-1160-71 өлшемі.1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Ернемектер,ішкі құрылыстарды және басқа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03Х17Н14М3 МЕМСТ бойынша5632-72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14-1-3303-82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14-1-3303-82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Н70МФВ ТУ 14-1-2260-77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14-1-2260-77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70 -тен 300-дейін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5949-75 және п.2.4.2 ОСТ 26-01-856-80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ХН65Мв ТУ 1-3239-81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1-3239-81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70 -тен 500-дейін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5949-75 және п.2.4.2 ОСТ 26-01-856-80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Ернемектер,ішкі құрылыстарды және басқа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ХН78Т ТУ 14-1-1671-76, ТУ 14-1-378-72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14-1-1671-76 бойынша</w:t>
            </w:r>
          </w:p>
          <w:p>
            <w:pPr>
              <w:spacing w:after="20"/>
              <w:ind w:left="20"/>
              <w:jc w:val="both"/>
            </w:pPr>
            <w:r>
              <w:rPr>
                <w:rFonts w:ascii="Times New Roman"/>
                <w:b w:val="false"/>
                <w:i w:val="false"/>
                <w:color w:val="000000"/>
                <w:sz w:val="20"/>
              </w:rPr>
              <w:t>
ТУ 14-1-378-72бойынша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70 -тен 700-дейін</w:t>
            </w:r>
          </w:p>
          <w:p>
            <w:pPr>
              <w:spacing w:after="20"/>
              <w:ind w:left="20"/>
              <w:jc w:val="both"/>
            </w:pPr>
            <w:r>
              <w:rPr>
                <w:rFonts w:ascii="Times New Roman"/>
                <w:b w:val="false"/>
                <w:i w:val="false"/>
                <w:color w:val="000000"/>
                <w:sz w:val="20"/>
              </w:rPr>
              <w:t>
700 –ден 900-дейін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5949-75 және п.2.2.1, п.2.4.2 ОСТ 26-01-856-80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ХН32Т ТУ 14-1-284-72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14-1-284-72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 –тен 900-дейін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14-1-284-72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14" w:id="2007"/>
    <w:p>
      <w:pPr>
        <w:spacing w:after="0"/>
        <w:ind w:left="0"/>
        <w:jc w:val="both"/>
      </w:pPr>
      <w:r>
        <w:rPr>
          <w:rFonts w:ascii="Times New Roman"/>
          <w:b w:val="false"/>
          <w:i w:val="false"/>
          <w:color w:val="000000"/>
          <w:sz w:val="28"/>
        </w:rPr>
        <w:t>
      Ескерту *</w:t>
      </w:r>
    </w:p>
    <w:bookmarkEnd w:id="2007"/>
    <w:bookmarkStart w:name="z2315" w:id="2008"/>
    <w:p>
      <w:pPr>
        <w:spacing w:after="0"/>
        <w:ind w:left="0"/>
        <w:jc w:val="both"/>
      </w:pPr>
      <w:r>
        <w:rPr>
          <w:rFonts w:ascii="Times New Roman"/>
          <w:b w:val="false"/>
          <w:i w:val="false"/>
          <w:color w:val="000000"/>
          <w:sz w:val="28"/>
        </w:rPr>
        <w:t>
      1. Техникалық жобаны әзірлеуші авторымен және мамандандырылған ғылыми зерттеу ұйымымен келісім бойынша басқа стандарттар және техникалық талаптар бойынша организацией кестеде көрсетілген материалдарды қолдану рұқсат береді.</w:t>
      </w:r>
    </w:p>
    <w:bookmarkEnd w:id="2008"/>
    <w:bookmarkStart w:name="z2316" w:id="2009"/>
    <w:p>
      <w:pPr>
        <w:spacing w:after="0"/>
        <w:ind w:left="0"/>
        <w:jc w:val="both"/>
      </w:pPr>
      <w:r>
        <w:rPr>
          <w:rFonts w:ascii="Times New Roman"/>
          <w:b w:val="false"/>
          <w:i w:val="false"/>
          <w:color w:val="000000"/>
          <w:sz w:val="28"/>
        </w:rPr>
        <w:t>
      2. Сызба талаптары бойынша сұрыпты коррозиялы болат кристал аралық коррозияға бейімділігін МЕМСТ 6032-84 бойынша сынайды.</w:t>
      </w:r>
    </w:p>
    <w:bookmarkEnd w:id="2009"/>
    <w:bookmarkStart w:name="z2317" w:id="2010"/>
    <w:p>
      <w:pPr>
        <w:spacing w:after="0"/>
        <w:ind w:left="0"/>
        <w:jc w:val="both"/>
      </w:pPr>
      <w:r>
        <w:rPr>
          <w:rFonts w:ascii="Times New Roman"/>
          <w:b w:val="false"/>
          <w:i w:val="false"/>
          <w:color w:val="000000"/>
          <w:sz w:val="28"/>
        </w:rPr>
        <w:t>
      3. Жобаның қалыңдығы 5 ммкезінде МЕМСТ бойынша 380-71 категория 2 3 және 4.категориялы болаттың орнына қолдануға рұқсат береді.</w:t>
      </w:r>
    </w:p>
    <w:bookmarkEnd w:id="2010"/>
    <w:p>
      <w:pPr>
        <w:spacing w:after="0"/>
        <w:ind w:left="0"/>
        <w:jc w:val="both"/>
      </w:pPr>
      <w:r>
        <w:rPr>
          <w:rFonts w:ascii="Times New Roman"/>
          <w:b w:val="false"/>
          <w:i w:val="false"/>
          <w:color w:val="000000"/>
          <w:sz w:val="28"/>
        </w:rPr>
        <w:t>
      4. Жобаның қалыңдығы 5 ммкезінде МЕМСТ 19281-73 категория 2 орнына 6, 9, 12. категориялы болаттың орнына қолдануға рұқсат береді.</w:t>
      </w:r>
    </w:p>
    <w:bookmarkStart w:name="z2318" w:id="2011"/>
    <w:p>
      <w:pPr>
        <w:spacing w:after="0"/>
        <w:ind w:left="0"/>
        <w:jc w:val="left"/>
      </w:pPr>
      <w:r>
        <w:rPr>
          <w:rFonts w:ascii="Times New Roman"/>
          <w:b/>
          <w:i w:val="false"/>
          <w:color w:val="000000"/>
        </w:rPr>
        <w:t xml:space="preserve"> Болат құймалар</w:t>
      </w:r>
    </w:p>
    <w:bookmarkEnd w:id="2011"/>
    <w:bookmarkStart w:name="z2319" w:id="2012"/>
    <w:p>
      <w:pPr>
        <w:spacing w:after="0"/>
        <w:ind w:left="0"/>
        <w:jc w:val="both"/>
      </w:pPr>
      <w:r>
        <w:rPr>
          <w:rFonts w:ascii="Times New Roman"/>
          <w:b w:val="false"/>
          <w:i w:val="false"/>
          <w:color w:val="000000"/>
          <w:sz w:val="28"/>
        </w:rPr>
        <w:t>
      5 -кесте</w:t>
      </w:r>
    </w:p>
    <w:bookmarkEnd w:id="2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маркасы, стандарттың немесе техникалық талаптардың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шарты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және талаптар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қысымы, МПа (кгс/см</w:t>
            </w:r>
            <w:r>
              <w:rPr>
                <w:rFonts w:ascii="Times New Roman"/>
                <w:b w:val="false"/>
                <w:i w:val="false"/>
                <w:color w:val="000000"/>
                <w:vertAlign w:val="superscript"/>
              </w:rPr>
              <w:t>2</w:t>
            </w:r>
            <w:r>
              <w:rPr>
                <w:rFonts w:ascii="Times New Roman"/>
                <w:b w:val="false"/>
                <w:i w:val="false"/>
                <w:color w:val="000000"/>
                <w:sz w:val="20"/>
              </w:rPr>
              <w:t>),көп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және талап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20Л-П(қорытудың негізгі процессі 20Л-Ш (қорытудың негізгі және қышқыл процессі) МЕМСТ бойынша 977-75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30-дан 450-дейін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977-75, ТУ 26-02-19-75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тұтас сақина, бекіткіш арматура және басқа бөлшектер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25Л-П (қорытудың негізгі процессі, 25Л-Ш (қорытудың негізгі және қышқыл процессі) МЕМСТ бойынша 977-75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тұтас сақина, бекіткіш арматура және басқа бөлшектер үшін. дәнекерлеу элементтері үшін көміртегі 0,25% көп болмауы тиіс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35ЛП және 45Л-П (қорытудың негізгі процессі) МЕМСТ бойынша 977-75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Қыздырғыш және жылу жүргізгіштің басты балқыту тартып қысу сақинасы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20ХМЛ ОСТ бойынша 26-02-19-75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540-дейін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20Х5МЛ-П, 20Х5МЛ-Ш МЕМСТ бойынша 2176-77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2176-77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600-дейін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2176-77 және ТУ 26-02-19-751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және басқа бөлшектер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20ГМЛ ОСТ 26-07-102-83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 26-0781-77 және МЕМСТ 977-75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60 –тан 450-дейін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26-0781-77 және МЕМСТ 977-75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тұтас сақина, бекіткіш арматура және басқа бөлшектер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20Х5ТЛ-П,</w:t>
            </w:r>
          </w:p>
          <w:p>
            <w:pPr>
              <w:spacing w:after="20"/>
              <w:ind w:left="20"/>
              <w:jc w:val="both"/>
            </w:pPr>
            <w:r>
              <w:rPr>
                <w:rFonts w:ascii="Times New Roman"/>
                <w:b w:val="false"/>
                <w:i w:val="false"/>
                <w:color w:val="000000"/>
                <w:sz w:val="20"/>
              </w:rPr>
              <w:t>
20Х5ТЛ-Ш МЕМСТ бойынша 2176-77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2176-77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425-дейін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2176-77 және ТУ 26-2-19-751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және басқа бөлшектер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20Х5ВЛ</w:t>
            </w:r>
          </w:p>
          <w:p>
            <w:pPr>
              <w:spacing w:after="20"/>
              <w:ind w:left="20"/>
              <w:jc w:val="both"/>
            </w:pPr>
            <w:r>
              <w:rPr>
                <w:rFonts w:ascii="Times New Roman"/>
                <w:b w:val="false"/>
                <w:i w:val="false"/>
                <w:color w:val="000000"/>
                <w:sz w:val="20"/>
              </w:rPr>
              <w:t>
ТУ 26-02-19-75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26-02-19-75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550-дейін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20Х8ВЛ-П, 20Х8ВЛ-Ш МЕМСТ бойынша 2176-77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2176-77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600-дейін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20ХН3Л ТУ бойынша 26-02-19-75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26-02-19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70-тен 450-дейін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26-02-19-751 және минус 700С кезінде соғылу жабысқақтығы, пайдалану кезінде температура минус 30</w:t>
            </w:r>
            <w:r>
              <w:rPr>
                <w:rFonts w:ascii="Times New Roman"/>
                <w:b w:val="false"/>
                <w:i w:val="false"/>
                <w:color w:val="000000"/>
                <w:vertAlign w:val="superscript"/>
              </w:rPr>
              <w:t>0</w:t>
            </w:r>
            <w:r>
              <w:rPr>
                <w:rFonts w:ascii="Times New Roman"/>
                <w:b w:val="false"/>
                <w:i w:val="false"/>
                <w:color w:val="000000"/>
                <w:sz w:val="20"/>
              </w:rPr>
              <w:t>С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температура талаптарында химиялық және мұнай машина құрастыру саласындағы жабдықтарды құйылған бөлшектер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12Х18Н9ТЛ-Ш, 12Х18Н9ТЛ-П, 10Х18Н9Л-Ш, 10Х18Н9Л-П МЕМСТ бойынша 2176-77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2176-77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253 -тен 600-дейін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2176-77 және ТУ 26-02-19-751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Арматуралар, кертік құбыр және басқа бөлшектер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12Х18Н12М3ТЛ-П, МЕМСТ бойынша 2176-77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10Х21Н6М2Л ТУ бойынша 26-02-19-75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ТУбойынша 26-02-19-75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300-дейін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26-02-19-751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Коррозиялық ортада жұмыс істейтін бөлшектер үшін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320" w:id="2013"/>
    <w:p>
      <w:pPr>
        <w:spacing w:after="0"/>
        <w:ind w:left="0"/>
        <w:jc w:val="both"/>
      </w:pPr>
      <w:r>
        <w:rPr>
          <w:rFonts w:ascii="Times New Roman"/>
          <w:b w:val="false"/>
          <w:i w:val="false"/>
          <w:color w:val="000000"/>
          <w:sz w:val="28"/>
        </w:rPr>
        <w:t xml:space="preserve">
      1. ТШ 26-02-19-75 бойынша құйып алып жайғастыру тек қана мұнай химия машина құрастыру саласы үшін қолданылады. </w:t>
      </w:r>
    </w:p>
    <w:bookmarkEnd w:id="2013"/>
    <w:bookmarkStart w:name="z2321" w:id="2014"/>
    <w:p>
      <w:pPr>
        <w:spacing w:after="0"/>
        <w:ind w:left="0"/>
        <w:jc w:val="both"/>
      </w:pPr>
      <w:r>
        <w:rPr>
          <w:rFonts w:ascii="Times New Roman"/>
          <w:b w:val="false"/>
          <w:i w:val="false"/>
          <w:color w:val="000000"/>
          <w:sz w:val="28"/>
        </w:rPr>
        <w:t>
      2. Дәнекерлеуде 0,25% жоғары көмір тегі болған жағдайда алдын ала қыздыру және келесі термо өңдеумен жүргізіледі.</w:t>
      </w:r>
    </w:p>
    <w:bookmarkEnd w:id="2014"/>
    <w:bookmarkStart w:name="z2322" w:id="2015"/>
    <w:p>
      <w:pPr>
        <w:spacing w:after="0"/>
        <w:ind w:left="0"/>
        <w:jc w:val="left"/>
      </w:pPr>
      <w:r>
        <w:rPr>
          <w:rFonts w:ascii="Times New Roman"/>
          <w:b/>
          <w:i w:val="false"/>
          <w:color w:val="000000"/>
        </w:rPr>
        <w:t xml:space="preserve"> Шойыннан құйма</w:t>
      </w:r>
    </w:p>
    <w:bookmarkEnd w:id="2015"/>
    <w:bookmarkStart w:name="z2323" w:id="2016"/>
    <w:p>
      <w:pPr>
        <w:spacing w:after="0"/>
        <w:ind w:left="0"/>
        <w:jc w:val="both"/>
      </w:pPr>
      <w:r>
        <w:rPr>
          <w:rFonts w:ascii="Times New Roman"/>
          <w:b w:val="false"/>
          <w:i w:val="false"/>
          <w:color w:val="000000"/>
          <w:sz w:val="28"/>
        </w:rPr>
        <w:t>
      6-кесте</w:t>
      </w:r>
    </w:p>
    <w:bookmarkEnd w:id="2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параметрлер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немесе ТШ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темпера турасы,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w:t>
            </w:r>
          </w:p>
          <w:p>
            <w:pPr>
              <w:spacing w:after="20"/>
              <w:ind w:left="20"/>
              <w:jc w:val="both"/>
            </w:pPr>
            <w:r>
              <w:rPr>
                <w:rFonts w:ascii="Times New Roman"/>
                <w:b w:val="false"/>
                <w:i w:val="false"/>
                <w:color w:val="000000"/>
                <w:sz w:val="20"/>
              </w:rPr>
              <w:t>
қысымы, МПа (кгс/см2), көп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түрі және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СЧ15, СЧ20, СЧ25, СЧ30.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1412-85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15 –тен 300-дейін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МЕМСТ26358-84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КЧ30-7, КЧ33-8, КЧ35-10, КЧ37-12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20-дан 300-дейін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МЕМСТ26358-84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ВЧ35-17, ВЧ40-12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7293-85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15 -дан 350-дейін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МЕМСТ26358-84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СЧ15, СЧ-17, СЧ15,14, СЧ-17М3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МЕМСТ7769-82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700-дейін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МЕМСТ26358-84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4" w:id="2017"/>
    <w:p>
      <w:pPr>
        <w:spacing w:after="0"/>
        <w:ind w:left="0"/>
        <w:jc w:val="left"/>
      </w:pPr>
      <w:r>
        <w:rPr>
          <w:rFonts w:ascii="Times New Roman"/>
          <w:b/>
          <w:i w:val="false"/>
          <w:color w:val="000000"/>
        </w:rPr>
        <w:t xml:space="preserve"> Тіреу бөлшектері</w:t>
      </w:r>
    </w:p>
    <w:bookmarkEnd w:id="2017"/>
    <w:bookmarkStart w:name="z2325" w:id="2018"/>
    <w:p>
      <w:pPr>
        <w:spacing w:after="0"/>
        <w:ind w:left="0"/>
        <w:jc w:val="both"/>
      </w:pPr>
      <w:r>
        <w:rPr>
          <w:rFonts w:ascii="Times New Roman"/>
          <w:b w:val="false"/>
          <w:i w:val="false"/>
          <w:color w:val="000000"/>
          <w:sz w:val="28"/>
        </w:rPr>
        <w:t>
      7 -кесте</w:t>
      </w:r>
    </w:p>
    <w:bookmarkEnd w:id="2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параметрлер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немесе ТШ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температурасы,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қысымы, МПа (кгс/см</w:t>
            </w:r>
            <w:r>
              <w:rPr>
                <w:rFonts w:ascii="Times New Roman"/>
                <w:b w:val="false"/>
                <w:i w:val="false"/>
                <w:color w:val="000000"/>
                <w:vertAlign w:val="superscript"/>
              </w:rPr>
              <w:t>2</w:t>
            </w:r>
            <w:r>
              <w:rPr>
                <w:rFonts w:ascii="Times New Roman"/>
                <w:b w:val="false"/>
                <w:i w:val="false"/>
                <w:color w:val="000000"/>
                <w:sz w:val="20"/>
              </w:rPr>
              <w:t>),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20 -дан 300-дейін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p>
            <w:pPr>
              <w:spacing w:after="20"/>
              <w:ind w:left="20"/>
              <w:jc w:val="both"/>
            </w:pPr>
            <w:r>
              <w:rPr>
                <w:rFonts w:ascii="Times New Roman"/>
                <w:b w:val="false"/>
                <w:i w:val="false"/>
                <w:color w:val="000000"/>
                <w:sz w:val="20"/>
              </w:rPr>
              <w:t>
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Түйреуіштер, бұрандамалар, гайкалар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350-дейін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p>
            <w:pPr>
              <w:spacing w:after="20"/>
              <w:ind w:left="20"/>
              <w:jc w:val="both"/>
            </w:pPr>
            <w:r>
              <w:rPr>
                <w:rFonts w:ascii="Times New Roman"/>
                <w:b w:val="false"/>
                <w:i w:val="false"/>
                <w:color w:val="000000"/>
                <w:sz w:val="20"/>
              </w:rPr>
              <w:t>
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Гайкалар</w:t>
            </w:r>
          </w:p>
          <w:p>
            <w:pPr>
              <w:spacing w:after="20"/>
              <w:ind w:left="20"/>
              <w:jc w:val="both"/>
            </w:pPr>
            <w:r>
              <w:rPr>
                <w:rFonts w:ascii="Times New Roman"/>
                <w:b w:val="false"/>
                <w:i w:val="false"/>
                <w:color w:val="000000"/>
                <w:sz w:val="20"/>
              </w:rPr>
              <w:t>
Шайбалар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425-дейін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p>
            <w:pPr>
              <w:spacing w:after="20"/>
              <w:ind w:left="20"/>
              <w:jc w:val="both"/>
            </w:pPr>
            <w:r>
              <w:rPr>
                <w:rFonts w:ascii="Times New Roman"/>
                <w:b w:val="false"/>
                <w:i w:val="false"/>
                <w:color w:val="000000"/>
                <w:sz w:val="20"/>
              </w:rPr>
              <w:t>
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Түйреуіштер, бұрандамалар, гайкалар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425-дейін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p>
            <w:pPr>
              <w:spacing w:after="20"/>
              <w:ind w:left="20"/>
              <w:jc w:val="both"/>
            </w:pPr>
            <w:r>
              <w:rPr>
                <w:rFonts w:ascii="Times New Roman"/>
                <w:b w:val="false"/>
                <w:i w:val="false"/>
                <w:color w:val="000000"/>
                <w:sz w:val="20"/>
              </w:rPr>
              <w:t>
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Түйреуіштер, бұрандамалар, гайкалар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40-тан 425-дейін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p>
            <w:pPr>
              <w:spacing w:after="20"/>
              <w:ind w:left="20"/>
              <w:jc w:val="both"/>
            </w:pPr>
            <w:r>
              <w:rPr>
                <w:rFonts w:ascii="Times New Roman"/>
                <w:b w:val="false"/>
                <w:i w:val="false"/>
                <w:color w:val="000000"/>
                <w:sz w:val="20"/>
              </w:rPr>
              <w:t>
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Түйреуіштер, бұрандамалар, гайкалар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425-дейін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p>
            <w:pPr>
              <w:spacing w:after="20"/>
              <w:ind w:left="20"/>
              <w:jc w:val="both"/>
            </w:pPr>
            <w:r>
              <w:rPr>
                <w:rFonts w:ascii="Times New Roman"/>
                <w:b w:val="false"/>
                <w:i w:val="false"/>
                <w:color w:val="000000"/>
                <w:sz w:val="20"/>
              </w:rPr>
              <w:t>
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 Гайки,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 38ХА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4543-71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40 -тано 425-дейін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Түйреуіштер, бұрандамалар, гайкалар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4543-71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425-дейін минус 40 –тан 425-дейін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Түйреуіштер, бұрандамалар Гайкалар, шайбалар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19281-73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70 -тен 425-дейін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Түйреуіштер, бұрандамалар, гайкалар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18Х2М4МА (18Х2Н4ВА)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4543-71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196 –дан 400-дейін</w:t>
            </w:r>
          </w:p>
          <w:p>
            <w:pPr>
              <w:spacing w:after="20"/>
              <w:ind w:left="20"/>
              <w:jc w:val="both"/>
            </w:pPr>
            <w:r>
              <w:rPr>
                <w:rFonts w:ascii="Times New Roman"/>
                <w:b w:val="false"/>
                <w:i w:val="false"/>
                <w:color w:val="000000"/>
                <w:sz w:val="20"/>
              </w:rPr>
              <w:t>
минус 196 -дан 450-дейін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Түйреуіштер, бұрандамалар, гайкалар Шайбалар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12Х13, 20Х13, 30Х13, МЕМСТ 5632-72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30 -дан 475-дейін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Түйреуіштер, бұрандамалар, гайкалар, шайбалар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10Х17Н13М12Т, 10Х17Н13М3Т, 08Х17Н15М3Т, 3ГХ19Н9МВВТ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 –тен 600-дейін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06ХН28МДТ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70 -тен 400-дейін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10Х14Г14Н4Т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5949-75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200 -ден 500-дейін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07Х21Г7АН5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5949-75, ТШ 14-1-952-74, ТШ 14-1-1141-74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196 –дан 400-дейін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Түйреуіштер, бұранджалар, гайкалар, шайбалар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08Х15Н24В4ТР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5949-75, ТШ 14-1-1139-74, ТШ-1-205-72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270 -тен 600-дейін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07Х16Н6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ТШ-14-1-205-72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325-дейін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10Х11Н23Т3МР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14-1-312-72, МЕМСТ5949-75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270 –тен 600-дейін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03Х20Н16АГ6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14-1-2922-80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270 -тен 600-дейін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30ХМА, 30ХМ, 35ХМ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4543-71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минус 40 -тан 510-дейін</w:t>
            </w:r>
          </w:p>
          <w:p>
            <w:pPr>
              <w:spacing w:after="20"/>
              <w:ind w:left="20"/>
              <w:jc w:val="both"/>
            </w:pPr>
            <w:r>
              <w:rPr>
                <w:rFonts w:ascii="Times New Roman"/>
                <w:b w:val="false"/>
                <w:i w:val="false"/>
                <w:color w:val="000000"/>
                <w:sz w:val="20"/>
              </w:rPr>
              <w:t>
минус 40 –тан 510-дейін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Түйреуіштер, бұрандалар Гайки,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25ХГМФ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МЕМСТ20072-74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510-дейін</w:t>
            </w:r>
          </w:p>
          <w:p>
            <w:pPr>
              <w:spacing w:after="20"/>
              <w:ind w:left="20"/>
              <w:jc w:val="both"/>
            </w:pPr>
            <w:r>
              <w:rPr>
                <w:rFonts w:ascii="Times New Roman"/>
                <w:b w:val="false"/>
                <w:i w:val="false"/>
                <w:color w:val="000000"/>
                <w:sz w:val="20"/>
              </w:rPr>
              <w:t>
минус 40 -тан540-дейін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w:t>
            </w:r>
          </w:p>
          <w:p>
            <w:pPr>
              <w:spacing w:after="20"/>
              <w:ind w:left="20"/>
              <w:jc w:val="both"/>
            </w:pPr>
            <w:r>
              <w:rPr>
                <w:rFonts w:ascii="Times New Roman"/>
                <w:b w:val="false"/>
                <w:i w:val="false"/>
                <w:color w:val="000000"/>
                <w:sz w:val="20"/>
              </w:rPr>
              <w:t>
Гайка, шайбалар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25Х2МГФ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20072-74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540-дейін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Түйреуіштер, бұрандамалар, гайкалар, шайбалар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20ХГМ1Ф1БР</w:t>
            </w:r>
          </w:p>
          <w:p>
            <w:pPr>
              <w:spacing w:after="20"/>
              <w:ind w:left="20"/>
              <w:jc w:val="both"/>
            </w:pPr>
            <w:r>
              <w:rPr>
                <w:rFonts w:ascii="Times New Roman"/>
                <w:b w:val="false"/>
                <w:i w:val="false"/>
                <w:color w:val="000000"/>
                <w:sz w:val="20"/>
              </w:rPr>
              <w:t>
20Х1М1Ф1ТР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580-дейін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4543-71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70 -тен 565-дейін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20ХН3А, 10Г2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4543-71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70 -тен 425-дейін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37Х12Н8Г8МВФ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450-дейін</w:t>
            </w:r>
          </w:p>
          <w:p>
            <w:pPr>
              <w:spacing w:after="20"/>
              <w:ind w:left="20"/>
              <w:jc w:val="both"/>
            </w:pPr>
            <w:r>
              <w:rPr>
                <w:rFonts w:ascii="Times New Roman"/>
                <w:b w:val="false"/>
                <w:i w:val="false"/>
                <w:color w:val="000000"/>
                <w:sz w:val="20"/>
              </w:rPr>
              <w:t>
минус 70 -тен 600-дейін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12Х18Н10Т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270 –тен 600-дейін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Түйреуіштер, бұрандамалар, гайкалар, шайбалар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45Х14Н14В2М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70 -тен 600-дейін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08Х12ВМР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580-дейін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26" w:id="2019"/>
    <w:p>
      <w:pPr>
        <w:spacing w:after="0"/>
        <w:ind w:left="0"/>
        <w:jc w:val="both"/>
      </w:pPr>
      <w:r>
        <w:rPr>
          <w:rFonts w:ascii="Times New Roman"/>
          <w:b w:val="false"/>
          <w:i w:val="false"/>
          <w:color w:val="000000"/>
          <w:sz w:val="28"/>
        </w:rPr>
        <w:t>
      Ескерту</w:t>
      </w:r>
    </w:p>
    <w:bookmarkEnd w:id="2019"/>
    <w:bookmarkStart w:name="z2327" w:id="2020"/>
    <w:p>
      <w:pPr>
        <w:spacing w:after="0"/>
        <w:ind w:left="0"/>
        <w:jc w:val="both"/>
      </w:pPr>
      <w:r>
        <w:rPr>
          <w:rFonts w:ascii="Times New Roman"/>
          <w:b w:val="false"/>
          <w:i w:val="false"/>
          <w:color w:val="000000"/>
          <w:sz w:val="28"/>
        </w:rPr>
        <w:t>
      1. Техникалық жобаны әзірлеуші авторымен және мамандандырылған ғылыми зерттеу ұйымымен келісім бойынша басқа стандарттар және техникалық талаптар бойынша организацией кестеде көрсетілген материалдарды қолдану рұқсат береді.</w:t>
      </w:r>
    </w:p>
    <w:bookmarkEnd w:id="2020"/>
    <w:bookmarkStart w:name="z2328" w:id="2021"/>
    <w:p>
      <w:pPr>
        <w:spacing w:after="0"/>
        <w:ind w:left="0"/>
        <w:jc w:val="both"/>
      </w:pPr>
      <w:r>
        <w:rPr>
          <w:rFonts w:ascii="Times New Roman"/>
          <w:b w:val="false"/>
          <w:i w:val="false"/>
          <w:color w:val="000000"/>
          <w:sz w:val="28"/>
        </w:rPr>
        <w:t>
      2. 16 МПа (160 кгс/кв см) - ОСТ 26-2043-77 бойынша қысыммен жұмыс істейтін ыдыстарды және аппараттарды дайындау үшін арналған тіреу бөлшектері үшін техникалық талаптар, қысымы 16 МПа - МЕМСТ 20700-75 жоғары</w:t>
      </w:r>
    </w:p>
    <w:bookmarkEnd w:id="2021"/>
    <w:bookmarkStart w:name="z2329" w:id="2022"/>
    <w:p>
      <w:pPr>
        <w:spacing w:after="0"/>
        <w:ind w:left="0"/>
        <w:jc w:val="both"/>
      </w:pPr>
      <w:r>
        <w:rPr>
          <w:rFonts w:ascii="Times New Roman"/>
          <w:b w:val="false"/>
          <w:i w:val="false"/>
          <w:color w:val="000000"/>
          <w:sz w:val="28"/>
        </w:rPr>
        <w:t>
      3. 20, 25, 30, 35, 40, 45Х, 35Х, 38ХА 10Г2, 09Г2С и 20XH3A маркалы болаттар 450 С температураға дейін. шайбаны қолдануға рұқсат береді.</w:t>
      </w:r>
    </w:p>
    <w:bookmarkEnd w:id="2022"/>
    <w:bookmarkStart w:name="z2330" w:id="2023"/>
    <w:p>
      <w:pPr>
        <w:spacing w:after="0"/>
        <w:ind w:left="0"/>
        <w:jc w:val="left"/>
      </w:pPr>
      <w:r>
        <w:rPr>
          <w:rFonts w:ascii="Times New Roman"/>
          <w:b/>
          <w:i w:val="false"/>
          <w:color w:val="000000"/>
        </w:rPr>
        <w:t xml:space="preserve"> Түсті металдардан және қорытпалардан табақтар, тақталар</w:t>
      </w:r>
    </w:p>
    <w:bookmarkEnd w:id="2023"/>
    <w:bookmarkStart w:name="z2331" w:id="2024"/>
    <w:p>
      <w:pPr>
        <w:spacing w:after="0"/>
        <w:ind w:left="0"/>
        <w:jc w:val="both"/>
      </w:pPr>
      <w:r>
        <w:rPr>
          <w:rFonts w:ascii="Times New Roman"/>
          <w:b w:val="false"/>
          <w:i w:val="false"/>
          <w:color w:val="000000"/>
          <w:sz w:val="28"/>
        </w:rPr>
        <w:t>
      8 -кесте</w:t>
      </w:r>
    </w:p>
    <w:bookmarkEnd w:id="2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маркасы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және талап түрлері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 және белгілеу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қабырғаның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p>
            <w:pPr>
              <w:spacing w:after="20"/>
              <w:ind w:left="20"/>
              <w:jc w:val="both"/>
            </w:pPr>
            <w:r>
              <w:rPr>
                <w:rFonts w:ascii="Times New Roman"/>
                <w:b w:val="false"/>
                <w:i w:val="false"/>
                <w:color w:val="000000"/>
                <w:sz w:val="20"/>
              </w:rPr>
              <w:t>
қысымы, МПа (кгс/см2), көп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Л63, ЛО 62-1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15527-70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931-78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270 –тен 250-дейін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931-78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құбыр торлары, жартылай сақина, жылу жібергіш және торды тағы басқаша қорыту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ЛЖМц 59-1-1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492-73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270 –тен 250-дейін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48-24-72 және созылу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НМЖМц 28-2,5-1,5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492-73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5063-73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 –тен 250-дейін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5063-73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Рактификациялық калонна тарелкалары үшін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АД0, АД1, А5, А6, Амц, Амт3, Амг5, Амг6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21631-76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253-тен 150-дейін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21631-76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АД0, АД1, А4, А6, Амц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4784-74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17232-79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253 -тен 150-дейін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17232-79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түбі, құбыр торлары үшін</w:t>
            </w:r>
          </w:p>
        </w:tc>
      </w:tr>
    </w:tbl>
    <w:bookmarkStart w:name="z2332" w:id="2025"/>
    <w:p>
      <w:pPr>
        <w:spacing w:after="0"/>
        <w:ind w:left="0"/>
        <w:jc w:val="left"/>
      </w:pPr>
      <w:r>
        <w:rPr>
          <w:rFonts w:ascii="Times New Roman"/>
          <w:b/>
          <w:i w:val="false"/>
          <w:color w:val="000000"/>
        </w:rPr>
        <w:t xml:space="preserve"> Түсті металдардан және қорытпалардан құбырлар</w:t>
      </w:r>
    </w:p>
    <w:bookmarkEnd w:id="2025"/>
    <w:bookmarkStart w:name="z2333" w:id="2026"/>
    <w:p>
      <w:pPr>
        <w:spacing w:after="0"/>
        <w:ind w:left="0"/>
        <w:jc w:val="both"/>
      </w:pPr>
      <w:r>
        <w:rPr>
          <w:rFonts w:ascii="Times New Roman"/>
          <w:b w:val="false"/>
          <w:i w:val="false"/>
          <w:color w:val="000000"/>
          <w:sz w:val="28"/>
        </w:rPr>
        <w:t>
      9-кесте</w:t>
      </w:r>
    </w:p>
    <w:bookmarkEnd w:id="2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маркасы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шарты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және талап түрлері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қысымы, МПа (кгс/см</w:t>
            </w:r>
            <w:r>
              <w:rPr>
                <w:rFonts w:ascii="Times New Roman"/>
                <w:b w:val="false"/>
                <w:i w:val="false"/>
                <w:color w:val="000000"/>
                <w:vertAlign w:val="superscript"/>
              </w:rPr>
              <w:t>2</w:t>
            </w:r>
            <w:r>
              <w:rPr>
                <w:rFonts w:ascii="Times New Roman"/>
                <w:b w:val="false"/>
                <w:i w:val="false"/>
                <w:color w:val="000000"/>
                <w:sz w:val="20"/>
              </w:rPr>
              <w:t>), көп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Белгілеу және қолдану талаптары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15527-70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21646-76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w:t>
            </w:r>
          </w:p>
          <w:p>
            <w:pPr>
              <w:spacing w:after="20"/>
              <w:ind w:left="20"/>
              <w:jc w:val="both"/>
            </w:pPr>
            <w:r>
              <w:rPr>
                <w:rFonts w:ascii="Times New Roman"/>
                <w:b w:val="false"/>
                <w:i w:val="false"/>
                <w:color w:val="000000"/>
                <w:sz w:val="20"/>
              </w:rPr>
              <w:t>
196-дан 250-дейін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21646-76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құбыр және аппараттар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ЛОМш 70-1-0,05</w:t>
            </w:r>
          </w:p>
          <w:p>
            <w:pPr>
              <w:spacing w:after="20"/>
              <w:ind w:left="20"/>
              <w:jc w:val="both"/>
            </w:pPr>
            <w:r>
              <w:rPr>
                <w:rFonts w:ascii="Times New Roman"/>
                <w:b w:val="false"/>
                <w:i w:val="false"/>
                <w:color w:val="000000"/>
                <w:sz w:val="20"/>
              </w:rPr>
              <w:t>
ЛОМШ 77-2-0,05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жіберуші құбыр түйіні үшін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АД0, АД1, Амц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4754-74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18475-82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w:t>
            </w:r>
          </w:p>
          <w:p>
            <w:pPr>
              <w:spacing w:after="20"/>
              <w:ind w:left="20"/>
              <w:jc w:val="both"/>
            </w:pPr>
            <w:r>
              <w:rPr>
                <w:rFonts w:ascii="Times New Roman"/>
                <w:b w:val="false"/>
                <w:i w:val="false"/>
                <w:color w:val="000000"/>
                <w:sz w:val="20"/>
              </w:rPr>
              <w:t>
270 -тен 150-дейін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18475-82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Амг2, Амг3, Амг5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192096-83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192096-83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4" w:id="2027"/>
    <w:p>
      <w:pPr>
        <w:spacing w:after="0"/>
        <w:ind w:left="0"/>
        <w:jc w:val="left"/>
      </w:pPr>
      <w:r>
        <w:rPr>
          <w:rFonts w:ascii="Times New Roman"/>
          <w:b/>
          <w:i w:val="false"/>
          <w:color w:val="000000"/>
        </w:rPr>
        <w:t xml:space="preserve"> Шыбықтар және түсті металдан құйма және қорытпалар</w:t>
      </w:r>
    </w:p>
    <w:bookmarkEnd w:id="2027"/>
    <w:bookmarkStart w:name="z2335" w:id="2028"/>
    <w:p>
      <w:pPr>
        <w:spacing w:after="0"/>
        <w:ind w:left="0"/>
        <w:jc w:val="both"/>
      </w:pPr>
      <w:r>
        <w:rPr>
          <w:rFonts w:ascii="Times New Roman"/>
          <w:b w:val="false"/>
          <w:i w:val="false"/>
          <w:color w:val="000000"/>
          <w:sz w:val="28"/>
        </w:rPr>
        <w:t>
      10 -кесте</w:t>
      </w:r>
    </w:p>
    <w:bookmarkEnd w:id="2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шарты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және талап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температурасы,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қысымы, МПа (кгс/см</w:t>
            </w:r>
            <w:r>
              <w:rPr>
                <w:rFonts w:ascii="Times New Roman"/>
                <w:b w:val="false"/>
                <w:i w:val="false"/>
                <w:color w:val="000000"/>
                <w:vertAlign w:val="superscript"/>
              </w:rPr>
              <w:t>2</w:t>
            </w:r>
            <w:r>
              <w:rPr>
                <w:rFonts w:ascii="Times New Roman"/>
                <w:b w:val="false"/>
                <w:i w:val="false"/>
                <w:color w:val="000000"/>
                <w:sz w:val="20"/>
              </w:rPr>
              <w:t>), көп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Белгілеу және қолдану шартары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НМЖМц 28-2-1,5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492-73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1525-75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70-тен 250-дейін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1525-75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Қаптама-құбырлы жылу алмастыру басының түпектері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ЛАЖМц 66-6-3-2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17711-80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17711-80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17711-80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Қаптама-құбырлы жылу алмастыру қақпағы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АД0, Амг2, Амц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4764-74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21485-76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270-тен 150-дейін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21485-76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бөлшегі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Қысыммен жұмыс істейтін</w:t>
            </w:r>
            <w:r>
              <w:br/>
            </w:r>
            <w:r>
              <w:rPr>
                <w:rFonts w:ascii="Times New Roman"/>
                <w:b w:val="false"/>
                <w:i w:val="false"/>
                <w:color w:val="000000"/>
                <w:sz w:val="20"/>
              </w:rPr>
              <w:t>жабдықтарды пайдалану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14-қосымша</w:t>
            </w:r>
          </w:p>
        </w:tc>
      </w:tr>
    </w:tbl>
    <w:bookmarkStart w:name="z2337" w:id="2029"/>
    <w:p>
      <w:pPr>
        <w:spacing w:after="0"/>
        <w:ind w:left="0"/>
        <w:jc w:val="left"/>
      </w:pPr>
      <w:r>
        <w:rPr>
          <w:rFonts w:ascii="Times New Roman"/>
          <w:b/>
          <w:i w:val="false"/>
          <w:color w:val="000000"/>
        </w:rPr>
        <w:t xml:space="preserve"> Энергомашина құрастырудағы ыдыстарды дайындау және жөндеу үшін</w:t>
      </w:r>
      <w:r>
        <w:br/>
      </w:r>
      <w:r>
        <w:rPr>
          <w:rFonts w:ascii="Times New Roman"/>
          <w:b/>
          <w:i w:val="false"/>
          <w:color w:val="000000"/>
        </w:rPr>
        <w:t>қолданылатын материалдар</w:t>
      </w:r>
      <w:r>
        <w:br/>
      </w:r>
      <w:r>
        <w:rPr>
          <w:rFonts w:ascii="Times New Roman"/>
          <w:b/>
          <w:i w:val="false"/>
          <w:color w:val="000000"/>
        </w:rPr>
        <w:t>Табақ болат</w:t>
      </w:r>
    </w:p>
    <w:bookmarkEnd w:id="2029"/>
    <w:bookmarkStart w:name="z2338" w:id="2030"/>
    <w:p>
      <w:pPr>
        <w:spacing w:after="0"/>
        <w:ind w:left="0"/>
        <w:jc w:val="both"/>
      </w:pPr>
      <w:r>
        <w:rPr>
          <w:rFonts w:ascii="Times New Roman"/>
          <w:b w:val="false"/>
          <w:i w:val="false"/>
          <w:color w:val="000000"/>
          <w:sz w:val="28"/>
        </w:rPr>
        <w:t>
      1-кесте</w:t>
      </w:r>
    </w:p>
    <w:bookmarkEnd w:id="2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Табақтың шекті қалыңдығы, 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Сынау түрлері және қосымша шарттар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таңбасы НТҚ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Табаққа НТҚ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қысымы, МПа (кгс/см</w:t>
            </w:r>
            <w:r>
              <w:rPr>
                <w:rFonts w:ascii="Times New Roman"/>
                <w:b w:val="false"/>
                <w:i w:val="false"/>
                <w:color w:val="000000"/>
                <w:vertAlign w:val="superscript"/>
              </w:rPr>
              <w:t>2</w:t>
            </w:r>
            <w:r>
              <w:rPr>
                <w:rFonts w:ascii="Times New Roman"/>
                <w:b w:val="false"/>
                <w:i w:val="false"/>
                <w:color w:val="000000"/>
                <w:sz w:val="20"/>
              </w:rPr>
              <w:t>), көп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температтурасы, 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ВСт3кп2 ВСт3пс2 ВСт3сп2 МЕМСТ бойынша 380-71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14637-79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30дан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Қысыммен жұмыс істемейтін бөлшектер және жинақтаушы бірліктер үшін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ВСт3пс3 ВСт3сп3 ВСт3гпс3 МЕМСТ бойынша 380-71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200 -дейін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380-71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 түбі, жалпақ фланцевтер, құбыр торлары және басқалары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ВСт3кп2 ВСт3пс2 ВСт3сп2 МЕМСТ бойынша 380-71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200 дейін минус 15 тен 350-дейін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ВСт3пс4 ВСт3сп4 ВСт3гпс4 МЕМСТ бойынша 380-71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14637-79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 200-дейін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сол сияқты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380-71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 түбі, жалпақ фланцевтер, құбыр торлары және басқалары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ВСт3пс5 ВСт3сп5 ВСт3гпс5 МЕМСТ бойынша 380-71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20 -дан 425 -дейін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сол сияқты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ВСт3пс6 ВСт3сп6 ВСт3гпс6 МЕМСТ бойынша 380-71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14637-79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425-дейін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сол сияқты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380-71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 түбі, жалпақ фланцевтер, құбыр торлары және басқалары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20К МЕМСТ бойынша 5520-79 22К МЕМСТ бойынша 5520-79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-20дан 425-дейін минус 20-дан 350-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бойынша 5520-79 болат категориясына байланысты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 түбі, жалпақ фланцевтер, құбыр торлары және басқалары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20К ТШ бойынша 14-1-1211-75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14-1-1211-75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20-дан 425-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бойынша 14-1-1211-75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бойынша 14-1-1211-75 табақьалған сынау және п.2.5.3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 түбі, жалпақ фланцевтер, құбыр торлары және басқалары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22К ТШ бойынша 08-11-543-80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08-11-543-80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20 -дан 350-дейін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бойынша 08-11-543-80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бойынша 08-11-543-80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МЕМСТ бойынша 1056-74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108-1273-84</w:t>
            </w:r>
          </w:p>
          <w:p>
            <w:pPr>
              <w:spacing w:after="20"/>
              <w:ind w:left="20"/>
              <w:jc w:val="both"/>
            </w:pPr>
            <w:r>
              <w:rPr>
                <w:rFonts w:ascii="Times New Roman"/>
                <w:b w:val="false"/>
                <w:i w:val="false"/>
                <w:color w:val="000000"/>
                <w:sz w:val="20"/>
              </w:rPr>
              <w:t>
МЕМСТ 1577-81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20 -дан 425-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108-1273-84</w:t>
            </w:r>
          </w:p>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ПТШ бойынша 108-1273-84</w:t>
            </w:r>
          </w:p>
          <w:p>
            <w:pPr>
              <w:spacing w:after="20"/>
              <w:ind w:left="20"/>
              <w:jc w:val="both"/>
            </w:pPr>
            <w:r>
              <w:rPr>
                <w:rFonts w:ascii="Times New Roman"/>
                <w:b w:val="false"/>
                <w:i w:val="false"/>
                <w:color w:val="000000"/>
                <w:sz w:val="20"/>
              </w:rPr>
              <w:t>
МЕМСТ бойынша 5520-79 болат үшін көлемі 20К сәйкесті категорияларға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Құбырға арналған торлар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16ГНМА ССТ бойынша 108.030.118-78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w:t>
            </w:r>
          </w:p>
          <w:p>
            <w:pPr>
              <w:spacing w:after="20"/>
              <w:ind w:left="20"/>
              <w:jc w:val="both"/>
            </w:pPr>
            <w:r>
              <w:rPr>
                <w:rFonts w:ascii="Times New Roman"/>
                <w:b w:val="false"/>
                <w:i w:val="false"/>
                <w:color w:val="000000"/>
                <w:sz w:val="20"/>
              </w:rPr>
              <w:t>
108.030.118-78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20 -дан 350-дейін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бойынша 108.030.118-78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 және түбі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09Г2С.09Г2СШ 16ГС МЕМСТ бойынша 5520-79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5520-79 болат категориясына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 түбі, жалпақ фланцевтер, құбыр торлары және басқа бөлшектер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19282-73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14-1-2072-77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450 -дейін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бойынша 14-1-2072-77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14-1-2072-77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09Г2-ЮЧ, 09Г2СФ-ЮЧ, МЕМСТ бойынша 5520-79, МЕМСТ 19282-73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14-232-40-81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14-232-40-81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12Х18Н9Т 12Х18Н10Т МЕМСТ бойынша 5632-72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7350-77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70 -тен 600 -дейін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7350-77, үстіңгі қабат топтары М56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 түбі, жалпақ фланцевтер, құбыр торлары және басқа бөлшектер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12Х18Н10Т МЕМСТ бойынша 5632-72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14-1-394-72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 тен 600-дейін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бойынша 14-1-394-72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 түбі, жалпақ фланцевтер, құбыр торлары және басқа бөлшектер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ВСт3сп3-6 категориялар 08Х18Н10Т 12Х18Н10Т МЕМСТ бойынша 10885-85 болат маркасынан жабынды қабаттан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10885-85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 дан 425-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380-71 қабырға температурасы 200</w:t>
            </w:r>
            <w:r>
              <w:rPr>
                <w:rFonts w:ascii="Times New Roman"/>
                <w:b w:val="false"/>
                <w:i w:val="false"/>
                <w:color w:val="000000"/>
                <w:vertAlign w:val="superscript"/>
              </w:rPr>
              <w:t>0</w:t>
            </w:r>
            <w:r>
              <w:rPr>
                <w:rFonts w:ascii="Times New Roman"/>
                <w:b w:val="false"/>
                <w:i w:val="false"/>
                <w:color w:val="000000"/>
                <w:sz w:val="20"/>
              </w:rPr>
              <w:t>С жоғары болған кезде негізі қабаттың болат категорияларына байланысты табақтап сынау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 түбі, басқа бөлшектер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20К 0Х18Х10Т, 12Х18Н10Т маркалы болаттан қоршалған қабатпен МЕМСТ бойынша 10885-85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10885-85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 дан 425-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5520-79 негізі қабаттың болат категорияларына байланысты МЕМСТ бойынша 10885-85; қабырға температурасы 2000 С жоғарыболған кезде табақтап сынау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16ГС, 09Г2С маркалы болаттан қоршалған қабатпен 08Х18Н10Т, 12Х18Н10Т МЕМСТ бойынша 10885-85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10885-85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10 -нан 450-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5520-79 негізі қабаттың болат категорияларына байланысты, қабырға температурасы 200</w:t>
            </w:r>
            <w:r>
              <w:rPr>
                <w:rFonts w:ascii="Times New Roman"/>
                <w:b w:val="false"/>
                <w:i w:val="false"/>
                <w:color w:val="000000"/>
                <w:vertAlign w:val="superscript"/>
              </w:rPr>
              <w:t>0</w:t>
            </w:r>
            <w:r>
              <w:rPr>
                <w:rFonts w:ascii="Times New Roman"/>
                <w:b w:val="false"/>
                <w:i w:val="false"/>
                <w:color w:val="000000"/>
                <w:sz w:val="20"/>
              </w:rPr>
              <w:t>С жоғары болған кезде табақтап сынау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 түбі, басқа бөлшектер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22К маркалы болаттан қоршалған қабатпен Св 08Х19Н10Г2Б немесе 08Х18Н10Т ТШ бойынша 108. 1152-82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108. 1152-82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350-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108. 1152-82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Құбырға арналған торлар үшін</w:t>
            </w:r>
          </w:p>
        </w:tc>
      </w:tr>
    </w:tbl>
    <w:bookmarkStart w:name="z2339" w:id="2031"/>
    <w:p>
      <w:pPr>
        <w:spacing w:after="0"/>
        <w:ind w:left="0"/>
        <w:jc w:val="left"/>
      </w:pPr>
      <w:r>
        <w:rPr>
          <w:rFonts w:ascii="Times New Roman"/>
          <w:b/>
          <w:i w:val="false"/>
          <w:color w:val="000000"/>
        </w:rPr>
        <w:t xml:space="preserve"> Болат құбырлар</w:t>
      </w:r>
    </w:p>
    <w:bookmarkEnd w:id="2031"/>
    <w:bookmarkStart w:name="z2340" w:id="2032"/>
    <w:p>
      <w:pPr>
        <w:spacing w:after="0"/>
        <w:ind w:left="0"/>
        <w:jc w:val="both"/>
      </w:pPr>
      <w:r>
        <w:rPr>
          <w:rFonts w:ascii="Times New Roman"/>
          <w:b w:val="false"/>
          <w:i w:val="false"/>
          <w:color w:val="000000"/>
          <w:sz w:val="28"/>
        </w:rPr>
        <w:t>
      2 -кесте</w:t>
      </w:r>
    </w:p>
    <w:bookmarkEnd w:id="2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маркасы белгілеу НТҚ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шарттарыотаның қысымы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Сынау түрлері және қосымша шарттар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НТҚ құбырға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 (кгс/см</w:t>
            </w:r>
            <w:r>
              <w:rPr>
                <w:rFonts w:ascii="Times New Roman"/>
                <w:b w:val="false"/>
                <w:i w:val="false"/>
                <w:color w:val="000000"/>
                <w:vertAlign w:val="superscript"/>
              </w:rPr>
              <w:t>2</w:t>
            </w:r>
            <w:r>
              <w:rPr>
                <w:rFonts w:ascii="Times New Roman"/>
                <w:b w:val="false"/>
                <w:i w:val="false"/>
                <w:color w:val="000000"/>
                <w:sz w:val="20"/>
              </w:rPr>
              <w:t>), көп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температурасы, 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ВСт3кп2 МЕМСТ бойынша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1070-76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1070-76, тоб В және п.2.6.4. 1,5 тең жұмыс қысым кезінде әр құбырға гидравликалық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ВСт3сп3 ВСт3пс3 МЕМСТ бойынша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14-3-1160-83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200-дейін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10706-76, тоб В және пп.2.6.3 и п.2.6.4 ТШ 14-3-1160-83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 құбырлар, люктар және басқа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ВСт3сп5 ВСт3пс5 МЕМСТ бойынша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10706-76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20-дан 400-дейін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10706-76, В тоб және пп. п.2.6.4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МЕМСТ бойынша 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8731-74 немесе МЕМСТ 8733-74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30-дан 425-дейін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8731-76, тоб В немесе МЕМСТ 8733-87, тоб В және п.2.6.5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 құбырлар, люктар және басқа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МЕМСТ бойынша 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14-3-190-82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бойынша 14-3-190-82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 құбырлар, люктар және басқа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15ГС, 12Х18Н12Т ТШ 14-3-460-75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14-3-460-75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475-дейін 600-дейін</w:t>
            </w:r>
          </w:p>
          <w:p>
            <w:pPr>
              <w:spacing w:after="20"/>
              <w:ind w:left="20"/>
              <w:jc w:val="both"/>
            </w:pPr>
            <w:r>
              <w:rPr>
                <w:rFonts w:ascii="Times New Roman"/>
                <w:b w:val="false"/>
                <w:i w:val="false"/>
                <w:color w:val="000000"/>
                <w:sz w:val="20"/>
              </w:rPr>
              <w:t>
570-дейін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бойынша 14-3-460-75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шоқтары, құбырлар және басқа бөлшектер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12Х18Н10Т МЕМСТ бойынша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9940-81 немесе МЕМСТ 9941-81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70-тен 350-дейін</w:t>
            </w:r>
          </w:p>
          <w:p>
            <w:pPr>
              <w:spacing w:after="20"/>
              <w:ind w:left="20"/>
              <w:jc w:val="both"/>
            </w:pPr>
            <w:r>
              <w:rPr>
                <w:rFonts w:ascii="Times New Roman"/>
                <w:b w:val="false"/>
                <w:i w:val="false"/>
                <w:color w:val="000000"/>
                <w:sz w:val="20"/>
              </w:rPr>
              <w:t>
350-ден 600-дейін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9940-81 немесе МЕМСТ 9941-81, п.2.6.6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шоқтары, құбырлар және басқа бөлшектер үшін Кристал аралықкоррозияны туындатпайтын ортада жұмыс істейтін құбыр шоқтары, құбырлар және басқа бөлшектер үшін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08Х14МФ ТШ бойынша 14-3-815-79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14-3-815-79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475-дейін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14-3-815-79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шоқтары, құбырлар және басқа бөлшектер үшін </w:t>
            </w:r>
          </w:p>
        </w:tc>
      </w:tr>
    </w:tbl>
    <w:bookmarkStart w:name="z2341" w:id="2033"/>
    <w:p>
      <w:pPr>
        <w:spacing w:after="0"/>
        <w:ind w:left="0"/>
        <w:jc w:val="left"/>
      </w:pPr>
      <w:r>
        <w:rPr>
          <w:rFonts w:ascii="Times New Roman"/>
          <w:b/>
          <w:i w:val="false"/>
          <w:color w:val="000000"/>
        </w:rPr>
        <w:t xml:space="preserve"> Түсті және қорытпа металдардан құбырлар</w:t>
      </w:r>
    </w:p>
    <w:bookmarkEnd w:id="2033"/>
    <w:bookmarkStart w:name="z2342" w:id="2034"/>
    <w:p>
      <w:pPr>
        <w:spacing w:after="0"/>
        <w:ind w:left="0"/>
        <w:jc w:val="both"/>
      </w:pPr>
      <w:r>
        <w:rPr>
          <w:rFonts w:ascii="Times New Roman"/>
          <w:b w:val="false"/>
          <w:i w:val="false"/>
          <w:color w:val="000000"/>
          <w:sz w:val="28"/>
        </w:rPr>
        <w:t>
      3 -кесте</w:t>
      </w:r>
    </w:p>
    <w:bookmarkEnd w:id="2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маркасы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шарттары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түрлері және қосымша шарттар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 НТҚ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НТҚ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қысым, МПа (кгс/см2), көп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абырға температурасы, 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Л68, ЛМш68-0,5, ЛО 70-1, ЛОМш70-1-0,05, ЛА 77-2 МЕМСТ бойынша 15527-70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21646-76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250-дейін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21646-76 әр құбырды бұзбай тексеру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алмасатын құбырлар үшін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МНЖ-1 МЕМСТ бойынша 492-73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17217-79</w:t>
            </w:r>
          </w:p>
          <w:p>
            <w:pPr>
              <w:spacing w:after="20"/>
              <w:ind w:left="20"/>
              <w:jc w:val="both"/>
            </w:pPr>
            <w:r>
              <w:rPr>
                <w:rFonts w:ascii="Times New Roman"/>
                <w:b w:val="false"/>
                <w:i w:val="false"/>
                <w:color w:val="000000"/>
                <w:sz w:val="20"/>
              </w:rPr>
              <w:t>
ТШ 48-21-526-76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300-дейін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бойынша 17217-79 әр құбырды бұзбай тексеру әдісі </w:t>
            </w:r>
          </w:p>
          <w:p>
            <w:pPr>
              <w:spacing w:after="20"/>
              <w:ind w:left="20"/>
              <w:jc w:val="both"/>
            </w:pPr>
            <w:r>
              <w:rPr>
                <w:rFonts w:ascii="Times New Roman"/>
                <w:b w:val="false"/>
                <w:i w:val="false"/>
                <w:color w:val="000000"/>
                <w:sz w:val="20"/>
              </w:rPr>
              <w:t>
ТШ бойынша 48-21-526-76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МНЖМц 30-1-1 МЕМСТ бойынша 492-73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10092-75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250-дейін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10092-75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Л96 МЕМСТ бойынша 15527-70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617-78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250-дейін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617-78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АДГМ МЕМСТ бойынша 4784-74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18457-82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150-дейін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18457-82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МЕМСТ бойынша 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8479-70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20 -дан 450-дейін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8779-70, топтар IV жіне V, п.2.7.2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6ГС МЕМСТ бойынша 19882-80, 10Г2 МЕМСТ бойынша4543-71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450-дейін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3" w:id="2035"/>
    <w:p>
      <w:pPr>
        <w:spacing w:after="0"/>
        <w:ind w:left="0"/>
        <w:jc w:val="left"/>
      </w:pPr>
      <w:r>
        <w:rPr>
          <w:rFonts w:ascii="Times New Roman"/>
          <w:b/>
          <w:i w:val="false"/>
          <w:color w:val="000000"/>
        </w:rPr>
        <w:t xml:space="preserve"> Бекіткіш</w:t>
      </w:r>
    </w:p>
    <w:bookmarkEnd w:id="2035"/>
    <w:bookmarkStart w:name="z2344" w:id="2036"/>
    <w:p>
      <w:pPr>
        <w:spacing w:after="0"/>
        <w:ind w:left="0"/>
        <w:jc w:val="both"/>
      </w:pPr>
      <w:r>
        <w:rPr>
          <w:rFonts w:ascii="Times New Roman"/>
          <w:b w:val="false"/>
          <w:i w:val="false"/>
          <w:color w:val="000000"/>
          <w:sz w:val="28"/>
        </w:rPr>
        <w:t>
      4-кесте</w:t>
      </w:r>
    </w:p>
    <w:bookmarkEnd w:id="2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Болаттың маркасы, белгілеу НТҚ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НТҚ бекткішке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талаптары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қысымы, МПа (кгс/см</w:t>
            </w:r>
            <w:r>
              <w:rPr>
                <w:rFonts w:ascii="Times New Roman"/>
                <w:b w:val="false"/>
                <w:i w:val="false"/>
                <w:color w:val="000000"/>
                <w:vertAlign w:val="superscript"/>
              </w:rPr>
              <w:t>2</w:t>
            </w:r>
            <w:r>
              <w:rPr>
                <w:rFonts w:ascii="Times New Roman"/>
                <w:b w:val="false"/>
                <w:i w:val="false"/>
                <w:color w:val="000000"/>
                <w:sz w:val="20"/>
              </w:rPr>
              <w:t>), көп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температурасы, 0С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түрлері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15ГС, 16ГС, 22К, 12Х1МФ ССТ бойынша 108.030.113-77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108.030.113-77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 дан 450-дейін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бойынша 108,030.113-77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Фланцевтер, құбырға арналған торлар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МЕМСТ бойынша5632-72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 030.113-77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60- тан 600-дейін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12Х18Н10Т МЕМСТ бойынша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108.109.01-79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бойынша 108.109.01-79, п.2.7.2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45" w:id="2037"/>
    <w:p>
      <w:pPr>
        <w:spacing w:after="0"/>
        <w:ind w:left="0"/>
        <w:jc w:val="both"/>
      </w:pPr>
      <w:r>
        <w:rPr>
          <w:rFonts w:ascii="Times New Roman"/>
          <w:b w:val="false"/>
          <w:i w:val="false"/>
          <w:color w:val="000000"/>
          <w:sz w:val="28"/>
        </w:rPr>
        <w:t>
      Ескерту: МЕМСТ 8479-70 қарастырылған бекіткіштің механикалық құрылымы шектен шығады, құрастыру құжатында айтылған.</w:t>
      </w:r>
    </w:p>
    <w:bookmarkEnd w:id="2037"/>
    <w:bookmarkStart w:name="z2346" w:id="2038"/>
    <w:p>
      <w:pPr>
        <w:spacing w:after="0"/>
        <w:ind w:left="0"/>
        <w:jc w:val="left"/>
      </w:pPr>
      <w:r>
        <w:rPr>
          <w:rFonts w:ascii="Times New Roman"/>
          <w:b/>
          <w:i w:val="false"/>
          <w:color w:val="000000"/>
        </w:rPr>
        <w:t xml:space="preserve"> Бекіткіш бөлшектер</w:t>
      </w:r>
    </w:p>
    <w:bookmarkEnd w:id="2038"/>
    <w:bookmarkStart w:name="z2347" w:id="2039"/>
    <w:p>
      <w:pPr>
        <w:spacing w:after="0"/>
        <w:ind w:left="0"/>
        <w:jc w:val="both"/>
      </w:pPr>
      <w:r>
        <w:rPr>
          <w:rFonts w:ascii="Times New Roman"/>
          <w:b w:val="false"/>
          <w:i w:val="false"/>
          <w:color w:val="000000"/>
          <w:sz w:val="28"/>
        </w:rPr>
        <w:t>
      5-кесте</w:t>
      </w:r>
    </w:p>
    <w:bookmarkEnd w:id="2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маркасы белгілеу НТҚ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Бекіткішке НТҚ белгісі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Шектелген параметрлер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Түйреуіштер және бұрандамалар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қысымы, МПа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температурасы,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ВСт3сп4, ВСт3сп3 МЕМСТ бойынша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МЕМСТ12.2.073-82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300-дейін 0- ден 300-дейін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12.2.073-82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 40, 45 МЕМСТ бойынша 1050-74 және МЕМСТ 10702-78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12.2.073-82, МЕМСТ 20700-75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 40Х МЕМСТ бойынша 4543-71 және МЕМСТ10702-78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30ХМА, 35МХ МЕМСТ бойынша 4543-71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25ХГМФ 20072-74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20ХГМГФГТР МЕМСТ бойынша 20700-74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31Х19Н9МВВТ, ХН35ВТ МЕМСТ бойынша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8" w:id="2040"/>
    <w:p>
      <w:pPr>
        <w:spacing w:after="0"/>
        <w:ind w:left="0"/>
        <w:jc w:val="left"/>
      </w:pPr>
      <w:r>
        <w:rPr>
          <w:rFonts w:ascii="Times New Roman"/>
          <w:b/>
          <w:i w:val="false"/>
          <w:color w:val="000000"/>
        </w:rPr>
        <w:t xml:space="preserve"> Дәнекерлеу материалдары</w:t>
      </w:r>
    </w:p>
    <w:bookmarkEnd w:id="2040"/>
    <w:bookmarkStart w:name="z2349" w:id="2041"/>
    <w:p>
      <w:pPr>
        <w:spacing w:after="0"/>
        <w:ind w:left="0"/>
        <w:jc w:val="both"/>
      </w:pPr>
      <w:r>
        <w:rPr>
          <w:rFonts w:ascii="Times New Roman"/>
          <w:b w:val="false"/>
          <w:i w:val="false"/>
          <w:color w:val="000000"/>
          <w:sz w:val="28"/>
        </w:rPr>
        <w:t>
      6-кесте</w:t>
      </w:r>
    </w:p>
    <w:bookmarkEnd w:id="2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электр доғалы дәнекер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дәнекерлеу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маркасы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9467-75 электродтүрі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Қолдану кезінде рұқсат етілетін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0</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2246-70 МЕМСТ бойынша сымның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 НТҚ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етілетін температура,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ВСт3кп, ВСт3пс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15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Св-08, Св-08А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АН-348А, ОСЦ-45 МЕМСТ 9087-81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20-тан төмен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 ВСт3Гпс, 10, 20, 20К, 22К, маркалар ВСт3сп және 20К екі қабатты болаттың негізгі қабаты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Э42А</w:t>
            </w:r>
          </w:p>
          <w:p>
            <w:pPr>
              <w:spacing w:after="20"/>
              <w:ind w:left="20"/>
              <w:jc w:val="both"/>
            </w:pPr>
            <w:r>
              <w:rPr>
                <w:rFonts w:ascii="Times New Roman"/>
                <w:b w:val="false"/>
                <w:i w:val="false"/>
                <w:color w:val="000000"/>
                <w:sz w:val="20"/>
              </w:rPr>
              <w:t>
Э46А</w:t>
            </w:r>
          </w:p>
          <w:p>
            <w:pPr>
              <w:spacing w:after="20"/>
              <w:ind w:left="20"/>
              <w:jc w:val="both"/>
            </w:pPr>
            <w:r>
              <w:rPr>
                <w:rFonts w:ascii="Times New Roman"/>
                <w:b w:val="false"/>
                <w:i w:val="false"/>
                <w:color w:val="000000"/>
                <w:sz w:val="20"/>
              </w:rPr>
              <w:t>
Э50А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30 төмен емес минус 40 төмен емес</w:t>
            </w:r>
          </w:p>
          <w:p>
            <w:pPr>
              <w:spacing w:after="20"/>
              <w:ind w:left="20"/>
              <w:jc w:val="both"/>
            </w:pPr>
            <w:r>
              <w:rPr>
                <w:rFonts w:ascii="Times New Roman"/>
                <w:b w:val="false"/>
                <w:i w:val="false"/>
                <w:color w:val="000000"/>
                <w:sz w:val="20"/>
              </w:rPr>
              <w:t>
Сол сияқты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Св-08ГА </w:t>
            </w:r>
          </w:p>
          <w:p>
            <w:pPr>
              <w:spacing w:after="20"/>
              <w:ind w:left="20"/>
              <w:jc w:val="both"/>
            </w:pPr>
            <w:r>
              <w:rPr>
                <w:rFonts w:ascii="Times New Roman"/>
                <w:b w:val="false"/>
                <w:i w:val="false"/>
                <w:color w:val="000000"/>
                <w:sz w:val="20"/>
              </w:rPr>
              <w:t>
Св-10ГА,</w:t>
            </w:r>
          </w:p>
          <w:p>
            <w:pPr>
              <w:spacing w:after="20"/>
              <w:ind w:left="20"/>
              <w:jc w:val="both"/>
            </w:pPr>
            <w:r>
              <w:rPr>
                <w:rFonts w:ascii="Times New Roman"/>
                <w:b w:val="false"/>
                <w:i w:val="false"/>
                <w:color w:val="000000"/>
                <w:sz w:val="20"/>
              </w:rPr>
              <w:t>
Св-10Г2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ФЦ-22 ССТ бойынша 108.948.02-85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30-тан төмен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09Г2С, 16ГС, марка 16ГС екі қабатты болаттың негізгі қабаты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Э50А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Св-08ГА,</w:t>
            </w:r>
          </w:p>
          <w:p>
            <w:pPr>
              <w:spacing w:after="20"/>
              <w:ind w:left="20"/>
              <w:jc w:val="both"/>
            </w:pPr>
            <w:r>
              <w:rPr>
                <w:rFonts w:ascii="Times New Roman"/>
                <w:b w:val="false"/>
                <w:i w:val="false"/>
                <w:color w:val="000000"/>
                <w:sz w:val="20"/>
              </w:rPr>
              <w:t>
Св-08ГС,</w:t>
            </w:r>
          </w:p>
          <w:p>
            <w:pPr>
              <w:spacing w:after="20"/>
              <w:ind w:left="20"/>
              <w:jc w:val="both"/>
            </w:pPr>
            <w:r>
              <w:rPr>
                <w:rFonts w:ascii="Times New Roman"/>
                <w:b w:val="false"/>
                <w:i w:val="false"/>
                <w:color w:val="000000"/>
                <w:sz w:val="20"/>
              </w:rPr>
              <w:t>
Св-12ГС,</w:t>
            </w:r>
          </w:p>
          <w:p>
            <w:pPr>
              <w:spacing w:after="20"/>
              <w:ind w:left="20"/>
              <w:jc w:val="both"/>
            </w:pPr>
            <w:r>
              <w:rPr>
                <w:rFonts w:ascii="Times New Roman"/>
                <w:b w:val="false"/>
                <w:i w:val="false"/>
                <w:color w:val="000000"/>
                <w:sz w:val="20"/>
              </w:rPr>
              <w:t>
Св-10Г2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АН-348А, АН-22, ОСЦ-45 МЕМСТ 9087-81 бойынша, ФЦ-16, ФЦ-22 ССТ 948.02-85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30-дан төмен емес, металлдың қалыңдығы 24 мм- кезде минус 40-тан төмен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12ХГМФ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Св-08ГС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12Х18Н10Т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Э-04Х20Н9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Св-08Х19Н9Т</w:t>
            </w:r>
          </w:p>
          <w:p>
            <w:pPr>
              <w:spacing w:after="20"/>
              <w:ind w:left="20"/>
              <w:jc w:val="both"/>
            </w:pPr>
            <w:r>
              <w:rPr>
                <w:rFonts w:ascii="Times New Roman"/>
                <w:b w:val="false"/>
                <w:i w:val="false"/>
                <w:color w:val="000000"/>
                <w:sz w:val="20"/>
              </w:rPr>
              <w:t>
Св-04Х19Н9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ФЦ-11 ССТ 108.948.02-85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w:t>
            </w:r>
          </w:p>
          <w:p>
            <w:pPr>
              <w:spacing w:after="20"/>
              <w:ind w:left="20"/>
              <w:jc w:val="both"/>
            </w:pPr>
            <w:r>
              <w:rPr>
                <w:rFonts w:ascii="Times New Roman"/>
                <w:b w:val="false"/>
                <w:i w:val="false"/>
                <w:color w:val="000000"/>
                <w:sz w:val="20"/>
              </w:rPr>
              <w:t>
12Х18Н9Т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Э-08Х20Н9Г2Б при требовании стойкости против ММК, Э07Х19НГ1, М3Г2Б, Э08Х19Н 10Г2Б-при требовании стойкости к ММК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450-дейін</w:t>
            </w:r>
          </w:p>
          <w:p>
            <w:pPr>
              <w:spacing w:after="20"/>
              <w:ind w:left="20"/>
              <w:jc w:val="both"/>
            </w:pPr>
            <w:r>
              <w:rPr>
                <w:rFonts w:ascii="Times New Roman"/>
                <w:b w:val="false"/>
                <w:i w:val="false"/>
                <w:color w:val="000000"/>
                <w:sz w:val="20"/>
              </w:rPr>
              <w:t xml:space="preserve">
350-ден қалпына келтіру пісіруден кейін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2246-70 бойынша Св-06Х25Н12Гю Св-07Х25Н</w:t>
            </w:r>
          </w:p>
          <w:p>
            <w:pPr>
              <w:spacing w:after="20"/>
              <w:ind w:left="20"/>
              <w:jc w:val="both"/>
            </w:pPr>
            <w:r>
              <w:rPr>
                <w:rFonts w:ascii="Times New Roman"/>
                <w:b w:val="false"/>
                <w:i w:val="false"/>
                <w:color w:val="000000"/>
                <w:sz w:val="20"/>
              </w:rPr>
              <w:t>
12Г2Т МЕМСТ 2246-70 бойынша екі қабатты болат үшін Св-04Х19Н11М3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АН-26С МЕМСТ 9087-81 бойынша; 48-ОФ-6 ССТ 5.9006-76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Св-08ГА по ГОСТ 2246-70 болат маркалары үшін ВСт3сп, ВСт3пс,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АН-8, АН-22 МЕМСТ 9087-81, ФЦ-6, ФЦ-21 бойынша ССТ 108.948.02-85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кесте бойынша қалпына келтіру талаптары және дәнекерлеу қосындысының жоғарлығы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Св-08Г20 МЕМСТ 2240-70 бойынша болат маркалары үшін ВСт3сп, ВСт3пс, ВСт3пс,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8050-70 бойынша көмір қышқыл газ немесе қоспа СО2 с МЕМСТ 5583-78 бойынша (70% СО2 + 30% О2) кислород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30</w:t>
            </w:r>
            <w:r>
              <w:rPr>
                <w:rFonts w:ascii="Times New Roman"/>
                <w:b w:val="false"/>
                <w:i w:val="false"/>
                <w:color w:val="000000"/>
                <w:vertAlign w:val="superscript"/>
              </w:rPr>
              <w:t>0</w:t>
            </w:r>
            <w:r>
              <w:rPr>
                <w:rFonts w:ascii="Times New Roman"/>
                <w:b w:val="false"/>
                <w:i w:val="false"/>
                <w:color w:val="000000"/>
                <w:sz w:val="20"/>
              </w:rPr>
              <w:t>С-дан төмен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Св-10НЮ ТШ 14-1-2219-77 Св-10Г2, Св-08ГС МЕМСТ 2246_70 бойынша болат маркалары үшін 20К, 22К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Св-10Г2, Св-08ГС, Св-08Г2С, Св-08Г 2СМТ МЕМСТ 2246-70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АН-8, АН-22 МЕМСТ 9087-81 ФЦ-6, ФЦ-22 бойынша ССТ 108.948.02-85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Св-08ГС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w:t>
            </w:r>
            <w:r>
              <w:rPr>
                <w:rFonts w:ascii="Times New Roman"/>
                <w:b w:val="false"/>
                <w:i w:val="false"/>
                <w:color w:val="000000"/>
                <w:vertAlign w:val="superscript"/>
              </w:rPr>
              <w:t>0</w:t>
            </w:r>
            <w:r>
              <w:rPr>
                <w:rFonts w:ascii="Times New Roman"/>
                <w:b w:val="false"/>
                <w:i w:val="false"/>
                <w:color w:val="000000"/>
                <w:sz w:val="20"/>
              </w:rPr>
              <w:t>С-тан төмен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Св-04Х19Н9,</w:t>
            </w:r>
          </w:p>
          <w:p>
            <w:pPr>
              <w:spacing w:after="20"/>
              <w:ind w:left="20"/>
              <w:jc w:val="both"/>
            </w:pPr>
            <w:r>
              <w:rPr>
                <w:rFonts w:ascii="Times New Roman"/>
                <w:b w:val="false"/>
                <w:i w:val="false"/>
                <w:color w:val="000000"/>
                <w:sz w:val="20"/>
              </w:rPr>
              <w:t>
Св-01Х19Н9,</w:t>
            </w:r>
          </w:p>
          <w:p>
            <w:pPr>
              <w:spacing w:after="20"/>
              <w:ind w:left="20"/>
              <w:jc w:val="both"/>
            </w:pPr>
            <w:r>
              <w:rPr>
                <w:rFonts w:ascii="Times New Roman"/>
                <w:b w:val="false"/>
                <w:i w:val="false"/>
                <w:color w:val="000000"/>
                <w:sz w:val="20"/>
              </w:rPr>
              <w:t>
Св-06Х19Н9Т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АН-26 МЕМСТ 9087-69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6000 -ден ММК қарсы тұрақтылық талаптарынсыз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Св-082Х20Н9Г7Т Св-10Х16Н25А М6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қышқыл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Св-07Х19Н10Б, Св-05Х20Н9 ФБС МЕМСТ 2246-70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АНФ-14 ВТУ ИЭС оларға. Патона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3500С -дейін ММК тұрақтылық талаптары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Св-01Х19Н9, Св-04Х19Н9 МЕМСТ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МЕМСТ 10157-79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тұрақтылық талаптары жоқ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Св-04Х19Н11М3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38-ОФ-6 ССТ 5.9206-76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Св-06Х19Н9Т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Св-06Х19Н9Т, Св-07Х19В10Б Св-07Х18Н9ТЮ Св-05Х20Н9ФБС МЕМСТ 2246-70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МЕМСТ 10157-79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3500С -дейін ММК тұрақтылығына талаптар болған кезде</w:t>
            </w:r>
          </w:p>
        </w:tc>
      </w:tr>
    </w:tbl>
    <w:bookmarkStart w:name="z2350" w:id="2042"/>
    <w:p>
      <w:pPr>
        <w:spacing w:after="0"/>
        <w:ind w:left="0"/>
        <w:jc w:val="left"/>
      </w:pPr>
      <w:r>
        <w:rPr>
          <w:rFonts w:ascii="Times New Roman"/>
          <w:b/>
          <w:i w:val="false"/>
          <w:color w:val="000000"/>
        </w:rPr>
        <w:t xml:space="preserve"> Баллондарды дайындау және жөндеу үшін қолданылатын материалдар</w:t>
      </w:r>
    </w:p>
    <w:bookmarkEnd w:id="2042"/>
    <w:bookmarkStart w:name="z2351" w:id="2043"/>
    <w:p>
      <w:pPr>
        <w:spacing w:after="0"/>
        <w:ind w:left="0"/>
        <w:jc w:val="both"/>
      </w:pPr>
      <w:r>
        <w:rPr>
          <w:rFonts w:ascii="Times New Roman"/>
          <w:b w:val="false"/>
          <w:i w:val="false"/>
          <w:color w:val="000000"/>
          <w:sz w:val="28"/>
        </w:rPr>
        <w:t>
      7-кесте</w:t>
      </w:r>
    </w:p>
    <w:bookmarkEnd w:id="2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p>
            <w:pPr>
              <w:spacing w:after="20"/>
              <w:ind w:left="20"/>
              <w:jc w:val="both"/>
            </w:pPr>
            <w:r>
              <w:rPr>
                <w:rFonts w:ascii="Times New Roman"/>
                <w:b w:val="false"/>
                <w:i w:val="false"/>
                <w:color w:val="000000"/>
                <w:sz w:val="20"/>
              </w:rPr>
              <w:t>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маркасы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(МЕМСТ, ТШ, ССТ)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 (кгс/см</w:t>
            </w:r>
            <w:r>
              <w:rPr>
                <w:rFonts w:ascii="Times New Roman"/>
                <w:b w:val="false"/>
                <w:i w:val="false"/>
                <w:color w:val="000000"/>
                <w:vertAlign w:val="superscript"/>
              </w:rPr>
              <w:t>2</w:t>
            </w:r>
            <w:r>
              <w:rPr>
                <w:rFonts w:ascii="Times New Roman"/>
                <w:b w:val="false"/>
                <w:i w:val="false"/>
                <w:color w:val="000000"/>
                <w:sz w:val="20"/>
              </w:rPr>
              <w:t>) дағы уақытша кедергілер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шегі, МПа, (кгс/см</w:t>
            </w:r>
            <w:r>
              <w:rPr>
                <w:rFonts w:ascii="Times New Roman"/>
                <w:b w:val="false"/>
                <w:i w:val="false"/>
                <w:color w:val="000000"/>
                <w:vertAlign w:val="superscript"/>
              </w:rPr>
              <w:t>2</w:t>
            </w:r>
            <w:r>
              <w:rPr>
                <w:rFonts w:ascii="Times New Roman"/>
                <w:b w:val="false"/>
                <w:i w:val="false"/>
                <w:color w:val="000000"/>
                <w:sz w:val="20"/>
              </w:rPr>
              <w:t>) кем емес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температунра 0С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қысымы, МПа, (кгс/см</w:t>
            </w:r>
            <w:r>
              <w:rPr>
                <w:rFonts w:ascii="Times New Roman"/>
                <w:b w:val="false"/>
                <w:i w:val="false"/>
                <w:color w:val="000000"/>
                <w:vertAlign w:val="superscript"/>
              </w:rPr>
              <w:t>2</w:t>
            </w:r>
            <w:r>
              <w:rPr>
                <w:rFonts w:ascii="Times New Roman"/>
                <w:b w:val="false"/>
                <w:i w:val="false"/>
                <w:color w:val="000000"/>
                <w:sz w:val="20"/>
              </w:rPr>
              <w:t>) көп емес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Баллонның цилиндрлік бөлігіндегі қабырғаның орташа қалыңдығы, МПа (не 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35ХН3МФА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14-3-883-79, МЕМСТ 4543-71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40ХН2МА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4543-71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981(100)</w:t>
            </w:r>
          </w:p>
          <w:p>
            <w:pPr>
              <w:spacing w:after="20"/>
              <w:ind w:left="20"/>
              <w:jc w:val="both"/>
            </w:pPr>
            <w:r>
              <w:rPr>
                <w:rFonts w:ascii="Times New Roman"/>
                <w:b w:val="false"/>
                <w:i w:val="false"/>
                <w:color w:val="000000"/>
                <w:sz w:val="20"/>
              </w:rPr>
              <w:t>
932(95)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1177(120)</w:t>
            </w:r>
          </w:p>
          <w:p>
            <w:pPr>
              <w:spacing w:after="20"/>
              <w:ind w:left="20"/>
              <w:jc w:val="both"/>
            </w:pPr>
            <w:r>
              <w:rPr>
                <w:rFonts w:ascii="Times New Roman"/>
                <w:b w:val="false"/>
                <w:i w:val="false"/>
                <w:color w:val="000000"/>
                <w:sz w:val="20"/>
              </w:rPr>
              <w:t>
1177(120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834(85) 785(80)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4543-71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а)1030(105</w:t>
            </w:r>
          </w:p>
          <w:p>
            <w:pPr>
              <w:spacing w:after="20"/>
              <w:ind w:left="20"/>
              <w:jc w:val="both"/>
            </w:pPr>
            <w:r>
              <w:rPr>
                <w:rFonts w:ascii="Times New Roman"/>
                <w:b w:val="false"/>
                <w:i w:val="false"/>
                <w:color w:val="000000"/>
                <w:sz w:val="20"/>
              </w:rPr>
              <w:t>
б) 932(95)</w:t>
            </w:r>
          </w:p>
          <w:p>
            <w:pPr>
              <w:spacing w:after="20"/>
              <w:ind w:left="20"/>
              <w:jc w:val="both"/>
            </w:pPr>
            <w:r>
              <w:rPr>
                <w:rFonts w:ascii="Times New Roman"/>
                <w:b w:val="false"/>
                <w:i w:val="false"/>
                <w:color w:val="000000"/>
                <w:sz w:val="20"/>
              </w:rPr>
              <w:t>
в) 785(80)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1275(135)</w:t>
            </w:r>
          </w:p>
          <w:p>
            <w:pPr>
              <w:spacing w:after="20"/>
              <w:ind w:left="20"/>
              <w:jc w:val="both"/>
            </w:pPr>
            <w:r>
              <w:rPr>
                <w:rFonts w:ascii="Times New Roman"/>
                <w:b w:val="false"/>
                <w:i w:val="false"/>
                <w:color w:val="000000"/>
                <w:sz w:val="20"/>
              </w:rPr>
              <w:t>
1177(220)</w:t>
            </w:r>
          </w:p>
          <w:p>
            <w:pPr>
              <w:spacing w:after="20"/>
              <w:ind w:left="20"/>
              <w:jc w:val="both"/>
            </w:pPr>
            <w:r>
              <w:rPr>
                <w:rFonts w:ascii="Times New Roman"/>
                <w:b w:val="false"/>
                <w:i w:val="false"/>
                <w:color w:val="000000"/>
                <w:sz w:val="20"/>
              </w:rPr>
              <w:t>
981(100)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883(90)</w:t>
            </w:r>
          </w:p>
          <w:p>
            <w:pPr>
              <w:spacing w:after="20"/>
              <w:ind w:left="20"/>
              <w:jc w:val="both"/>
            </w:pPr>
            <w:r>
              <w:rPr>
                <w:rFonts w:ascii="Times New Roman"/>
                <w:b w:val="false"/>
                <w:i w:val="false"/>
                <w:color w:val="000000"/>
                <w:sz w:val="20"/>
              </w:rPr>
              <w:t>
730(75)</w:t>
            </w:r>
          </w:p>
          <w:p>
            <w:pPr>
              <w:spacing w:after="20"/>
              <w:ind w:left="20"/>
              <w:jc w:val="both"/>
            </w:pPr>
            <w:r>
              <w:rPr>
                <w:rFonts w:ascii="Times New Roman"/>
                <w:b w:val="false"/>
                <w:i w:val="false"/>
                <w:color w:val="000000"/>
                <w:sz w:val="20"/>
              </w:rPr>
              <w:t>
589(60)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30ХГСА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4543-71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883(90)</w:t>
            </w:r>
          </w:p>
          <w:p>
            <w:pPr>
              <w:spacing w:after="20"/>
              <w:ind w:left="20"/>
              <w:jc w:val="both"/>
            </w:pPr>
            <w:r>
              <w:rPr>
                <w:rFonts w:ascii="Times New Roman"/>
                <w:b w:val="false"/>
                <w:i w:val="false"/>
                <w:color w:val="000000"/>
                <w:sz w:val="20"/>
              </w:rPr>
              <w:t>
687(90)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1226(126)</w:t>
            </w:r>
          </w:p>
          <w:p>
            <w:pPr>
              <w:spacing w:after="20"/>
              <w:ind w:left="20"/>
              <w:jc w:val="both"/>
            </w:pPr>
            <w:r>
              <w:rPr>
                <w:rFonts w:ascii="Times New Roman"/>
                <w:b w:val="false"/>
                <w:i w:val="false"/>
                <w:color w:val="000000"/>
                <w:sz w:val="20"/>
              </w:rPr>
              <w:t>
шек.</w:t>
            </w:r>
          </w:p>
          <w:p>
            <w:pPr>
              <w:spacing w:after="20"/>
              <w:ind w:left="20"/>
              <w:jc w:val="both"/>
            </w:pPr>
            <w:r>
              <w:rPr>
                <w:rFonts w:ascii="Times New Roman"/>
                <w:b w:val="false"/>
                <w:i w:val="false"/>
                <w:color w:val="000000"/>
                <w:sz w:val="20"/>
              </w:rPr>
              <w:t>
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687(70)</w:t>
            </w:r>
          </w:p>
          <w:p>
            <w:pPr>
              <w:spacing w:after="20"/>
              <w:ind w:left="20"/>
              <w:jc w:val="both"/>
            </w:pPr>
            <w:r>
              <w:rPr>
                <w:rFonts w:ascii="Times New Roman"/>
                <w:b w:val="false"/>
                <w:i w:val="false"/>
                <w:color w:val="000000"/>
                <w:sz w:val="20"/>
              </w:rPr>
              <w:t>
412(42)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Н+0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шек.</w:t>
            </w:r>
          </w:p>
          <w:p>
            <w:pPr>
              <w:spacing w:after="20"/>
              <w:ind w:left="20"/>
              <w:jc w:val="both"/>
            </w:pPr>
            <w:r>
              <w:rPr>
                <w:rFonts w:ascii="Times New Roman"/>
                <w:b w:val="false"/>
                <w:i w:val="false"/>
                <w:color w:val="000000"/>
                <w:sz w:val="20"/>
              </w:rPr>
              <w:t>
меген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40Х, 38ХА, 35ХГМФ, 30ХГР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4543-71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14-21-77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w:t>
            </w:r>
          </w:p>
          <w:p>
            <w:pPr>
              <w:spacing w:after="20"/>
              <w:ind w:left="20"/>
              <w:jc w:val="both"/>
            </w:pPr>
            <w:r>
              <w:rPr>
                <w:rFonts w:ascii="Times New Roman"/>
                <w:b w:val="false"/>
                <w:i w:val="false"/>
                <w:color w:val="000000"/>
                <w:sz w:val="20"/>
              </w:rPr>
              <w:t>
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1050-74</w:t>
            </w:r>
          </w:p>
          <w:p>
            <w:pPr>
              <w:spacing w:after="20"/>
              <w:ind w:left="20"/>
              <w:jc w:val="both"/>
            </w:pPr>
            <w:r>
              <w:rPr>
                <w:rFonts w:ascii="Times New Roman"/>
                <w:b w:val="false"/>
                <w:i w:val="false"/>
                <w:color w:val="000000"/>
                <w:sz w:val="20"/>
              </w:rPr>
              <w:t>
МЕМСТ 1577-81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412(42)</w:t>
            </w:r>
          </w:p>
          <w:p>
            <w:pPr>
              <w:spacing w:after="20"/>
              <w:ind w:left="20"/>
              <w:jc w:val="both"/>
            </w:pPr>
            <w:r>
              <w:rPr>
                <w:rFonts w:ascii="Times New Roman"/>
                <w:b w:val="false"/>
                <w:i w:val="false"/>
                <w:color w:val="000000"/>
                <w:sz w:val="20"/>
              </w:rPr>
              <w:t>
373(38)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245(28)</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475</w:t>
            </w:r>
          </w:p>
          <w:p>
            <w:pPr>
              <w:spacing w:after="20"/>
              <w:ind w:left="20"/>
              <w:jc w:val="both"/>
            </w:pPr>
            <w:r>
              <w:rPr>
                <w:rFonts w:ascii="Times New Roman"/>
                <w:b w:val="false"/>
                <w:i w:val="false"/>
                <w:color w:val="000000"/>
                <w:sz w:val="20"/>
              </w:rPr>
              <w:t>
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 ВСт3пс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45Г14Н8Ф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14-131-452-80</w:t>
            </w:r>
          </w:p>
          <w:p>
            <w:pPr>
              <w:spacing w:after="20"/>
              <w:ind w:left="20"/>
              <w:jc w:val="both"/>
            </w:pPr>
            <w:r>
              <w:rPr>
                <w:rFonts w:ascii="Times New Roman"/>
                <w:b w:val="false"/>
                <w:i w:val="false"/>
                <w:color w:val="000000"/>
                <w:sz w:val="20"/>
              </w:rPr>
              <w:t>
ТШ 14-131-474-80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12Х18Н9</w:t>
            </w:r>
          </w:p>
          <w:p>
            <w:pPr>
              <w:spacing w:after="20"/>
              <w:ind w:left="20"/>
              <w:jc w:val="both"/>
            </w:pPr>
            <w:r>
              <w:rPr>
                <w:rFonts w:ascii="Times New Roman"/>
                <w:b w:val="false"/>
                <w:i w:val="false"/>
                <w:color w:val="000000"/>
                <w:sz w:val="20"/>
              </w:rPr>
              <w:t>
12Х18Н10Т</w:t>
            </w:r>
          </w:p>
          <w:p>
            <w:pPr>
              <w:spacing w:after="20"/>
              <w:ind w:left="20"/>
              <w:jc w:val="both"/>
            </w:pPr>
            <w:r>
              <w:rPr>
                <w:rFonts w:ascii="Times New Roman"/>
                <w:b w:val="false"/>
                <w:i w:val="false"/>
                <w:color w:val="000000"/>
                <w:sz w:val="20"/>
              </w:rPr>
              <w:t>
12Х18Н12Т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530(54)</w:t>
            </w:r>
          </w:p>
          <w:p>
            <w:pPr>
              <w:spacing w:after="20"/>
              <w:ind w:left="20"/>
              <w:jc w:val="both"/>
            </w:pPr>
            <w:r>
              <w:rPr>
                <w:rFonts w:ascii="Times New Roman"/>
                <w:b w:val="false"/>
                <w:i w:val="false"/>
                <w:color w:val="000000"/>
                <w:sz w:val="20"/>
              </w:rPr>
              <w:t>
549 56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сияқты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0Х18Н10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510(54)</w:t>
            </w:r>
          </w:p>
          <w:p>
            <w:pPr>
              <w:spacing w:after="20"/>
              <w:ind w:left="20"/>
              <w:jc w:val="both"/>
            </w:pPr>
            <w:r>
              <w:rPr>
                <w:rFonts w:ascii="Times New Roman"/>
                <w:b w:val="false"/>
                <w:i w:val="false"/>
                <w:color w:val="000000"/>
                <w:sz w:val="20"/>
              </w:rPr>
              <w:t>
530 54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w:t>
            </w:r>
          </w:p>
          <w:p>
            <w:pPr>
              <w:spacing w:after="20"/>
              <w:ind w:left="20"/>
              <w:jc w:val="both"/>
            </w:pPr>
            <w:r>
              <w:rPr>
                <w:rFonts w:ascii="Times New Roman"/>
                <w:b w:val="false"/>
                <w:i w:val="false"/>
                <w:color w:val="000000"/>
                <w:sz w:val="20"/>
              </w:rPr>
              <w:t>
08Х18Н12Т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510(54)</w:t>
            </w:r>
          </w:p>
          <w:p>
            <w:pPr>
              <w:spacing w:after="20"/>
              <w:ind w:left="20"/>
              <w:jc w:val="both"/>
            </w:pPr>
            <w:r>
              <w:rPr>
                <w:rFonts w:ascii="Times New Roman"/>
                <w:b w:val="false"/>
                <w:i w:val="false"/>
                <w:color w:val="000000"/>
                <w:sz w:val="20"/>
              </w:rPr>
              <w:t>
549 56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08Х18Н12Т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Центробежнолитная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1-92-077-78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ПТ-38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19807-84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сияқты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bookmarkStart w:name="z2352" w:id="2044"/>
    <w:p>
      <w:pPr>
        <w:spacing w:after="0"/>
        <w:ind w:left="0"/>
        <w:jc w:val="both"/>
      </w:pPr>
      <w:r>
        <w:rPr>
          <w:rFonts w:ascii="Times New Roman"/>
          <w:b w:val="false"/>
          <w:i w:val="false"/>
          <w:color w:val="000000"/>
          <w:sz w:val="28"/>
        </w:rPr>
        <w:t>
      *Ыстық құбырлардан жасалған баллондарға жататын,тазартқышта келтірілген жоғары саплы болат маркалар үшін суықдеформацияланған бөлгіште,</w:t>
      </w:r>
    </w:p>
    <w:bookmarkEnd w:id="2044"/>
    <w:bookmarkStart w:name="z2353" w:id="2045"/>
    <w:p>
      <w:pPr>
        <w:spacing w:after="0"/>
        <w:ind w:left="0"/>
        <w:jc w:val="both"/>
      </w:pPr>
      <w:r>
        <w:rPr>
          <w:rFonts w:ascii="Times New Roman"/>
          <w:b w:val="false"/>
          <w:i w:val="false"/>
          <w:color w:val="000000"/>
          <w:sz w:val="28"/>
        </w:rPr>
        <w:t>
      **3 –шыңдау-болатты термиялық өңдеу түрі (қыздыру, содан кейін тез суу ),кейін материал (20 С)температурада осы болат тегіс емес құылым жағдайда болады. Шыңдау болаттын қаттылығын көтереді</w:t>
      </w:r>
    </w:p>
    <w:bookmarkEnd w:id="2045"/>
    <w:p>
      <w:pPr>
        <w:spacing w:after="0"/>
        <w:ind w:left="0"/>
        <w:jc w:val="both"/>
      </w:pPr>
      <w:r>
        <w:rPr>
          <w:rFonts w:ascii="Times New Roman"/>
          <w:b w:val="false"/>
          <w:i w:val="false"/>
          <w:color w:val="000000"/>
          <w:sz w:val="28"/>
        </w:rPr>
        <w:t>
      Н - тұрақтандыру-ауада оны қыздыру(шамамен 750е 950 С дейін), шыдамдылығы және ауада келесі суу, болатты термиялықөңдеу түрі. Шыдамдылықты болаттың механикалық құрылысын көтеру үшін жүргізеді..</w:t>
      </w:r>
    </w:p>
    <w:p>
      <w:pPr>
        <w:spacing w:after="0"/>
        <w:ind w:left="0"/>
        <w:jc w:val="both"/>
      </w:pPr>
      <w:r>
        <w:rPr>
          <w:rFonts w:ascii="Times New Roman"/>
          <w:b w:val="false"/>
          <w:i w:val="false"/>
          <w:color w:val="000000"/>
          <w:sz w:val="28"/>
        </w:rPr>
        <w:t xml:space="preserve">
      О - жіберу-болат түріне термиялық өңдеу жасау түрі,шыңдаудан кейін, және біршама темпенратураға дйін қызыдыру кейін сууту(тәртіп бойынша ауада немесе сууда). Болат шыңдаудан кейін тек қаттылықты ғана емес сынғыш болып келеді, бұлкерек емес, сонымен қатар жоғары қаттылық бөлшекке механикалық өңдеу жасауды кідіртеді. Сынғыштықты және шыңдалған болатты майсқақ қалыпқа келтіру үшін жібереді. Төмен (120 + 150 С), орташа (300 + 400 С) және жоғары (450 + 650 С) жіберуді анықтайды(соңғысы жақсарту деп аталады). Жіберу режимі мықтылығына және майсқақтық талаптарына сәйкес анықыталады. </w:t>
      </w:r>
    </w:p>
    <w:p>
      <w:pPr>
        <w:spacing w:after="0"/>
        <w:ind w:left="0"/>
        <w:jc w:val="both"/>
      </w:pPr>
      <w:r>
        <w:rPr>
          <w:rFonts w:ascii="Times New Roman"/>
          <w:b w:val="false"/>
          <w:i w:val="false"/>
          <w:color w:val="000000"/>
          <w:sz w:val="28"/>
        </w:rPr>
        <w:t>
      А - аустенизация – құрамында 8% никелі бар хром никелді жоғары сапалы болатқа термо өңдеу түрі, 1050+1150 С дейін қыздырудағы бектілген келесі тез сууту. Аустентиттеу кезінде ереже бойынша кристал аралық коррозия пайда болады,</w:t>
      </w:r>
    </w:p>
    <w:p>
      <w:pPr>
        <w:spacing w:after="0"/>
        <w:ind w:left="0"/>
        <w:jc w:val="both"/>
      </w:pPr>
      <w:r>
        <w:rPr>
          <w:rFonts w:ascii="Times New Roman"/>
          <w:b w:val="false"/>
          <w:i w:val="false"/>
          <w:color w:val="000000"/>
          <w:sz w:val="28"/>
        </w:rPr>
        <w:t>
      С - ескіру – бөлме температурасында метал құрамының һзгеруі және ескірудің және балқытудың өзгеруі (табиғи ескіру), немесе қыздыру кезінде (жасанды ескіру). Алайда ескіру металлдың майсқақтығын және соғылу байланысы кезінде мықтылық және қаттылығының артуына әкеледі.</w:t>
      </w:r>
    </w:p>
    <w:p>
      <w:pPr>
        <w:spacing w:after="0"/>
        <w:ind w:left="0"/>
        <w:jc w:val="both"/>
      </w:pPr>
      <w:r>
        <w:rPr>
          <w:rFonts w:ascii="Times New Roman"/>
          <w:b w:val="false"/>
          <w:i w:val="false"/>
          <w:color w:val="000000"/>
          <w:sz w:val="28"/>
        </w:rPr>
        <w:t xml:space="preserve">
      П – термиялық өңдеусіз </w:t>
      </w:r>
    </w:p>
    <w:bookmarkStart w:name="z2354" w:id="2046"/>
    <w:p>
      <w:pPr>
        <w:spacing w:after="0"/>
        <w:ind w:left="0"/>
        <w:jc w:val="both"/>
      </w:pPr>
      <w:r>
        <w:rPr>
          <w:rFonts w:ascii="Times New Roman"/>
          <w:b w:val="false"/>
          <w:i w:val="false"/>
          <w:color w:val="000000"/>
          <w:sz w:val="28"/>
        </w:rPr>
        <w:t>
      *** Дәнекерлегіш автомобил баллондары үшін.</w:t>
      </w:r>
    </w:p>
    <w:bookmarkEnd w:id="20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Қысыммен жұмыс істейтін</w:t>
            </w:r>
            <w:r>
              <w:br/>
            </w:r>
            <w:r>
              <w:rPr>
                <w:rFonts w:ascii="Times New Roman"/>
                <w:b w:val="false"/>
                <w:i w:val="false"/>
                <w:color w:val="000000"/>
                <w:sz w:val="20"/>
              </w:rPr>
              <w:t>жабдықтарды пайдалану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15-қосымша</w:t>
            </w:r>
          </w:p>
        </w:tc>
      </w:tr>
    </w:tbl>
    <w:bookmarkStart w:name="z2356" w:id="2047"/>
    <w:p>
      <w:pPr>
        <w:spacing w:after="0"/>
        <w:ind w:left="0"/>
        <w:jc w:val="left"/>
      </w:pPr>
      <w:r>
        <w:rPr>
          <w:rFonts w:ascii="Times New Roman"/>
          <w:b/>
          <w:i w:val="false"/>
          <w:color w:val="000000"/>
        </w:rPr>
        <w:t xml:space="preserve"> Болаттарды типтерге және топтарға бөлу</w:t>
      </w:r>
    </w:p>
    <w:bookmarkEnd w:id="2047"/>
    <w:bookmarkStart w:name="z2357" w:id="2048"/>
    <w:p>
      <w:pPr>
        <w:spacing w:after="0"/>
        <w:ind w:left="0"/>
        <w:jc w:val="both"/>
      </w:pPr>
      <w:r>
        <w:rPr>
          <w:rFonts w:ascii="Times New Roman"/>
          <w:b w:val="false"/>
          <w:i w:val="false"/>
          <w:color w:val="000000"/>
          <w:sz w:val="28"/>
        </w:rPr>
        <w:t>
      1-кесте</w:t>
      </w:r>
    </w:p>
    <w:bookmarkEnd w:id="2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Ст2сп2, Ст2сп3, Ст3сп2, Ст3пс3, Ст3сп3,Ст3пс3, Ст3пс4, Ст3сп4, Ст3сп3, Ст3спб,Ст3пс4, Ст4пс3, Ст4сп3, Ст5сп2*(45)08, 10, 15, 20, 25, 30*(52), 35*(52),40*(52), 45*(52), 15К, 16К, 18К, 20К, 22К,15Л 20Л, 25Л, 30Л, 35Л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қосындыланған марганецті және кремний марганецті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10Г2, 15ГС, 16ГС, 17ГС, 17Г1С, 17Г1СУ, 09Г2С, 10Г2С1, 14ХГС, 10Г2С, 20ГСЛ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қосындыланған хромды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35Х*(52), 40Х*(52)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қосындыланған молибден, хром молибден және хром молибден ванадийлі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 12ХМ, 15ХМ, 10Х2М, 12Х1МФ, 15Х1М1Ф, 12Х2МФСР 20ХМЛ, 20ХМФЛ, 15Х1М1ФЛ, 25Х1МФ*(52), 25Х1М1Ф1ТР*(52), 30ХМА*(52), 30ХМ*(52), 20Х1М1Ф1БР*(52), 20Х1М1Ф1ТР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қосындыланған марганецникельмолибденді-және хромникельмолибден-ванадийлі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16ГНМА, 14ГНМА, 38ХН9МФАм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Мартенсит хромды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20Х13, 12Х11В2МФ*(52), 13Х11Н2В2МФ*(52), 20Х12ВНМФ*(52), 18Х12ВМБФР, 10Х9МФБ (ДИ 82Ш)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Аустенит хромникельді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12Х18Н9Т, 12Х18Н10Т, 12Х18Н12Т, 08Х16Н9М2, 12Х18Н9ТЛ, 12Х18Н12М3ТЛ, 08Х16Н19М2Б*(52), 31Х19Н9МВБТ*(52), ХН35ВТ*(52)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Аустенит хром марганецті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10Х13Г12БС2Н2Д2 (ДИ 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никель және никель негіздегі қорытпалар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06Х28МДТ, 03МДТ, ХН32Т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08X13, 08X17Т, 15Х25Т</w:t>
            </w:r>
          </w:p>
        </w:tc>
      </w:tr>
    </w:tbl>
    <w:p>
      <w:pPr>
        <w:spacing w:after="0"/>
        <w:ind w:left="0"/>
        <w:jc w:val="left"/>
      </w:pPr>
      <w:r>
        <w:br/>
      </w:r>
      <w:r>
        <w:rPr>
          <w:rFonts w:ascii="Times New Roman"/>
          <w:b w:val="false"/>
          <w:i w:val="false"/>
          <w:color w:val="000000"/>
          <w:sz w:val="28"/>
        </w:rPr>
        <w:t>
</w:t>
      </w:r>
    </w:p>
    <w:bookmarkStart w:name="z2358" w:id="2049"/>
    <w:p>
      <w:pPr>
        <w:spacing w:after="0"/>
        <w:ind w:left="0"/>
        <w:jc w:val="both"/>
      </w:pPr>
      <w:r>
        <w:rPr>
          <w:rFonts w:ascii="Times New Roman"/>
          <w:b w:val="false"/>
          <w:i w:val="false"/>
          <w:color w:val="000000"/>
          <w:sz w:val="28"/>
        </w:rPr>
        <w:t>
      2-кесте</w:t>
      </w:r>
    </w:p>
    <w:bookmarkEnd w:id="2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ст3, 10,20,15К, 16К, 18К, 20К, 20ЮЧ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қосындыланған марганецті және кремний марганецті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16ГС,17ГС, 17Г1С,09Г2С,10Г2СФ, 10Г2С1, 10Г2, 10Г2С1Д, 09 Г2, 09Г2СЮЧ, 16ГМЮЧ, 09Г2СФБ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қосындыланған молибден, хром молибден және хром молибден ванадийлі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 12ХМ, 12Х1МФ, 15ХМ, 10Х2ГНМ, 1Х2М1, 20Х2МА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Мартенсит хромды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15Х5, 15Х5М, 15ХВФ, 12Х8ВФ, 20Х13, Х9М, 12Х13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Аустенит ферритті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08Х22Н6Т, 12Х21Н5Т, 08Х18Г8Н2Т, 15Х18Н12С4ТЮ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Аустентинтті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10Х14Г14Н4Т, 08Х18Н10Т, 08Х18Н12Б, 10Х17Н13М2Т, 08Х17Н13МЗТ, 03Х17Н14МЗ, 12Х18Н12Т, 02Х18Н11, 02Х8Н22С6, 03Х19АГЗН10Т, 07ХГЗГ20, 12Х18Н10Т, 12Х18Н9Т, 02Х18Н11, 03Х21Н21М4ГБ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никель және никель негіздегі қорытпалар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16Х28МДТ, 03Х28МДТ, ХН32Т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08X13, 08X17Т, 15Х25Т</w:t>
            </w:r>
          </w:p>
        </w:tc>
      </w:tr>
    </w:tbl>
    <w:p>
      <w:pPr>
        <w:spacing w:after="0"/>
        <w:ind w:left="0"/>
        <w:jc w:val="left"/>
      </w:pPr>
      <w:r>
        <w:br/>
      </w:r>
      <w:r>
        <w:rPr>
          <w:rFonts w:ascii="Times New Roman"/>
          <w:b w:val="false"/>
          <w:i w:val="false"/>
          <w:color w:val="000000"/>
          <w:sz w:val="28"/>
        </w:rPr>
        <w:t>
</w:t>
      </w:r>
    </w:p>
    <w:bookmarkStart w:name="z2359" w:id="2050"/>
    <w:p>
      <w:pPr>
        <w:spacing w:after="0"/>
        <w:ind w:left="0"/>
        <w:jc w:val="both"/>
      </w:pPr>
      <w:r>
        <w:rPr>
          <w:rFonts w:ascii="Times New Roman"/>
          <w:b w:val="false"/>
          <w:i w:val="false"/>
          <w:color w:val="000000"/>
          <w:sz w:val="28"/>
        </w:rPr>
        <w:t>
      3-кесте</w:t>
      </w:r>
    </w:p>
    <w:bookmarkEnd w:id="2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ВСт2сп2, ВСт2сп3, ВСт3сп2, ВСт3сп3, ВСт3пс3,ВСт3Гпс3, ВСт3пс4, ВСт3сп4, ВСт3сп5, ВСт3сп6,ВСт3Гпс4, ВСт4пс3, ВСт4сп4, Ст5сп2*(45)08, 10, 15, 20, 25, 30*(52), 35*(52),</w:t>
            </w:r>
          </w:p>
          <w:p>
            <w:pPr>
              <w:spacing w:after="20"/>
              <w:ind w:left="20"/>
              <w:jc w:val="both"/>
            </w:pPr>
            <w:r>
              <w:rPr>
                <w:rFonts w:ascii="Times New Roman"/>
                <w:b w:val="false"/>
                <w:i w:val="false"/>
                <w:color w:val="000000"/>
                <w:sz w:val="20"/>
              </w:rPr>
              <w:t>
40*(52), 45*(52), 15К, 16К, 18К, 20К, 22К,15Л 20Л, 25Л, 30Л, 35Л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қосындыланған марганецті және кремний марганецті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10Г2, 15ГС, 16ГС, 17ГС, 17Г1С, 17Г1С1, 09Г2С, 10Г2С1, 14ХГС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қосындыланған хромды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 40Х*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қосындыланған молибден, хром молибден және хром молибден ванадийлі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 12ХМ, 15ХМ, 10Х2М, 15Х1М1Ф, 12Х2МФСР, 20ХМЛ, 20ММФД, 15Х1МФЛ, 20Х1МФ*, 25Х1М1Ф1ТР*, 20Х1М2Ф1БР*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қосындыланған марганец никель молибденді және хром молибден ванадийлі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16ГНМА, 14ГНА, 38ХН3МФА*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Мартенсинтті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20Х13, 12Х11В2МФ*, 13Х11М2В2МФ*, 20Х12ВНМФ*, 18Х12ВМБФР*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Аустентинтті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12Х18Н9Т, 12Х18Н10Т, 12Х18Н12Т, 08Х16Н9М2, 12Х18Н9ТЛ, 12Х18Н12М3ТЛ, 31Х19Н9МВБТ*, ХН35ВТ*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Қысыммен жұмыс істейтін</w:t>
            </w:r>
            <w:r>
              <w:br/>
            </w:r>
            <w:r>
              <w:rPr>
                <w:rFonts w:ascii="Times New Roman"/>
                <w:b w:val="false"/>
                <w:i w:val="false"/>
                <w:color w:val="000000"/>
                <w:sz w:val="20"/>
              </w:rPr>
              <w:t>жабдықтарды пайдалану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16-қосымша</w:t>
            </w:r>
          </w:p>
        </w:tc>
      </w:tr>
    </w:tbl>
    <w:bookmarkStart w:name="z2361" w:id="2051"/>
    <w:p>
      <w:pPr>
        <w:spacing w:after="0"/>
        <w:ind w:left="0"/>
        <w:jc w:val="left"/>
      </w:pPr>
      <w:r>
        <w:rPr>
          <w:rFonts w:ascii="Times New Roman"/>
          <w:b/>
          <w:i w:val="false"/>
          <w:color w:val="000000"/>
        </w:rPr>
        <w:t xml:space="preserve"> Қазандарды дайындау үшін қолданылатын материалдар</w:t>
      </w:r>
      <w:r>
        <w:br/>
      </w:r>
      <w:r>
        <w:rPr>
          <w:rFonts w:ascii="Times New Roman"/>
          <w:b/>
          <w:i w:val="false"/>
          <w:color w:val="000000"/>
        </w:rPr>
        <w:t>Табақ болат</w:t>
      </w:r>
    </w:p>
    <w:bookmarkEnd w:id="2051"/>
    <w:bookmarkStart w:name="z2363" w:id="2052"/>
    <w:p>
      <w:pPr>
        <w:spacing w:after="0"/>
        <w:ind w:left="0"/>
        <w:jc w:val="both"/>
      </w:pPr>
      <w:r>
        <w:rPr>
          <w:rFonts w:ascii="Times New Roman"/>
          <w:b w:val="false"/>
          <w:i w:val="false"/>
          <w:color w:val="000000"/>
          <w:sz w:val="28"/>
        </w:rPr>
        <w:t>
      1-кесте</w:t>
      </w:r>
    </w:p>
    <w:bookmarkEnd w:id="2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параметрлер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механикалық сынау*(1),*(2)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perscript"/>
              </w:rPr>
              <w:t>о</w:t>
            </w:r>
            <w:r>
              <w:rPr>
                <w:rFonts w:ascii="Times New Roman"/>
                <w:b w:val="false"/>
                <w:i w:val="false"/>
                <w:color w:val="000000"/>
                <w:sz w:val="20"/>
              </w:rPr>
              <w:t>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Бүгілуге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макроқұрылымдар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Ст3пс3 Ст3сп3 Ст4пс3 Ст4сп3 Ст3Гпс3 Ст3пс4 Ст3сп5 Ст3Гпс4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МЕМСТ14637*(5)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 16К,</w:t>
            </w:r>
          </w:p>
          <w:p>
            <w:pPr>
              <w:spacing w:after="20"/>
              <w:ind w:left="20"/>
              <w:jc w:val="both"/>
            </w:pPr>
            <w:r>
              <w:rPr>
                <w:rFonts w:ascii="Times New Roman"/>
                <w:b w:val="false"/>
                <w:i w:val="false"/>
                <w:color w:val="000000"/>
                <w:sz w:val="20"/>
              </w:rPr>
              <w:t>
18К, 20К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w:t>
            </w:r>
          </w:p>
          <w:p>
            <w:pPr>
              <w:spacing w:after="20"/>
              <w:ind w:left="20"/>
              <w:jc w:val="both"/>
            </w:pPr>
            <w:r>
              <w:rPr>
                <w:rFonts w:ascii="Times New Roman"/>
                <w:b w:val="false"/>
                <w:i w:val="false"/>
                <w:color w:val="000000"/>
                <w:sz w:val="20"/>
              </w:rPr>
              <w:t>
ТШ 108.1025</w:t>
            </w:r>
          </w:p>
          <w:p>
            <w:pPr>
              <w:spacing w:after="20"/>
              <w:ind w:left="20"/>
              <w:jc w:val="both"/>
            </w:pPr>
            <w:r>
              <w:rPr>
                <w:rFonts w:ascii="Times New Roman"/>
                <w:b w:val="false"/>
                <w:i w:val="false"/>
                <w:color w:val="000000"/>
                <w:sz w:val="20"/>
              </w:rPr>
              <w:t>
ТШ 24-3-15-870</w:t>
            </w:r>
          </w:p>
          <w:p>
            <w:pPr>
              <w:spacing w:after="20"/>
              <w:ind w:left="20"/>
              <w:jc w:val="both"/>
            </w:pPr>
            <w:r>
              <w:rPr>
                <w:rFonts w:ascii="Times New Roman"/>
                <w:b w:val="false"/>
                <w:i w:val="false"/>
                <w:color w:val="000000"/>
                <w:sz w:val="20"/>
              </w:rPr>
              <w:t>
ТШ 14-2-538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w:t>
            </w:r>
          </w:p>
          <w:p>
            <w:pPr>
              <w:spacing w:after="20"/>
              <w:ind w:left="20"/>
              <w:jc w:val="both"/>
            </w:pPr>
            <w:r>
              <w:rPr>
                <w:rFonts w:ascii="Times New Roman"/>
                <w:b w:val="false"/>
                <w:i w:val="false"/>
                <w:color w:val="000000"/>
                <w:sz w:val="20"/>
              </w:rPr>
              <w:t>
ТШ 108.1025</w:t>
            </w:r>
          </w:p>
          <w:p>
            <w:pPr>
              <w:spacing w:after="20"/>
              <w:ind w:left="20"/>
              <w:jc w:val="both"/>
            </w:pPr>
            <w:r>
              <w:rPr>
                <w:rFonts w:ascii="Times New Roman"/>
                <w:b w:val="false"/>
                <w:i w:val="false"/>
                <w:color w:val="000000"/>
                <w:sz w:val="20"/>
              </w:rPr>
              <w:t>
ТШ 24-3-15-870</w:t>
            </w:r>
          </w:p>
          <w:p>
            <w:pPr>
              <w:spacing w:after="20"/>
              <w:ind w:left="20"/>
              <w:jc w:val="both"/>
            </w:pPr>
            <w:r>
              <w:rPr>
                <w:rFonts w:ascii="Times New Roman"/>
                <w:b w:val="false"/>
                <w:i w:val="false"/>
                <w:color w:val="000000"/>
                <w:sz w:val="20"/>
              </w:rPr>
              <w:t>
ТШ 14-2-538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108.1268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108.1268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 17Г1С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19281</w:t>
            </w:r>
          </w:p>
          <w:p>
            <w:pPr>
              <w:spacing w:after="20"/>
              <w:ind w:left="20"/>
              <w:jc w:val="both"/>
            </w:pPr>
            <w:r>
              <w:rPr>
                <w:rFonts w:ascii="Times New Roman"/>
                <w:b w:val="false"/>
                <w:i w:val="false"/>
                <w:color w:val="000000"/>
                <w:sz w:val="20"/>
              </w:rPr>
              <w:t>
МЕМСТ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14ХГС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16ГС, 09Г2С, 10Г2С1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19281</w:t>
            </w:r>
          </w:p>
          <w:p>
            <w:pPr>
              <w:spacing w:after="20"/>
              <w:ind w:left="20"/>
              <w:jc w:val="both"/>
            </w:pPr>
            <w:r>
              <w:rPr>
                <w:rFonts w:ascii="Times New Roman"/>
                <w:b w:val="false"/>
                <w:i w:val="false"/>
                <w:color w:val="000000"/>
                <w:sz w:val="20"/>
              </w:rPr>
              <w:t>
МЕМСТ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16ГНМА, 14ГНМА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108.030.118</w:t>
            </w:r>
          </w:p>
          <w:p>
            <w:pPr>
              <w:spacing w:after="20"/>
              <w:ind w:left="20"/>
              <w:jc w:val="both"/>
            </w:pPr>
            <w:r>
              <w:rPr>
                <w:rFonts w:ascii="Times New Roman"/>
                <w:b w:val="false"/>
                <w:i w:val="false"/>
                <w:color w:val="000000"/>
                <w:sz w:val="20"/>
              </w:rPr>
              <w:t>
ТШ 108-11-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108.030.118</w:t>
            </w:r>
          </w:p>
          <w:p>
            <w:pPr>
              <w:spacing w:after="20"/>
              <w:ind w:left="20"/>
              <w:jc w:val="both"/>
            </w:pPr>
            <w:r>
              <w:rPr>
                <w:rFonts w:ascii="Times New Roman"/>
                <w:b w:val="false"/>
                <w:i w:val="false"/>
                <w:color w:val="000000"/>
                <w:sz w:val="20"/>
              </w:rPr>
              <w:t>
ТШ 108-11-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14-1-642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20072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10Х2М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w:t>
            </w:r>
          </w:p>
          <w:p>
            <w:pPr>
              <w:spacing w:after="20"/>
              <w:ind w:left="20"/>
              <w:jc w:val="both"/>
            </w:pPr>
            <w:r>
              <w:rPr>
                <w:rFonts w:ascii="Times New Roman"/>
                <w:b w:val="false"/>
                <w:i w:val="false"/>
                <w:color w:val="000000"/>
                <w:sz w:val="20"/>
              </w:rPr>
              <w:t>
ТШ 14-1-1584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w:t>
            </w:r>
          </w:p>
          <w:p>
            <w:pPr>
              <w:spacing w:after="20"/>
              <w:ind w:left="20"/>
              <w:jc w:val="both"/>
            </w:pPr>
            <w:r>
              <w:rPr>
                <w:rFonts w:ascii="Times New Roman"/>
                <w:b w:val="false"/>
                <w:i w:val="false"/>
                <w:color w:val="000000"/>
                <w:sz w:val="20"/>
              </w:rPr>
              <w:t>
МЕМСТ 20072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15Х1М1Ф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24-3-15-163</w:t>
            </w:r>
          </w:p>
          <w:p>
            <w:pPr>
              <w:spacing w:after="20"/>
              <w:ind w:left="20"/>
              <w:jc w:val="both"/>
            </w:pPr>
            <w:r>
              <w:rPr>
                <w:rFonts w:ascii="Times New Roman"/>
                <w:b w:val="false"/>
                <w:i w:val="false"/>
                <w:color w:val="000000"/>
                <w:sz w:val="20"/>
              </w:rPr>
              <w:t>
ТШ 108-11-348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24-3-15-163</w:t>
            </w:r>
          </w:p>
          <w:p>
            <w:pPr>
              <w:spacing w:after="20"/>
              <w:ind w:left="20"/>
              <w:jc w:val="both"/>
            </w:pPr>
            <w:r>
              <w:rPr>
                <w:rFonts w:ascii="Times New Roman"/>
                <w:b w:val="false"/>
                <w:i w:val="false"/>
                <w:color w:val="000000"/>
                <w:sz w:val="20"/>
              </w:rPr>
              <w:t>
ТШ 108-11-348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12Х18Н9Т, 12Х18Н10Т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10Х9МФБ (ДИ 82Ш)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14-1-3946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14-1-3946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0900-006-057644-17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64" w:id="2053"/>
    <w:p>
      <w:pPr>
        <w:spacing w:after="0"/>
        <w:ind w:left="0"/>
        <w:jc w:val="left"/>
      </w:pPr>
      <w:r>
        <w:rPr>
          <w:rFonts w:ascii="Times New Roman"/>
          <w:b/>
          <w:i w:val="false"/>
          <w:color w:val="000000"/>
        </w:rPr>
        <w:t xml:space="preserve"> Тігіссіз құбырлар</w:t>
      </w:r>
      <w:r>
        <w:br/>
      </w:r>
      <w:r>
        <w:rPr>
          <w:rFonts w:ascii="Times New Roman"/>
          <w:b/>
          <w:i w:val="false"/>
          <w:color w:val="000000"/>
        </w:rPr>
        <w:t>Қазанның қызу бетіне арналған құбырлар</w:t>
      </w:r>
    </w:p>
    <w:bookmarkEnd w:id="2053"/>
    <w:bookmarkStart w:name="z2366" w:id="2054"/>
    <w:p>
      <w:pPr>
        <w:spacing w:after="0"/>
        <w:ind w:left="0"/>
        <w:jc w:val="both"/>
      </w:pPr>
      <w:r>
        <w:rPr>
          <w:rFonts w:ascii="Times New Roman"/>
          <w:b w:val="false"/>
          <w:i w:val="false"/>
          <w:color w:val="000000"/>
          <w:sz w:val="28"/>
        </w:rPr>
        <w:t>
      2-кесте</w:t>
      </w:r>
    </w:p>
    <w:bookmarkEnd w:id="2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параметрлер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механикалық*(2) сынақтар*(1),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0</w:t>
            </w:r>
            <w:r>
              <w:rPr>
                <w:rFonts w:ascii="Times New Roman"/>
                <w:b w:val="false"/>
                <w:i w:val="false"/>
                <w:color w:val="000000"/>
                <w:sz w:val="20"/>
              </w:rPr>
              <w:t>C*(6)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w:t>
            </w:r>
          </w:p>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w:t>
            </w:r>
          </w:p>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микроқұрылым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8731</w:t>
            </w:r>
          </w:p>
          <w:p>
            <w:pPr>
              <w:spacing w:after="20"/>
              <w:ind w:left="20"/>
              <w:jc w:val="both"/>
            </w:pPr>
            <w:r>
              <w:rPr>
                <w:rFonts w:ascii="Times New Roman"/>
                <w:b w:val="false"/>
                <w:i w:val="false"/>
                <w:color w:val="000000"/>
                <w:sz w:val="20"/>
              </w:rPr>
              <w:t>
(В тобы)</w:t>
            </w:r>
          </w:p>
          <w:p>
            <w:pPr>
              <w:spacing w:after="20"/>
              <w:ind w:left="20"/>
              <w:jc w:val="both"/>
            </w:pPr>
            <w:r>
              <w:rPr>
                <w:rFonts w:ascii="Times New Roman"/>
                <w:b w:val="false"/>
                <w:i w:val="false"/>
                <w:color w:val="000000"/>
                <w:sz w:val="20"/>
              </w:rPr>
              <w:t>
МЕМСТ 8733</w:t>
            </w:r>
          </w:p>
          <w:p>
            <w:pPr>
              <w:spacing w:after="20"/>
              <w:ind w:left="20"/>
              <w:jc w:val="both"/>
            </w:pPr>
            <w:r>
              <w:rPr>
                <w:rFonts w:ascii="Times New Roman"/>
                <w:b w:val="false"/>
                <w:i w:val="false"/>
                <w:color w:val="000000"/>
                <w:sz w:val="20"/>
              </w:rPr>
              <w:t>
(В тобы)</w:t>
            </w:r>
          </w:p>
          <w:p>
            <w:pPr>
              <w:spacing w:after="20"/>
              <w:ind w:left="20"/>
              <w:jc w:val="both"/>
            </w:pPr>
            <w:r>
              <w:rPr>
                <w:rFonts w:ascii="Times New Roman"/>
                <w:b w:val="false"/>
                <w:i w:val="false"/>
                <w:color w:val="000000"/>
                <w:sz w:val="20"/>
              </w:rPr>
              <w:t>
ТШ 14-3-858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w:t>
            </w:r>
          </w:p>
          <w:p>
            <w:pPr>
              <w:spacing w:after="20"/>
              <w:ind w:left="20"/>
              <w:jc w:val="both"/>
            </w:pPr>
            <w:r>
              <w:rPr>
                <w:rFonts w:ascii="Times New Roman"/>
                <w:b w:val="false"/>
                <w:i w:val="false"/>
                <w:color w:val="000000"/>
                <w:sz w:val="20"/>
              </w:rPr>
              <w:t>
ССТ 14-21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14-21</w:t>
            </w:r>
          </w:p>
          <w:p>
            <w:pPr>
              <w:spacing w:after="20"/>
              <w:ind w:left="20"/>
              <w:jc w:val="both"/>
            </w:pPr>
            <w:r>
              <w:rPr>
                <w:rFonts w:ascii="Times New Roman"/>
                <w:b w:val="false"/>
                <w:i w:val="false"/>
                <w:color w:val="000000"/>
                <w:sz w:val="20"/>
              </w:rPr>
              <w:t>
ТШ 14-1-1545</w:t>
            </w:r>
          </w:p>
          <w:p>
            <w:pPr>
              <w:spacing w:after="20"/>
              <w:ind w:left="20"/>
              <w:jc w:val="both"/>
            </w:pPr>
            <w:r>
              <w:rPr>
                <w:rFonts w:ascii="Times New Roman"/>
                <w:b w:val="false"/>
                <w:i w:val="false"/>
                <w:color w:val="000000"/>
                <w:sz w:val="20"/>
              </w:rPr>
              <w:t>
ТШ 14-1-2560</w:t>
            </w:r>
          </w:p>
          <w:p>
            <w:pPr>
              <w:spacing w:after="20"/>
              <w:ind w:left="20"/>
              <w:jc w:val="both"/>
            </w:pPr>
            <w:r>
              <w:rPr>
                <w:rFonts w:ascii="Times New Roman"/>
                <w:b w:val="false"/>
                <w:i w:val="false"/>
                <w:color w:val="000000"/>
                <w:sz w:val="20"/>
              </w:rPr>
              <w:t>
ТШ 14-1-1787</w:t>
            </w:r>
          </w:p>
          <w:p>
            <w:pPr>
              <w:spacing w:after="20"/>
              <w:ind w:left="20"/>
              <w:jc w:val="both"/>
            </w:pPr>
            <w:r>
              <w:rPr>
                <w:rFonts w:ascii="Times New Roman"/>
                <w:b w:val="false"/>
                <w:i w:val="false"/>
                <w:color w:val="000000"/>
                <w:sz w:val="20"/>
              </w:rPr>
              <w:t>
ТШ 14-1-2228</w:t>
            </w:r>
          </w:p>
          <w:p>
            <w:pPr>
              <w:spacing w:after="20"/>
              <w:ind w:left="20"/>
              <w:jc w:val="both"/>
            </w:pPr>
            <w:r>
              <w:rPr>
                <w:rFonts w:ascii="Times New Roman"/>
                <w:b w:val="false"/>
                <w:i w:val="false"/>
                <w:color w:val="000000"/>
                <w:sz w:val="20"/>
              </w:rPr>
              <w:t>
ТШ 14-1-4992</w:t>
            </w:r>
          </w:p>
          <w:p>
            <w:pPr>
              <w:spacing w:after="20"/>
              <w:ind w:left="20"/>
              <w:jc w:val="both"/>
            </w:pPr>
            <w:r>
              <w:rPr>
                <w:rFonts w:ascii="Times New Roman"/>
                <w:b w:val="false"/>
                <w:i w:val="false"/>
                <w:color w:val="000000"/>
                <w:sz w:val="20"/>
              </w:rPr>
              <w:t>
ТШ 14-1-4944</w:t>
            </w:r>
          </w:p>
          <w:p>
            <w:pPr>
              <w:spacing w:after="20"/>
              <w:ind w:left="20"/>
              <w:jc w:val="both"/>
            </w:pPr>
            <w:r>
              <w:rPr>
                <w:rFonts w:ascii="Times New Roman"/>
                <w:b w:val="false"/>
                <w:i w:val="false"/>
                <w:color w:val="000000"/>
                <w:sz w:val="20"/>
              </w:rPr>
              <w:t>
ТШ 108-17-1030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14-1-1529</w:t>
            </w:r>
          </w:p>
          <w:p>
            <w:pPr>
              <w:spacing w:after="20"/>
              <w:ind w:left="20"/>
              <w:jc w:val="both"/>
            </w:pPr>
            <w:r>
              <w:rPr>
                <w:rFonts w:ascii="Times New Roman"/>
                <w:b w:val="false"/>
                <w:i w:val="false"/>
                <w:color w:val="000000"/>
                <w:sz w:val="20"/>
              </w:rPr>
              <w:t>
ТШ 14-1-2560</w:t>
            </w:r>
          </w:p>
          <w:p>
            <w:pPr>
              <w:spacing w:after="20"/>
              <w:ind w:left="20"/>
              <w:jc w:val="both"/>
            </w:pPr>
            <w:r>
              <w:rPr>
                <w:rFonts w:ascii="Times New Roman"/>
                <w:b w:val="false"/>
                <w:i w:val="false"/>
                <w:color w:val="000000"/>
                <w:sz w:val="20"/>
              </w:rPr>
              <w:t>
ТШ14-1-5319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14-3-1881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14-1-5185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14-1-1263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14-3-460</w:t>
            </w:r>
          </w:p>
          <w:p>
            <w:pPr>
              <w:spacing w:after="20"/>
              <w:ind w:left="20"/>
              <w:jc w:val="both"/>
            </w:pPr>
            <w:r>
              <w:rPr>
                <w:rFonts w:ascii="Times New Roman"/>
                <w:b w:val="false"/>
                <w:i w:val="false"/>
                <w:color w:val="000000"/>
                <w:sz w:val="20"/>
              </w:rPr>
              <w:t>
ТШ 108-874-95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14-1-1529</w:t>
            </w:r>
          </w:p>
          <w:p>
            <w:pPr>
              <w:spacing w:after="20"/>
              <w:ind w:left="20"/>
              <w:jc w:val="both"/>
            </w:pPr>
            <w:r>
              <w:rPr>
                <w:rFonts w:ascii="Times New Roman"/>
                <w:b w:val="false"/>
                <w:i w:val="false"/>
                <w:color w:val="000000"/>
                <w:sz w:val="20"/>
              </w:rPr>
              <w:t>
ТШ 14-1-2560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14-1-1529</w:t>
            </w:r>
          </w:p>
          <w:p>
            <w:pPr>
              <w:spacing w:after="20"/>
              <w:ind w:left="20"/>
              <w:jc w:val="both"/>
            </w:pPr>
            <w:r>
              <w:rPr>
                <w:rFonts w:ascii="Times New Roman"/>
                <w:b w:val="false"/>
                <w:i w:val="false"/>
                <w:color w:val="000000"/>
                <w:sz w:val="20"/>
              </w:rPr>
              <w:t>
ТШ 14-1-2560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14-1-1529</w:t>
            </w:r>
          </w:p>
          <w:p>
            <w:pPr>
              <w:spacing w:after="20"/>
              <w:ind w:left="20"/>
              <w:jc w:val="both"/>
            </w:pPr>
            <w:r>
              <w:rPr>
                <w:rFonts w:ascii="Times New Roman"/>
                <w:b w:val="false"/>
                <w:i w:val="false"/>
                <w:color w:val="000000"/>
                <w:sz w:val="20"/>
              </w:rPr>
              <w:t>
ТШ 14-1-2560</w:t>
            </w:r>
          </w:p>
          <w:p>
            <w:pPr>
              <w:spacing w:after="20"/>
              <w:ind w:left="20"/>
              <w:jc w:val="both"/>
            </w:pPr>
            <w:r>
              <w:rPr>
                <w:rFonts w:ascii="Times New Roman"/>
                <w:b w:val="false"/>
                <w:i w:val="false"/>
                <w:color w:val="000000"/>
                <w:sz w:val="20"/>
              </w:rPr>
              <w:t>
ТШ 14-1-5319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12Х1МФ-ПВ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14-3-1952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14-1-5271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12Х2МФСР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14-1-1529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12Х11В2МФ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14-1-1529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12Х18Н12Т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14-3-460</w:t>
            </w:r>
          </w:p>
          <w:p>
            <w:pPr>
              <w:spacing w:after="20"/>
              <w:ind w:left="20"/>
              <w:jc w:val="both"/>
            </w:pPr>
            <w:r>
              <w:rPr>
                <w:rFonts w:ascii="Times New Roman"/>
                <w:b w:val="false"/>
                <w:i w:val="false"/>
                <w:color w:val="000000"/>
                <w:sz w:val="20"/>
              </w:rPr>
              <w:t>
ТШ 14-3-796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14-1-1529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ДИ59 10Х13Г12 БС2Н2Д2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14-3-917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14-1-2870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10Х9МФБ</w:t>
            </w:r>
          </w:p>
          <w:p>
            <w:pPr>
              <w:spacing w:after="20"/>
              <w:ind w:left="20"/>
              <w:jc w:val="both"/>
            </w:pPr>
            <w:r>
              <w:rPr>
                <w:rFonts w:ascii="Times New Roman"/>
                <w:b w:val="false"/>
                <w:i w:val="false"/>
                <w:color w:val="000000"/>
                <w:sz w:val="20"/>
              </w:rPr>
              <w:t>
(ДИ 82Ш)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14-3-1412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14-134-319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құбырлар*(7)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14-3-341</w:t>
            </w:r>
          </w:p>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14-1-1529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14-3-341</w:t>
            </w:r>
          </w:p>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14-1-1529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67" w:id="2055"/>
    <w:p>
      <w:pPr>
        <w:spacing w:after="0"/>
        <w:ind w:left="0"/>
        <w:jc w:val="left"/>
      </w:pPr>
      <w:r>
        <w:rPr>
          <w:rFonts w:ascii="Times New Roman"/>
          <w:b/>
          <w:i w:val="false"/>
          <w:color w:val="000000"/>
        </w:rPr>
        <w:t xml:space="preserve"> Коллекторлар мен құбыр өткізгіштерге арналған құбырлар</w:t>
      </w:r>
    </w:p>
    <w:bookmarkEnd w:id="2055"/>
    <w:bookmarkStart w:name="z2368" w:id="2056"/>
    <w:p>
      <w:pPr>
        <w:spacing w:after="0"/>
        <w:ind w:left="0"/>
        <w:jc w:val="both"/>
      </w:pPr>
      <w:r>
        <w:rPr>
          <w:rFonts w:ascii="Times New Roman"/>
          <w:b w:val="false"/>
          <w:i w:val="false"/>
          <w:color w:val="000000"/>
          <w:sz w:val="28"/>
        </w:rPr>
        <w:t>
      3-кесте</w:t>
      </w:r>
    </w:p>
    <w:bookmarkEnd w:id="2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параметрлер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механикалық *(2) сынақтар*(1),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Бақылау*(1)</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0</w:t>
            </w:r>
            <w:r>
              <w:rPr>
                <w:rFonts w:ascii="Times New Roman"/>
                <w:b w:val="false"/>
                <w:i w:val="false"/>
                <w:color w:val="000000"/>
                <w:sz w:val="20"/>
              </w:rPr>
              <w:t>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w:t>
            </w:r>
          </w:p>
          <w:p>
            <w:pPr>
              <w:spacing w:after="20"/>
              <w:ind w:left="20"/>
              <w:jc w:val="both"/>
            </w:pPr>
            <w:r>
              <w:rPr>
                <w:rFonts w:ascii="Times New Roman"/>
                <w:b w:val="false"/>
                <w:i w:val="false"/>
                <w:color w:val="000000"/>
                <w:sz w:val="20"/>
              </w:rPr>
              <w:t>
(кгс/</w:t>
            </w:r>
          </w:p>
          <w:p>
            <w:pPr>
              <w:spacing w:after="20"/>
              <w:ind w:left="20"/>
              <w:jc w:val="both"/>
            </w:pPr>
            <w:r>
              <w:rPr>
                <w:rFonts w:ascii="Times New Roman"/>
                <w:b w:val="false"/>
                <w:i w:val="false"/>
                <w:color w:val="000000"/>
                <w:sz w:val="20"/>
              </w:rPr>
              <w:t>
см</w:t>
            </w:r>
            <w:r>
              <w:rPr>
                <w:rFonts w:ascii="Times New Roman"/>
                <w:b w:val="false"/>
                <w:i w:val="false"/>
                <w:color w:val="000000"/>
                <w:vertAlign w:val="superscript"/>
              </w:rPr>
              <w:t>2</w:t>
            </w: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 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макроқұрылым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микроқұрылым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8731 *(10)(В тобы)</w:t>
            </w:r>
          </w:p>
          <w:p>
            <w:pPr>
              <w:spacing w:after="20"/>
              <w:ind w:left="20"/>
              <w:jc w:val="both"/>
            </w:pPr>
            <w:r>
              <w:rPr>
                <w:rFonts w:ascii="Times New Roman"/>
                <w:b w:val="false"/>
                <w:i w:val="false"/>
                <w:color w:val="000000"/>
                <w:sz w:val="20"/>
              </w:rPr>
              <w:t>
МЕМСТ 8733</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(В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14-21</w:t>
            </w:r>
          </w:p>
          <w:p>
            <w:pPr>
              <w:spacing w:after="20"/>
              <w:ind w:left="20"/>
              <w:jc w:val="both"/>
            </w:pPr>
            <w:r>
              <w:rPr>
                <w:rFonts w:ascii="Times New Roman"/>
                <w:b w:val="false"/>
                <w:i w:val="false"/>
                <w:color w:val="000000"/>
                <w:sz w:val="20"/>
              </w:rPr>
              <w:t>
ТШ 14-1-1545</w:t>
            </w:r>
          </w:p>
          <w:p>
            <w:pPr>
              <w:spacing w:after="20"/>
              <w:ind w:left="20"/>
              <w:jc w:val="both"/>
            </w:pPr>
            <w:r>
              <w:rPr>
                <w:rFonts w:ascii="Times New Roman"/>
                <w:b w:val="false"/>
                <w:i w:val="false"/>
                <w:color w:val="000000"/>
                <w:sz w:val="20"/>
              </w:rPr>
              <w:t>
ТШ 14-1-2560</w:t>
            </w:r>
          </w:p>
          <w:p>
            <w:pPr>
              <w:spacing w:after="20"/>
              <w:ind w:left="20"/>
              <w:jc w:val="both"/>
            </w:pPr>
            <w:r>
              <w:rPr>
                <w:rFonts w:ascii="Times New Roman"/>
                <w:b w:val="false"/>
                <w:i w:val="false"/>
                <w:color w:val="000000"/>
                <w:sz w:val="20"/>
              </w:rPr>
              <w:t>
ТШ 14-1-1787</w:t>
            </w:r>
          </w:p>
          <w:p>
            <w:pPr>
              <w:spacing w:after="20"/>
              <w:ind w:left="20"/>
              <w:jc w:val="both"/>
            </w:pPr>
            <w:r>
              <w:rPr>
                <w:rFonts w:ascii="Times New Roman"/>
                <w:b w:val="false"/>
                <w:i w:val="false"/>
                <w:color w:val="000000"/>
                <w:sz w:val="20"/>
              </w:rPr>
              <w:t>
ТШ 14-1-2228</w:t>
            </w:r>
          </w:p>
          <w:p>
            <w:pPr>
              <w:spacing w:after="20"/>
              <w:ind w:left="20"/>
              <w:jc w:val="both"/>
            </w:pPr>
            <w:r>
              <w:rPr>
                <w:rFonts w:ascii="Times New Roman"/>
                <w:b w:val="false"/>
                <w:i w:val="false"/>
                <w:color w:val="000000"/>
                <w:sz w:val="20"/>
              </w:rPr>
              <w:t>
ТШ 14-1-4992</w:t>
            </w:r>
          </w:p>
          <w:p>
            <w:pPr>
              <w:spacing w:after="20"/>
              <w:ind w:left="20"/>
              <w:jc w:val="both"/>
            </w:pPr>
            <w:r>
              <w:rPr>
                <w:rFonts w:ascii="Times New Roman"/>
                <w:b w:val="false"/>
                <w:i w:val="false"/>
                <w:color w:val="000000"/>
                <w:sz w:val="20"/>
              </w:rPr>
              <w:t>
ТШ 14-1-4944</w:t>
            </w:r>
          </w:p>
          <w:p>
            <w:pPr>
              <w:spacing w:after="20"/>
              <w:ind w:left="20"/>
              <w:jc w:val="both"/>
            </w:pPr>
            <w:r>
              <w:rPr>
                <w:rFonts w:ascii="Times New Roman"/>
                <w:b w:val="false"/>
                <w:i w:val="false"/>
                <w:color w:val="000000"/>
                <w:sz w:val="20"/>
              </w:rPr>
              <w:t>
ТШ 108-17-1030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14-1-1529</w:t>
            </w:r>
          </w:p>
          <w:p>
            <w:pPr>
              <w:spacing w:after="20"/>
              <w:ind w:left="20"/>
              <w:jc w:val="both"/>
            </w:pPr>
            <w:r>
              <w:rPr>
                <w:rFonts w:ascii="Times New Roman"/>
                <w:b w:val="false"/>
                <w:i w:val="false"/>
                <w:color w:val="000000"/>
                <w:sz w:val="20"/>
              </w:rPr>
              <w:t>
ТШ 14-1-2560</w:t>
            </w:r>
          </w:p>
          <w:p>
            <w:pPr>
              <w:spacing w:after="20"/>
              <w:ind w:left="20"/>
              <w:jc w:val="both"/>
            </w:pPr>
            <w:r>
              <w:rPr>
                <w:rFonts w:ascii="Times New Roman"/>
                <w:b w:val="false"/>
                <w:i w:val="false"/>
                <w:color w:val="000000"/>
                <w:sz w:val="20"/>
              </w:rPr>
              <w:t>
ТШ 14-1-5319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20ПВ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14-3-1881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14-1-5185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550</w:t>
            </w:r>
          </w:p>
          <w:p>
            <w:pPr>
              <w:spacing w:after="20"/>
              <w:ind w:left="20"/>
              <w:jc w:val="both"/>
            </w:pPr>
            <w:r>
              <w:rPr>
                <w:rFonts w:ascii="Times New Roman"/>
                <w:b w:val="false"/>
                <w:i w:val="false"/>
                <w:color w:val="000000"/>
                <w:sz w:val="20"/>
              </w:rPr>
              <w:t>
(А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14-3-460</w:t>
            </w:r>
          </w:p>
          <w:p>
            <w:pPr>
              <w:spacing w:after="20"/>
              <w:ind w:left="20"/>
              <w:jc w:val="both"/>
            </w:pPr>
            <w:r>
              <w:rPr>
                <w:rFonts w:ascii="Times New Roman"/>
                <w:b w:val="false"/>
                <w:i w:val="false"/>
                <w:color w:val="000000"/>
                <w:sz w:val="20"/>
              </w:rPr>
              <w:t>
ТШ 14-3-420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14-1-1529</w:t>
            </w:r>
          </w:p>
          <w:p>
            <w:pPr>
              <w:spacing w:after="20"/>
              <w:ind w:left="20"/>
              <w:jc w:val="both"/>
            </w:pPr>
            <w:r>
              <w:rPr>
                <w:rFonts w:ascii="Times New Roman"/>
                <w:b w:val="false"/>
                <w:i w:val="false"/>
                <w:color w:val="000000"/>
                <w:sz w:val="20"/>
              </w:rPr>
              <w:t>
ТШ 14-1-2560</w:t>
            </w:r>
          </w:p>
          <w:p>
            <w:pPr>
              <w:spacing w:after="20"/>
              <w:ind w:left="20"/>
              <w:jc w:val="both"/>
            </w:pPr>
            <w:r>
              <w:rPr>
                <w:rFonts w:ascii="Times New Roman"/>
                <w:b w:val="false"/>
                <w:i w:val="false"/>
                <w:color w:val="000000"/>
                <w:sz w:val="20"/>
              </w:rPr>
              <w:t>
ТШ 14-1-1787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108.1267</w:t>
            </w:r>
          </w:p>
          <w:p>
            <w:pPr>
              <w:spacing w:after="20"/>
              <w:ind w:left="20"/>
              <w:jc w:val="both"/>
            </w:pPr>
            <w:r>
              <w:rPr>
                <w:rFonts w:ascii="Times New Roman"/>
                <w:b w:val="false"/>
                <w:i w:val="false"/>
                <w:color w:val="000000"/>
                <w:sz w:val="20"/>
              </w:rPr>
              <w:t>
ТШ 3-923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w:t>
            </w:r>
          </w:p>
          <w:p>
            <w:pPr>
              <w:spacing w:after="20"/>
              <w:ind w:left="20"/>
              <w:jc w:val="both"/>
            </w:pPr>
            <w:r>
              <w:rPr>
                <w:rFonts w:ascii="Times New Roman"/>
                <w:b w:val="false"/>
                <w:i w:val="false"/>
                <w:color w:val="000000"/>
                <w:sz w:val="20"/>
              </w:rPr>
              <w:t>
108.030.113</w:t>
            </w:r>
          </w:p>
          <w:p>
            <w:pPr>
              <w:spacing w:after="20"/>
              <w:ind w:left="20"/>
              <w:jc w:val="both"/>
            </w:pPr>
            <w:r>
              <w:rPr>
                <w:rFonts w:ascii="Times New Roman"/>
                <w:b w:val="false"/>
                <w:i w:val="false"/>
                <w:color w:val="000000"/>
                <w:sz w:val="20"/>
              </w:rPr>
              <w:t>
ТШ 3-923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14-1-1263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14-1-1529</w:t>
            </w:r>
          </w:p>
          <w:p>
            <w:pPr>
              <w:spacing w:after="20"/>
              <w:ind w:left="20"/>
              <w:jc w:val="both"/>
            </w:pPr>
            <w:r>
              <w:rPr>
                <w:rFonts w:ascii="Times New Roman"/>
                <w:b w:val="false"/>
                <w:i w:val="false"/>
                <w:color w:val="000000"/>
                <w:sz w:val="20"/>
              </w:rPr>
              <w:t>
ТШ 14-1-2560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14-1-1529</w:t>
            </w:r>
          </w:p>
          <w:p>
            <w:pPr>
              <w:spacing w:after="20"/>
              <w:ind w:left="20"/>
              <w:jc w:val="both"/>
            </w:pPr>
            <w:r>
              <w:rPr>
                <w:rFonts w:ascii="Times New Roman"/>
                <w:b w:val="false"/>
                <w:i w:val="false"/>
                <w:color w:val="000000"/>
                <w:sz w:val="20"/>
              </w:rPr>
              <w:t>
ТШ 14-1-2560</w:t>
            </w:r>
          </w:p>
          <w:p>
            <w:pPr>
              <w:spacing w:after="20"/>
              <w:ind w:left="20"/>
              <w:jc w:val="both"/>
            </w:pPr>
            <w:r>
              <w:rPr>
                <w:rFonts w:ascii="Times New Roman"/>
                <w:b w:val="false"/>
                <w:i w:val="false"/>
                <w:color w:val="000000"/>
                <w:sz w:val="20"/>
              </w:rPr>
              <w:t>
ТШ 14-1-5319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12Х1МФ-ПВ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14-3-1952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14-1-5271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15Х1М1Ф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14-3-460</w:t>
            </w:r>
          </w:p>
          <w:p>
            <w:pPr>
              <w:spacing w:after="20"/>
              <w:ind w:left="20"/>
              <w:jc w:val="both"/>
            </w:pPr>
            <w:r>
              <w:rPr>
                <w:rFonts w:ascii="Times New Roman"/>
                <w:b w:val="false"/>
                <w:i w:val="false"/>
                <w:color w:val="000000"/>
                <w:sz w:val="20"/>
              </w:rPr>
              <w:t>
ТШ 14-3-420</w:t>
            </w:r>
          </w:p>
          <w:p>
            <w:pPr>
              <w:spacing w:after="20"/>
              <w:ind w:left="20"/>
              <w:jc w:val="both"/>
            </w:pPr>
            <w:r>
              <w:rPr>
                <w:rFonts w:ascii="Times New Roman"/>
                <w:b w:val="false"/>
                <w:i w:val="false"/>
                <w:color w:val="000000"/>
                <w:sz w:val="20"/>
              </w:rPr>
              <w:t>
ТШ 3-923</w:t>
            </w:r>
          </w:p>
          <w:p>
            <w:pPr>
              <w:spacing w:after="20"/>
              <w:ind w:left="20"/>
              <w:jc w:val="both"/>
            </w:pPr>
            <w:r>
              <w:rPr>
                <w:rFonts w:ascii="Times New Roman"/>
                <w:b w:val="false"/>
                <w:i w:val="false"/>
                <w:color w:val="000000"/>
                <w:sz w:val="20"/>
              </w:rPr>
              <w:t>
ТШ 108-874-95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14-1-1529</w:t>
            </w:r>
          </w:p>
          <w:p>
            <w:pPr>
              <w:spacing w:after="20"/>
              <w:ind w:left="20"/>
              <w:jc w:val="both"/>
            </w:pPr>
            <w:r>
              <w:rPr>
                <w:rFonts w:ascii="Times New Roman"/>
                <w:b w:val="false"/>
                <w:i w:val="false"/>
                <w:color w:val="000000"/>
                <w:sz w:val="20"/>
              </w:rPr>
              <w:t>
ТШ 14-1-2560</w:t>
            </w:r>
          </w:p>
          <w:p>
            <w:pPr>
              <w:spacing w:after="20"/>
              <w:ind w:left="20"/>
              <w:jc w:val="both"/>
            </w:pPr>
            <w:r>
              <w:rPr>
                <w:rFonts w:ascii="Times New Roman"/>
                <w:b w:val="false"/>
                <w:i w:val="false"/>
                <w:color w:val="000000"/>
                <w:sz w:val="20"/>
              </w:rPr>
              <w:t>
ТШ 14-1-1787</w:t>
            </w:r>
          </w:p>
          <w:p>
            <w:pPr>
              <w:spacing w:after="20"/>
              <w:ind w:left="20"/>
              <w:jc w:val="both"/>
            </w:pPr>
            <w:r>
              <w:rPr>
                <w:rFonts w:ascii="Times New Roman"/>
                <w:b w:val="false"/>
                <w:i w:val="false"/>
                <w:color w:val="000000"/>
                <w:sz w:val="20"/>
              </w:rPr>
              <w:t>
ТШ 3-923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10Х9МФБ</w:t>
            </w:r>
          </w:p>
          <w:p>
            <w:pPr>
              <w:spacing w:after="20"/>
              <w:ind w:left="20"/>
              <w:jc w:val="both"/>
            </w:pPr>
            <w:r>
              <w:rPr>
                <w:rFonts w:ascii="Times New Roman"/>
                <w:b w:val="false"/>
                <w:i w:val="false"/>
                <w:color w:val="000000"/>
                <w:sz w:val="20"/>
              </w:rPr>
              <w:t>
(ДИ 82Ш)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14-3-1892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14-134-319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69" w:id="2057"/>
    <w:p>
      <w:pPr>
        <w:spacing w:after="0"/>
        <w:ind w:left="0"/>
        <w:jc w:val="both"/>
      </w:pPr>
      <w:r>
        <w:rPr>
          <w:rFonts w:ascii="Times New Roman"/>
          <w:b w:val="false"/>
          <w:i w:val="false"/>
          <w:color w:val="000000"/>
          <w:sz w:val="28"/>
        </w:rPr>
        <w:t xml:space="preserve">
      *(1) Нормаларған көрсеткіштер және табақтарды бақылау көлемі НТҚ көрсетілгендерге сәйкес келеді. НТҚ қарастырылған қосымша сынақ түрлері құрылымдық ұйыммен таңдалады. </w:t>
      </w:r>
    </w:p>
    <w:bookmarkEnd w:id="2057"/>
    <w:bookmarkStart w:name="z2370" w:id="2058"/>
    <w:p>
      <w:pPr>
        <w:spacing w:after="0"/>
        <w:ind w:left="0"/>
        <w:jc w:val="both"/>
      </w:pPr>
      <w:r>
        <w:rPr>
          <w:rFonts w:ascii="Times New Roman"/>
          <w:b w:val="false"/>
          <w:i w:val="false"/>
          <w:color w:val="000000"/>
          <w:sz w:val="28"/>
        </w:rPr>
        <w:t>
      *(2) Созылуға сынау кезінде және соғу тұтқырлығына сынау кезінде механикалық қасиеттерді бақылау жүргізіледі.</w:t>
      </w:r>
    </w:p>
    <w:bookmarkEnd w:id="2058"/>
    <w:bookmarkStart w:name="z2371" w:id="2059"/>
    <w:p>
      <w:pPr>
        <w:spacing w:after="0"/>
        <w:ind w:left="0"/>
        <w:jc w:val="both"/>
      </w:pPr>
      <w:r>
        <w:rPr>
          <w:rFonts w:ascii="Times New Roman"/>
          <w:b w:val="false"/>
          <w:i w:val="false"/>
          <w:color w:val="000000"/>
          <w:sz w:val="28"/>
        </w:rPr>
        <w:t>
      *(3) Технологиялық сынақтарды мынадай құбырлар диаметрі кезінде жүргізу қажет: 60 мм дейін – жақтау айналасында бүгілуге немесе кеңейтуге; 60 мм жоғары 108 мм дейін – кеңейтуге немесе майыстыруға; 108 мм жоғары 273 мм дейін – майыстыруға немесе тілмені бүгуге; 273 мм астам және 25 мм дейін қабырғасының қалыңдығы кезінде – тілмені бүгуге. Жаншып қақтайтын қосылыстарда пайдаланылатын құбырлар үшін кеңейтуге сынау міндетті болып табылады.</w:t>
      </w:r>
    </w:p>
    <w:bookmarkEnd w:id="2059"/>
    <w:bookmarkStart w:name="z2372" w:id="2060"/>
    <w:p>
      <w:pPr>
        <w:spacing w:after="0"/>
        <w:ind w:left="0"/>
        <w:jc w:val="both"/>
      </w:pPr>
      <w:r>
        <w:rPr>
          <w:rFonts w:ascii="Times New Roman"/>
          <w:b w:val="false"/>
          <w:i w:val="false"/>
          <w:color w:val="000000"/>
          <w:sz w:val="28"/>
        </w:rPr>
        <w:t>
      *(4) 6,4 МПа (64 кгс/см</w:t>
      </w:r>
      <w:r>
        <w:rPr>
          <w:rFonts w:ascii="Times New Roman"/>
          <w:b w:val="false"/>
          <w:i w:val="false"/>
          <w:color w:val="000000"/>
          <w:vertAlign w:val="superscript"/>
        </w:rPr>
        <w:t>2</w:t>
      </w:r>
      <w:r>
        <w:rPr>
          <w:rFonts w:ascii="Times New Roman"/>
          <w:b w:val="false"/>
          <w:i w:val="false"/>
          <w:color w:val="000000"/>
          <w:sz w:val="28"/>
        </w:rPr>
        <w:t>) астам қысым кезінде радиографиялық, УДБ немесе басқа да ұқсас бақылаудан қыздыру беттерінің (балқытылған құбырлардан басқа) және коллекторлардың барлық құбырлары, сондай-ақ қазандардың жылытылмайтын құбырлары өтеді.</w:t>
      </w:r>
    </w:p>
    <w:bookmarkEnd w:id="2060"/>
    <w:bookmarkStart w:name="z2373" w:id="2061"/>
    <w:p>
      <w:pPr>
        <w:spacing w:after="0"/>
        <w:ind w:left="0"/>
        <w:jc w:val="both"/>
      </w:pPr>
      <w:r>
        <w:rPr>
          <w:rFonts w:ascii="Times New Roman"/>
          <w:b w:val="false"/>
          <w:i w:val="false"/>
          <w:color w:val="000000"/>
          <w:sz w:val="28"/>
        </w:rPr>
        <w:t>
      *(5) Аустенит болаттан жылан түтіктерді перлит болаттан коллекторлармен жалғайтын құбырлардың жылытылмайтын бөліктері үшін 600</w:t>
      </w:r>
      <w:r>
        <w:rPr>
          <w:rFonts w:ascii="Times New Roman"/>
          <w:b w:val="false"/>
          <w:i w:val="false"/>
          <w:color w:val="000000"/>
          <w:vertAlign w:val="superscript"/>
        </w:rPr>
        <w:t>0</w:t>
      </w:r>
      <w:r>
        <w:rPr>
          <w:rFonts w:ascii="Times New Roman"/>
          <w:b w:val="false"/>
          <w:i w:val="false"/>
          <w:color w:val="000000"/>
          <w:sz w:val="28"/>
        </w:rPr>
        <w:t>С дейін температура кезінде хром молибден ванадий болаттардан (12Х1МФ және 12Х2МФСР) жасалған құбырларды қолдануға жол беріледі.</w:t>
      </w:r>
    </w:p>
    <w:bookmarkEnd w:id="2061"/>
    <w:bookmarkStart w:name="z2374" w:id="2062"/>
    <w:p>
      <w:pPr>
        <w:spacing w:after="0"/>
        <w:ind w:left="0"/>
        <w:jc w:val="both"/>
      </w:pPr>
      <w:r>
        <w:rPr>
          <w:rFonts w:ascii="Times New Roman"/>
          <w:b w:val="false"/>
          <w:i w:val="false"/>
          <w:color w:val="000000"/>
          <w:sz w:val="28"/>
        </w:rPr>
        <w:t>
      *(6) Қыздыру беті құбырларының жылытылмайтын бөліктері үшін (аустенит болаттардан жасалған құбырлардан басқа) 20ҮС температураны жоғарылатуға болады, алайда 500ҮС дейін – көміртекті үшін, 470</w:t>
      </w:r>
      <w:r>
        <w:rPr>
          <w:rFonts w:ascii="Times New Roman"/>
          <w:b w:val="false"/>
          <w:i w:val="false"/>
          <w:color w:val="000000"/>
          <w:vertAlign w:val="superscript"/>
        </w:rPr>
        <w:t>о</w:t>
      </w:r>
      <w:r>
        <w:rPr>
          <w:rFonts w:ascii="Times New Roman"/>
          <w:b w:val="false"/>
          <w:i w:val="false"/>
          <w:color w:val="000000"/>
          <w:sz w:val="28"/>
        </w:rPr>
        <w:t>С – кремний марганецті үшін, 570ҮС – хром молибден үшін, 600</w:t>
      </w:r>
      <w:r>
        <w:rPr>
          <w:rFonts w:ascii="Times New Roman"/>
          <w:b w:val="false"/>
          <w:i w:val="false"/>
          <w:color w:val="000000"/>
          <w:vertAlign w:val="superscript"/>
        </w:rPr>
        <w:t>о</w:t>
      </w:r>
      <w:r>
        <w:rPr>
          <w:rFonts w:ascii="Times New Roman"/>
          <w:b w:val="false"/>
          <w:i w:val="false"/>
          <w:color w:val="000000"/>
          <w:sz w:val="28"/>
        </w:rPr>
        <w:t>С – хром молибден ванадий үшін, 630ҮС – жоғары хромды болаттар үшін.</w:t>
      </w:r>
    </w:p>
    <w:bookmarkEnd w:id="2062"/>
    <w:bookmarkStart w:name="z2375" w:id="2063"/>
    <w:p>
      <w:pPr>
        <w:spacing w:after="0"/>
        <w:ind w:left="0"/>
        <w:jc w:val="both"/>
      </w:pPr>
      <w:r>
        <w:rPr>
          <w:rFonts w:ascii="Times New Roman"/>
          <w:b w:val="false"/>
          <w:i w:val="false"/>
          <w:color w:val="000000"/>
          <w:sz w:val="28"/>
        </w:rPr>
        <w:t>
      *(7) Шекті параметрлер, қою газ құрылымы құбырлары арасындағы қоятын материалдарға қойылатын талаптар сәйкес НТҚ белгіленеді.</w:t>
      </w:r>
    </w:p>
    <w:bookmarkEnd w:id="2063"/>
    <w:bookmarkStart w:name="z2376" w:id="2064"/>
    <w:p>
      <w:pPr>
        <w:spacing w:after="0"/>
        <w:ind w:left="0"/>
        <w:jc w:val="both"/>
      </w:pPr>
      <w:r>
        <w:rPr>
          <w:rFonts w:ascii="Times New Roman"/>
          <w:b w:val="false"/>
          <w:i w:val="false"/>
          <w:color w:val="000000"/>
          <w:sz w:val="28"/>
        </w:rPr>
        <w:t>
      *(8) МЕМСТ 9941, МЕМСТ 14162 бойынша және ТШ 14-3-796 бойынша 12Х18Н12Т және 12Х18Н10Т таңбалы болаттан жасалатын сыртқы (немесе ішкі) диаметрі 20 мм кем құбырлар бу және су сынамаларын сұрыптау құбыр өткізгіштері үшін пайдалануға жіберіледі.</w:t>
      </w:r>
    </w:p>
    <w:bookmarkEnd w:id="2064"/>
    <w:bookmarkStart w:name="z2377" w:id="2065"/>
    <w:p>
      <w:pPr>
        <w:spacing w:after="0"/>
        <w:ind w:left="0"/>
        <w:jc w:val="both"/>
      </w:pPr>
      <w:r>
        <w:rPr>
          <w:rFonts w:ascii="Times New Roman"/>
          <w:b w:val="false"/>
          <w:i w:val="false"/>
          <w:color w:val="000000"/>
          <w:sz w:val="28"/>
        </w:rPr>
        <w:t>
      *(9) Эксперименталды қондырғылар үшін 12Х18Н10Т (МЕМСТ 9941) таңбалы болаттан құбырларды қолдануға болады, 630ҮС дейінгі температуралар үшін олар 12Х18Н12Т таңбалы болатқа ТШ 14-3-460 техникалық талаптарға сәйкес дайындалған жағдайда.</w:t>
      </w:r>
    </w:p>
    <w:bookmarkEnd w:id="2065"/>
    <w:bookmarkStart w:name="z2378" w:id="2066"/>
    <w:p>
      <w:pPr>
        <w:spacing w:after="0"/>
        <w:ind w:left="0"/>
        <w:jc w:val="both"/>
      </w:pPr>
      <w:r>
        <w:rPr>
          <w:rFonts w:ascii="Times New Roman"/>
          <w:b w:val="false"/>
          <w:i w:val="false"/>
          <w:color w:val="000000"/>
          <w:sz w:val="28"/>
        </w:rPr>
        <w:t>
      *(10) Дайындаушыда тұтас ультрадыбыстық бақылаудан өту жағдайында пилигримді жұқарту әдісімен құймадан дайындалған МЕМСТ 8731 және МЕМСТ 8733 бойынша құбырларды қолдануға болады.</w:t>
      </w:r>
    </w:p>
    <w:bookmarkEnd w:id="2066"/>
    <w:bookmarkStart w:name="z2379" w:id="2067"/>
    <w:p>
      <w:pPr>
        <w:spacing w:after="0"/>
        <w:ind w:left="0"/>
        <w:jc w:val="both"/>
      </w:pPr>
      <w:r>
        <w:rPr>
          <w:rFonts w:ascii="Times New Roman"/>
          <w:b w:val="false"/>
          <w:i w:val="false"/>
          <w:color w:val="000000"/>
          <w:sz w:val="28"/>
        </w:rPr>
        <w:t>
      *(11) Жоғары күкіртті мазуттар мен көмірлер үшін 12Х18Н12Т таңбалы болаттан қыздырғыштардың шығу секцияларын дайындау 610ҮС дейін температура кезінде жіберіледі.</w:t>
      </w:r>
    </w:p>
    <w:bookmarkEnd w:id="2067"/>
    <w:bookmarkStart w:name="z2380" w:id="2068"/>
    <w:p>
      <w:pPr>
        <w:spacing w:after="0"/>
        <w:ind w:left="0"/>
        <w:jc w:val="both"/>
      </w:pPr>
      <w:r>
        <w:rPr>
          <w:rFonts w:ascii="Times New Roman"/>
          <w:b w:val="false"/>
          <w:i w:val="false"/>
          <w:color w:val="000000"/>
          <w:sz w:val="28"/>
        </w:rPr>
        <w:t>
      *(12) Құбырлардың макроқұрылымыны бақылау нәтижелері құбыр дайындамасына сертификат деректері бойынша қабылданады.</w:t>
      </w:r>
    </w:p>
    <w:bookmarkEnd w:id="2068"/>
    <w:bookmarkStart w:name="z2381" w:id="2069"/>
    <w:p>
      <w:pPr>
        <w:spacing w:after="0"/>
        <w:ind w:left="0"/>
        <w:jc w:val="left"/>
      </w:pPr>
      <w:r>
        <w:rPr>
          <w:rFonts w:ascii="Times New Roman"/>
          <w:b/>
          <w:i w:val="false"/>
          <w:color w:val="000000"/>
        </w:rPr>
        <w:t xml:space="preserve"> Дәнекерленген құбырлар</w:t>
      </w:r>
    </w:p>
    <w:bookmarkEnd w:id="2069"/>
    <w:bookmarkStart w:name="z2382" w:id="2070"/>
    <w:p>
      <w:pPr>
        <w:spacing w:after="0"/>
        <w:ind w:left="0"/>
        <w:jc w:val="both"/>
      </w:pPr>
      <w:r>
        <w:rPr>
          <w:rFonts w:ascii="Times New Roman"/>
          <w:b w:val="false"/>
          <w:i w:val="false"/>
          <w:color w:val="000000"/>
          <w:sz w:val="28"/>
        </w:rPr>
        <w:t>
      4-кесте</w:t>
      </w:r>
    </w:p>
    <w:bookmarkEnd w:id="2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параметрлер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сынақ *(1)</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сынақ*(1),</w:t>
            </w:r>
          </w:p>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жер дефектоскопиясы</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құбырға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болатқа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0</w:t>
            </w:r>
            <w:r>
              <w:rPr>
                <w:rFonts w:ascii="Times New Roman"/>
                <w:b w:val="false"/>
                <w:i w:val="false"/>
                <w:color w:val="000000"/>
                <w:sz w:val="20"/>
              </w:rPr>
              <w:t>C</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сынақ *(2), *(5)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жер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т/с дейінгі өнімділікпен қазандар үшін қыздыру беті құбырлары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Ст2сп2, Ст2сп2, Cт3пc2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10705</w:t>
            </w:r>
          </w:p>
          <w:p>
            <w:pPr>
              <w:spacing w:after="20"/>
              <w:ind w:left="20"/>
              <w:jc w:val="both"/>
            </w:pPr>
            <w:r>
              <w:rPr>
                <w:rFonts w:ascii="Times New Roman"/>
                <w:b w:val="false"/>
                <w:i w:val="false"/>
                <w:color w:val="000000"/>
                <w:sz w:val="20"/>
              </w:rPr>
              <w:t>
(В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08, 10, 20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10705</w:t>
            </w:r>
          </w:p>
          <w:p>
            <w:pPr>
              <w:spacing w:after="20"/>
              <w:ind w:left="20"/>
              <w:jc w:val="both"/>
            </w:pPr>
            <w:r>
              <w:rPr>
                <w:rFonts w:ascii="Times New Roman"/>
                <w:b w:val="false"/>
                <w:i w:val="false"/>
                <w:color w:val="000000"/>
                <w:sz w:val="20"/>
              </w:rPr>
              <w:t>
(В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шегіндегі құбыр өткізгіштерге арналған құбырлар</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тігісті құбырлар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Ст3сп3, Ст3сп4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10706</w:t>
            </w:r>
          </w:p>
          <w:p>
            <w:pPr>
              <w:spacing w:after="20"/>
              <w:ind w:left="20"/>
              <w:jc w:val="both"/>
            </w:pPr>
            <w:r>
              <w:rPr>
                <w:rFonts w:ascii="Times New Roman"/>
                <w:b w:val="false"/>
                <w:i w:val="false"/>
                <w:color w:val="000000"/>
                <w:sz w:val="20"/>
              </w:rPr>
              <w:t>
(В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Ст3сп5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10705</w:t>
            </w:r>
          </w:p>
          <w:p>
            <w:pPr>
              <w:spacing w:after="20"/>
              <w:ind w:left="20"/>
              <w:jc w:val="both"/>
            </w:pPr>
            <w:r>
              <w:rPr>
                <w:rFonts w:ascii="Times New Roman"/>
                <w:b w:val="false"/>
                <w:i w:val="false"/>
                <w:color w:val="000000"/>
                <w:sz w:val="20"/>
              </w:rPr>
              <w:t>
(В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10705</w:t>
            </w:r>
          </w:p>
          <w:p>
            <w:pPr>
              <w:spacing w:after="20"/>
              <w:ind w:left="20"/>
              <w:jc w:val="both"/>
            </w:pPr>
            <w:r>
              <w:rPr>
                <w:rFonts w:ascii="Times New Roman"/>
                <w:b w:val="false"/>
                <w:i w:val="false"/>
                <w:color w:val="000000"/>
                <w:sz w:val="20"/>
              </w:rPr>
              <w:t>
(В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w:t>
            </w:r>
          </w:p>
          <w:p>
            <w:pPr>
              <w:spacing w:after="20"/>
              <w:ind w:left="20"/>
              <w:jc w:val="both"/>
            </w:pPr>
            <w:r>
              <w:rPr>
                <w:rFonts w:ascii="Times New Roman"/>
                <w:b w:val="false"/>
                <w:i w:val="false"/>
                <w:color w:val="000000"/>
                <w:sz w:val="20"/>
              </w:rPr>
              <w:t>
17Г1С,</w:t>
            </w:r>
          </w:p>
          <w:p>
            <w:pPr>
              <w:spacing w:after="20"/>
              <w:ind w:left="20"/>
              <w:jc w:val="both"/>
            </w:pPr>
            <w:r>
              <w:rPr>
                <w:rFonts w:ascii="Times New Roman"/>
                <w:b w:val="false"/>
                <w:i w:val="false"/>
                <w:color w:val="000000"/>
                <w:sz w:val="20"/>
              </w:rPr>
              <w:t>
17Г1СУ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14-1-1921</w:t>
            </w:r>
          </w:p>
          <w:p>
            <w:pPr>
              <w:spacing w:after="20"/>
              <w:ind w:left="20"/>
              <w:jc w:val="both"/>
            </w:pPr>
            <w:r>
              <w:rPr>
                <w:rFonts w:ascii="Times New Roman"/>
                <w:b w:val="false"/>
                <w:i w:val="false"/>
                <w:color w:val="000000"/>
                <w:sz w:val="20"/>
              </w:rPr>
              <w:t>
ТШ 14-1-1950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 17Г1С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w:t>
            </w:r>
          </w:p>
          <w:p>
            <w:pPr>
              <w:spacing w:after="20"/>
              <w:ind w:left="20"/>
              <w:jc w:val="both"/>
            </w:pPr>
            <w:r>
              <w:rPr>
                <w:rFonts w:ascii="Times New Roman"/>
                <w:b w:val="false"/>
                <w:i w:val="false"/>
                <w:color w:val="000000"/>
                <w:sz w:val="20"/>
              </w:rPr>
              <w:t>
17Г1С,</w:t>
            </w:r>
          </w:p>
          <w:p>
            <w:pPr>
              <w:spacing w:after="20"/>
              <w:ind w:left="20"/>
              <w:jc w:val="both"/>
            </w:pPr>
            <w:r>
              <w:rPr>
                <w:rFonts w:ascii="Times New Roman"/>
                <w:b w:val="false"/>
                <w:i w:val="false"/>
                <w:color w:val="000000"/>
                <w:sz w:val="20"/>
              </w:rPr>
              <w:t>
17Г1СУ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14-3-1138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14-1-1950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Бұрамалы тігісі бар құбырлар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Ст3сп5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14-3-954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14-1-4636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14-1-2471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w:t>
            </w:r>
          </w:p>
          <w:p>
            <w:pPr>
              <w:spacing w:after="20"/>
              <w:ind w:left="20"/>
              <w:jc w:val="both"/>
            </w:pPr>
            <w:r>
              <w:rPr>
                <w:rFonts w:ascii="Times New Roman"/>
                <w:b w:val="false"/>
                <w:i w:val="false"/>
                <w:color w:val="000000"/>
                <w:sz w:val="20"/>
              </w:rPr>
              <w:t>
17Г1С,</w:t>
            </w:r>
          </w:p>
          <w:p>
            <w:pPr>
              <w:spacing w:after="20"/>
              <w:ind w:left="20"/>
              <w:jc w:val="both"/>
            </w:pPr>
            <w:r>
              <w:rPr>
                <w:rFonts w:ascii="Times New Roman"/>
                <w:b w:val="false"/>
                <w:i w:val="false"/>
                <w:color w:val="000000"/>
                <w:sz w:val="20"/>
              </w:rPr>
              <w:t>
17Г1С,</w:t>
            </w:r>
          </w:p>
          <w:p>
            <w:pPr>
              <w:spacing w:after="20"/>
              <w:ind w:left="20"/>
              <w:jc w:val="both"/>
            </w:pPr>
            <w:r>
              <w:rPr>
                <w:rFonts w:ascii="Times New Roman"/>
                <w:b w:val="false"/>
                <w:i w:val="false"/>
                <w:color w:val="000000"/>
                <w:sz w:val="20"/>
              </w:rPr>
              <w:t>
17Г1СУ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20295</w:t>
            </w:r>
          </w:p>
          <w:p>
            <w:pPr>
              <w:spacing w:after="20"/>
              <w:ind w:left="20"/>
              <w:jc w:val="both"/>
            </w:pPr>
            <w:r>
              <w:rPr>
                <w:rFonts w:ascii="Times New Roman"/>
                <w:b w:val="false"/>
                <w:i w:val="false"/>
                <w:color w:val="000000"/>
                <w:sz w:val="20"/>
              </w:rPr>
              <w:t>
ТШ 14-3-954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83" w:id="2071"/>
    <w:p>
      <w:pPr>
        <w:spacing w:after="0"/>
        <w:ind w:left="0"/>
        <w:jc w:val="both"/>
      </w:pPr>
      <w:r>
        <w:rPr>
          <w:rFonts w:ascii="Times New Roman"/>
          <w:b w:val="false"/>
          <w:i w:val="false"/>
          <w:color w:val="000000"/>
          <w:sz w:val="28"/>
        </w:rPr>
        <w:t>
      *(1) Нормаларған көрсеткіштер және дәнекерленген құбырларды бақылау көлемі НТҚ көрсетілген талаптарға сәйкес келеді. НТҚ қарастырылған қосымша сынақ түрлері құрылымдық ұйыммен таңдалады.</w:t>
      </w:r>
    </w:p>
    <w:bookmarkEnd w:id="2071"/>
    <w:bookmarkStart w:name="z2384" w:id="2072"/>
    <w:p>
      <w:pPr>
        <w:spacing w:after="0"/>
        <w:ind w:left="0"/>
        <w:jc w:val="both"/>
      </w:pPr>
      <w:r>
        <w:rPr>
          <w:rFonts w:ascii="Times New Roman"/>
          <w:b w:val="false"/>
          <w:i w:val="false"/>
          <w:color w:val="000000"/>
          <w:sz w:val="28"/>
        </w:rPr>
        <w:t>
      *(2) Созылуға сынау кезінде және соғу тұтқырлығына сынау кезінде механикалық қасиеттерді бақылау жүргізіледі.</w:t>
      </w:r>
    </w:p>
    <w:bookmarkEnd w:id="2072"/>
    <w:bookmarkStart w:name="z2385" w:id="2073"/>
    <w:p>
      <w:pPr>
        <w:spacing w:after="0"/>
        <w:ind w:left="0"/>
        <w:jc w:val="both"/>
      </w:pPr>
      <w:r>
        <w:rPr>
          <w:rFonts w:ascii="Times New Roman"/>
          <w:b w:val="false"/>
          <w:i w:val="false"/>
          <w:color w:val="000000"/>
          <w:sz w:val="28"/>
        </w:rPr>
        <w:t>
      *(3) Технологиялық сынақтарды мынадай құбырлар диаметрі кезінде жүргізу қажет: 60 мм дейін – жақтау айналасында бүгілуге немесе кеңейтуге; 60 мм жоғары 108 мм дейін – кеңейтуге немесе майыстыруға; 108 мм жоғары 152 мм дейін – майыстыруға немесе тілмені бүгуге; 152 мм астам және 530 мм дейін – майыстыруға немесе тілмені бүгуге. Жаншып қақтайтын қосылыстарда пайдаланылатын құбырлар үшін кеңейтуге сынау міндетті болып табылады.</w:t>
      </w:r>
    </w:p>
    <w:bookmarkEnd w:id="2073"/>
    <w:bookmarkStart w:name="z2386" w:id="2074"/>
    <w:p>
      <w:pPr>
        <w:spacing w:after="0"/>
        <w:ind w:left="0"/>
        <w:jc w:val="both"/>
      </w:pPr>
      <w:r>
        <w:rPr>
          <w:rFonts w:ascii="Times New Roman"/>
          <w:b w:val="false"/>
          <w:i w:val="false"/>
          <w:color w:val="000000"/>
          <w:sz w:val="28"/>
        </w:rPr>
        <w:t>
      *(4) Радиографиялық бақылаудан немесе УДБ пісірілген жерлер барлық ұзындығы бойынша өтеді.</w:t>
      </w:r>
    </w:p>
    <w:bookmarkEnd w:id="2074"/>
    <w:bookmarkStart w:name="z2387" w:id="2075"/>
    <w:p>
      <w:pPr>
        <w:spacing w:after="0"/>
        <w:ind w:left="0"/>
        <w:jc w:val="both"/>
      </w:pPr>
      <w:r>
        <w:rPr>
          <w:rFonts w:ascii="Times New Roman"/>
          <w:b w:val="false"/>
          <w:i w:val="false"/>
          <w:color w:val="000000"/>
          <w:sz w:val="28"/>
        </w:rPr>
        <w:t>
      *(5) Дәнекерленген қосылысты созуға және соғу тұтқырлығына механикалық сынақтар диаметрі 425 мм және астам құбырлар үшін жүргізіледі.</w:t>
      </w:r>
    </w:p>
    <w:bookmarkEnd w:id="2075"/>
    <w:bookmarkStart w:name="z2388" w:id="2076"/>
    <w:p>
      <w:pPr>
        <w:spacing w:after="0"/>
        <w:ind w:left="0"/>
        <w:jc w:val="left"/>
      </w:pPr>
      <w:r>
        <w:rPr>
          <w:rFonts w:ascii="Times New Roman"/>
          <w:b/>
          <w:i w:val="false"/>
          <w:color w:val="000000"/>
        </w:rPr>
        <w:t xml:space="preserve"> Болат шыңдалғылар</w:t>
      </w:r>
    </w:p>
    <w:bookmarkEnd w:id="2076"/>
    <w:bookmarkStart w:name="z2389" w:id="2077"/>
    <w:p>
      <w:pPr>
        <w:spacing w:after="0"/>
        <w:ind w:left="0"/>
        <w:jc w:val="both"/>
      </w:pPr>
      <w:r>
        <w:rPr>
          <w:rFonts w:ascii="Times New Roman"/>
          <w:b w:val="false"/>
          <w:i w:val="false"/>
          <w:color w:val="000000"/>
          <w:sz w:val="28"/>
        </w:rPr>
        <w:t>
      5-кесте</w:t>
      </w:r>
    </w:p>
    <w:bookmarkEnd w:id="2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параметрлер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сынақтар *(1) механикалық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Макроқұрылымды бақылау *(1)</w:t>
            </w:r>
          </w:p>
          <w:p>
            <w:pPr>
              <w:spacing w:after="20"/>
              <w:ind w:left="20"/>
              <w:jc w:val="both"/>
            </w:pPr>
            <w:r>
              <w:rPr>
                <w:rFonts w:ascii="Times New Roman"/>
                <w:b w:val="false"/>
                <w:i w:val="false"/>
                <w:color w:val="000000"/>
                <w:sz w:val="20"/>
              </w:rPr>
              <w:t>
дефектоскопия</w:t>
            </w:r>
          </w:p>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шыңдалғыға*(4)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0</w:t>
            </w:r>
            <w:r>
              <w:rPr>
                <w:rFonts w:ascii="Times New Roman"/>
                <w:b w:val="false"/>
                <w:i w:val="false"/>
                <w:color w:val="000000"/>
                <w:sz w:val="20"/>
              </w:rPr>
              <w:t>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Ст2сп3, Ст3сп3, Ст4сп3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8479</w:t>
            </w:r>
          </w:p>
          <w:p>
            <w:pPr>
              <w:spacing w:after="20"/>
              <w:ind w:left="20"/>
              <w:jc w:val="both"/>
            </w:pPr>
            <w:r>
              <w:rPr>
                <w:rFonts w:ascii="Times New Roman"/>
                <w:b w:val="false"/>
                <w:i w:val="false"/>
                <w:color w:val="000000"/>
                <w:sz w:val="20"/>
              </w:rPr>
              <w:t>
(IV топ)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8479</w:t>
            </w:r>
          </w:p>
          <w:p>
            <w:pPr>
              <w:spacing w:after="20"/>
              <w:ind w:left="20"/>
              <w:jc w:val="both"/>
            </w:pPr>
            <w:r>
              <w:rPr>
                <w:rFonts w:ascii="Times New Roman"/>
                <w:b w:val="false"/>
                <w:i w:val="false"/>
                <w:color w:val="000000"/>
                <w:sz w:val="20"/>
              </w:rPr>
              <w:t>
(IV,</w:t>
            </w:r>
          </w:p>
          <w:p>
            <w:pPr>
              <w:spacing w:after="20"/>
              <w:ind w:left="20"/>
              <w:jc w:val="both"/>
            </w:pPr>
            <w:r>
              <w:rPr>
                <w:rFonts w:ascii="Times New Roman"/>
                <w:b w:val="false"/>
                <w:i w:val="false"/>
                <w:color w:val="000000"/>
                <w:sz w:val="20"/>
              </w:rPr>
              <w:t>
V тобы)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Шектелмеген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10Г2С 22К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w:t>
            </w:r>
          </w:p>
          <w:p>
            <w:pPr>
              <w:spacing w:after="20"/>
              <w:ind w:left="20"/>
              <w:jc w:val="both"/>
            </w:pPr>
            <w:r>
              <w:rPr>
                <w:rFonts w:ascii="Times New Roman"/>
                <w:b w:val="false"/>
                <w:i w:val="false"/>
                <w:color w:val="000000"/>
                <w:sz w:val="20"/>
              </w:rPr>
              <w:t>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15ГС, 16ГС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w:t>
            </w:r>
          </w:p>
          <w:p>
            <w:pPr>
              <w:spacing w:after="20"/>
              <w:ind w:left="20"/>
              <w:jc w:val="both"/>
            </w:pPr>
            <w:r>
              <w:rPr>
                <w:rFonts w:ascii="Times New Roman"/>
                <w:b w:val="false"/>
                <w:i w:val="false"/>
                <w:color w:val="000000"/>
                <w:sz w:val="20"/>
              </w:rPr>
              <w:t>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16ГНМА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w:t>
            </w:r>
          </w:p>
          <w:p>
            <w:pPr>
              <w:spacing w:after="20"/>
              <w:ind w:left="20"/>
              <w:jc w:val="both"/>
            </w:pPr>
            <w:r>
              <w:rPr>
                <w:rFonts w:ascii="Times New Roman"/>
                <w:b w:val="false"/>
                <w:i w:val="false"/>
                <w:color w:val="000000"/>
                <w:sz w:val="20"/>
              </w:rPr>
              <w:t>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8479</w:t>
            </w:r>
          </w:p>
          <w:p>
            <w:pPr>
              <w:spacing w:after="20"/>
              <w:ind w:left="20"/>
              <w:jc w:val="both"/>
            </w:pPr>
            <w:r>
              <w:rPr>
                <w:rFonts w:ascii="Times New Roman"/>
                <w:b w:val="false"/>
                <w:i w:val="false"/>
                <w:color w:val="000000"/>
                <w:sz w:val="20"/>
              </w:rPr>
              <w:t>
(IV,</w:t>
            </w:r>
          </w:p>
          <w:p>
            <w:pPr>
              <w:spacing w:after="20"/>
              <w:ind w:left="20"/>
              <w:jc w:val="both"/>
            </w:pPr>
            <w:r>
              <w:rPr>
                <w:rFonts w:ascii="Times New Roman"/>
                <w:b w:val="false"/>
                <w:i w:val="false"/>
                <w:color w:val="000000"/>
                <w:sz w:val="20"/>
              </w:rPr>
              <w:t>
V тобы)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20072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8479</w:t>
            </w:r>
          </w:p>
          <w:p>
            <w:pPr>
              <w:spacing w:after="20"/>
              <w:ind w:left="20"/>
              <w:jc w:val="both"/>
            </w:pPr>
            <w:r>
              <w:rPr>
                <w:rFonts w:ascii="Times New Roman"/>
                <w:b w:val="false"/>
                <w:i w:val="false"/>
                <w:color w:val="000000"/>
                <w:sz w:val="20"/>
              </w:rPr>
              <w:t>
(IV,</w:t>
            </w:r>
          </w:p>
          <w:p>
            <w:pPr>
              <w:spacing w:after="20"/>
              <w:ind w:left="20"/>
              <w:jc w:val="both"/>
            </w:pPr>
            <w:r>
              <w:rPr>
                <w:rFonts w:ascii="Times New Roman"/>
                <w:b w:val="false"/>
                <w:i w:val="false"/>
                <w:color w:val="000000"/>
                <w:sz w:val="20"/>
              </w:rPr>
              <w:t>
V тобы)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w:t>
            </w:r>
          </w:p>
          <w:p>
            <w:pPr>
              <w:spacing w:after="20"/>
              <w:ind w:left="20"/>
              <w:jc w:val="both"/>
            </w:pPr>
            <w:r>
              <w:rPr>
                <w:rFonts w:ascii="Times New Roman"/>
                <w:b w:val="false"/>
                <w:i w:val="false"/>
                <w:color w:val="000000"/>
                <w:sz w:val="20"/>
              </w:rPr>
              <w:t>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Шектелмеген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15Х1М1Ф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w:t>
            </w:r>
          </w:p>
          <w:p>
            <w:pPr>
              <w:spacing w:after="20"/>
              <w:ind w:left="20"/>
              <w:jc w:val="both"/>
            </w:pPr>
            <w:r>
              <w:rPr>
                <w:rFonts w:ascii="Times New Roman"/>
                <w:b w:val="false"/>
                <w:i w:val="false"/>
                <w:color w:val="000000"/>
                <w:sz w:val="20"/>
              </w:rPr>
              <w:t>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Шектелмеген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10Х9МФБ</w:t>
            </w:r>
          </w:p>
          <w:p>
            <w:pPr>
              <w:spacing w:after="20"/>
              <w:ind w:left="20"/>
              <w:jc w:val="both"/>
            </w:pPr>
            <w:r>
              <w:rPr>
                <w:rFonts w:ascii="Times New Roman"/>
                <w:b w:val="false"/>
                <w:i w:val="false"/>
                <w:color w:val="000000"/>
                <w:sz w:val="20"/>
              </w:rPr>
              <w:t>
(ДИ 82Ш)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0900-006-057644-17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90" w:id="2078"/>
    <w:p>
      <w:pPr>
        <w:spacing w:after="0"/>
        <w:ind w:left="0"/>
        <w:jc w:val="both"/>
      </w:pPr>
      <w:r>
        <w:rPr>
          <w:rFonts w:ascii="Times New Roman"/>
          <w:b w:val="false"/>
          <w:i w:val="false"/>
          <w:color w:val="000000"/>
          <w:sz w:val="28"/>
        </w:rPr>
        <w:t>
      *(1) Нормаланған көрсеткіштер және бақылау көлемі НТҚ көрсетілгендерге сәйкес келеді. Шыңдалғылар санаты, тобы, сапасы және НТҚ қарастырылған қосымша сынақтар құрылымдық ұйыммен таңдалады.</w:t>
      </w:r>
    </w:p>
    <w:bookmarkEnd w:id="2078"/>
    <w:bookmarkStart w:name="z2391" w:id="2079"/>
    <w:p>
      <w:pPr>
        <w:spacing w:after="0"/>
        <w:ind w:left="0"/>
        <w:jc w:val="both"/>
      </w:pPr>
      <w:r>
        <w:rPr>
          <w:rFonts w:ascii="Times New Roman"/>
          <w:b w:val="false"/>
          <w:i w:val="false"/>
          <w:color w:val="000000"/>
          <w:sz w:val="28"/>
        </w:rPr>
        <w:t>
      *(2) Созылуға және соғу тұтқырлығына сынақтар кезінде механикалық қасиеттерді бақылау жүргізіледі.</w:t>
      </w:r>
    </w:p>
    <w:bookmarkEnd w:id="2079"/>
    <w:bookmarkStart w:name="z2392" w:id="2080"/>
    <w:p>
      <w:pPr>
        <w:spacing w:after="0"/>
        <w:ind w:left="0"/>
        <w:jc w:val="both"/>
      </w:pPr>
      <w:r>
        <w:rPr>
          <w:rFonts w:ascii="Times New Roman"/>
          <w:b w:val="false"/>
          <w:i w:val="false"/>
          <w:color w:val="000000"/>
          <w:sz w:val="28"/>
        </w:rPr>
        <w:t>
      *(3) 200 мм астам габаритті өлшемдердің біреуі болатын немесе қалыңдығы 50 мм астам 6,4 МПа (64 кгс/см2) астам қысым кезінде жұмыс істейтін бу қазандары бөлшектерінің барлық шыңдалғылары радиографиялық бақылаудан немесе УДБ өтеді.</w:t>
      </w:r>
    </w:p>
    <w:bookmarkEnd w:id="2080"/>
    <w:bookmarkStart w:name="z2393" w:id="2081"/>
    <w:p>
      <w:pPr>
        <w:spacing w:after="0"/>
        <w:ind w:left="0"/>
        <w:jc w:val="both"/>
      </w:pPr>
      <w:r>
        <w:rPr>
          <w:rFonts w:ascii="Times New Roman"/>
          <w:b w:val="false"/>
          <w:i w:val="false"/>
          <w:color w:val="000000"/>
          <w:sz w:val="28"/>
        </w:rPr>
        <w:t>
      *(4) Дөңгелек прокатты 4-кестеде көрсетілген жағдайларда прокатқа НТҚ бойынша пайдалануға болады, яғни сол таңбада, сол параметрлерге, сол механикалық қасиеттерді бақылауды (созуға және соғу тұтқырлығына) және тұтас радиографикалық бақылауды немесе УДБ орындау кезінде дайындау қажет. Прокат диаметрі 80 мм астам болған кезде механикалық қасиеттерді бақылау тангенциал бағыттағы үлгілерде жүргізіледі.</w:t>
      </w:r>
    </w:p>
    <w:bookmarkEnd w:id="2081"/>
    <w:bookmarkStart w:name="z2394" w:id="2082"/>
    <w:p>
      <w:pPr>
        <w:spacing w:after="0"/>
        <w:ind w:left="0"/>
        <w:jc w:val="both"/>
      </w:pPr>
      <w:r>
        <w:rPr>
          <w:rFonts w:ascii="Times New Roman"/>
          <w:b w:val="false"/>
          <w:i w:val="false"/>
          <w:color w:val="000000"/>
          <w:sz w:val="28"/>
        </w:rPr>
        <w:t>
      *(5) 20 және 25 болаттар үшін 350ҮС дейін және 12Х1МФ үшін 570ҮС дейін температуралар кезінде қысымды шектеусіз D_y 100 мм үшін МЕМСТ 8479 (II топ) бойынша 20, 25 және 12Х1МФ болаттарынан шыңдалғыларды қолдануға болады.</w:t>
      </w:r>
    </w:p>
    <w:bookmarkEnd w:id="2082"/>
    <w:bookmarkStart w:name="z2395" w:id="2083"/>
    <w:p>
      <w:pPr>
        <w:spacing w:after="0"/>
        <w:ind w:left="0"/>
        <w:jc w:val="left"/>
      </w:pPr>
      <w:r>
        <w:rPr>
          <w:rFonts w:ascii="Times New Roman"/>
          <w:b/>
          <w:i w:val="false"/>
          <w:color w:val="000000"/>
        </w:rPr>
        <w:t xml:space="preserve"> Болат құймалар</w:t>
      </w:r>
    </w:p>
    <w:bookmarkEnd w:id="2083"/>
    <w:bookmarkStart w:name="z2396" w:id="2084"/>
    <w:p>
      <w:pPr>
        <w:spacing w:after="0"/>
        <w:ind w:left="0"/>
        <w:jc w:val="both"/>
      </w:pPr>
      <w:r>
        <w:rPr>
          <w:rFonts w:ascii="Times New Roman"/>
          <w:b w:val="false"/>
          <w:i w:val="false"/>
          <w:color w:val="000000"/>
          <w:sz w:val="28"/>
        </w:rPr>
        <w:t>
      6-кесте</w:t>
      </w:r>
    </w:p>
    <w:bookmarkEnd w:id="2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параметрлер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сынақ *(1) механикалық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w:t>
            </w:r>
          </w:p>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құймаға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болатқа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0</w:t>
            </w:r>
            <w:r>
              <w:rPr>
                <w:rFonts w:ascii="Times New Roman"/>
                <w:b w:val="false"/>
                <w:i w:val="false"/>
                <w:color w:val="000000"/>
                <w:sz w:val="20"/>
              </w:rPr>
              <w:t>C</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сынақ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15Л, 20Л,</w:t>
            </w:r>
          </w:p>
          <w:p>
            <w:pPr>
              <w:spacing w:after="20"/>
              <w:ind w:left="20"/>
              <w:jc w:val="both"/>
            </w:pPr>
            <w:r>
              <w:rPr>
                <w:rFonts w:ascii="Times New Roman"/>
                <w:b w:val="false"/>
                <w:i w:val="false"/>
                <w:color w:val="000000"/>
                <w:sz w:val="20"/>
              </w:rPr>
              <w:t>
25Л, 30Л,</w:t>
            </w:r>
          </w:p>
          <w:p>
            <w:pPr>
              <w:spacing w:after="20"/>
              <w:ind w:left="20"/>
              <w:jc w:val="both"/>
            </w:pPr>
            <w:r>
              <w:rPr>
                <w:rFonts w:ascii="Times New Roman"/>
                <w:b w:val="false"/>
                <w:i w:val="false"/>
                <w:color w:val="000000"/>
                <w:sz w:val="20"/>
              </w:rPr>
              <w:t>
35Л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977</w:t>
            </w:r>
          </w:p>
          <w:p>
            <w:pPr>
              <w:spacing w:after="20"/>
              <w:ind w:left="20"/>
              <w:jc w:val="both"/>
            </w:pPr>
            <w:r>
              <w:rPr>
                <w:rFonts w:ascii="Times New Roman"/>
                <w:b w:val="false"/>
                <w:i w:val="false"/>
                <w:color w:val="000000"/>
                <w:sz w:val="20"/>
              </w:rPr>
              <w:t>
(2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20Л, 25Л,</w:t>
            </w:r>
          </w:p>
          <w:p>
            <w:pPr>
              <w:spacing w:after="20"/>
              <w:ind w:left="20"/>
              <w:jc w:val="both"/>
            </w:pPr>
            <w:r>
              <w:rPr>
                <w:rFonts w:ascii="Times New Roman"/>
                <w:b w:val="false"/>
                <w:i w:val="false"/>
                <w:color w:val="000000"/>
                <w:sz w:val="20"/>
              </w:rPr>
              <w:t>
30Л, 35Л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977</w:t>
            </w:r>
          </w:p>
          <w:p>
            <w:pPr>
              <w:spacing w:after="20"/>
              <w:ind w:left="20"/>
              <w:jc w:val="both"/>
            </w:pPr>
            <w:r>
              <w:rPr>
                <w:rFonts w:ascii="Times New Roman"/>
                <w:b w:val="false"/>
                <w:i w:val="false"/>
                <w:color w:val="000000"/>
                <w:sz w:val="20"/>
              </w:rPr>
              <w:t>
(3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20ГСЛ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20ХМЛ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20ХМФЛ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15Х1М1ФЛ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12Х18Н9ТЛ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977</w:t>
            </w:r>
          </w:p>
          <w:p>
            <w:pPr>
              <w:spacing w:after="20"/>
              <w:ind w:left="20"/>
              <w:jc w:val="both"/>
            </w:pPr>
            <w:r>
              <w:rPr>
                <w:rFonts w:ascii="Times New Roman"/>
                <w:b w:val="false"/>
                <w:i w:val="false"/>
                <w:color w:val="000000"/>
                <w:sz w:val="20"/>
              </w:rPr>
              <w:t>
(3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977</w:t>
            </w:r>
          </w:p>
          <w:p>
            <w:pPr>
              <w:spacing w:after="20"/>
              <w:ind w:left="20"/>
              <w:jc w:val="both"/>
            </w:pPr>
            <w:r>
              <w:rPr>
                <w:rFonts w:ascii="Times New Roman"/>
                <w:b w:val="false"/>
                <w:i w:val="false"/>
                <w:color w:val="000000"/>
                <w:sz w:val="20"/>
              </w:rPr>
              <w:t>
(3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12Х18Н12 МЗТЛ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977</w:t>
            </w:r>
          </w:p>
          <w:p>
            <w:pPr>
              <w:spacing w:after="20"/>
              <w:ind w:left="20"/>
              <w:jc w:val="both"/>
            </w:pPr>
            <w:r>
              <w:rPr>
                <w:rFonts w:ascii="Times New Roman"/>
                <w:b w:val="false"/>
                <w:i w:val="false"/>
                <w:color w:val="000000"/>
                <w:sz w:val="20"/>
              </w:rPr>
              <w:t>
(3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977</w:t>
            </w:r>
          </w:p>
          <w:p>
            <w:pPr>
              <w:spacing w:after="20"/>
              <w:ind w:left="20"/>
              <w:jc w:val="both"/>
            </w:pPr>
            <w:r>
              <w:rPr>
                <w:rFonts w:ascii="Times New Roman"/>
                <w:b w:val="false"/>
                <w:i w:val="false"/>
                <w:color w:val="000000"/>
                <w:sz w:val="20"/>
              </w:rPr>
              <w:t>
(3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97" w:id="2085"/>
    <w:p>
      <w:pPr>
        <w:spacing w:after="0"/>
        <w:ind w:left="0"/>
        <w:jc w:val="both"/>
      </w:pPr>
      <w:r>
        <w:rPr>
          <w:rFonts w:ascii="Times New Roman"/>
          <w:b w:val="false"/>
          <w:i w:val="false"/>
          <w:color w:val="000000"/>
          <w:sz w:val="28"/>
        </w:rPr>
        <w:t>
      *(1) Нормаланған көрсеткіштер және бақылау көлемі НТҚ көрсетілгендерге сәйкес келеді. НҚ қарастырылған қосымша сынақ түрлері және сапа тобы құрылымдық ұйыммен таңдалады.</w:t>
      </w:r>
    </w:p>
    <w:bookmarkEnd w:id="2085"/>
    <w:bookmarkStart w:name="z2398" w:id="2086"/>
    <w:p>
      <w:pPr>
        <w:spacing w:after="0"/>
        <w:ind w:left="0"/>
        <w:jc w:val="both"/>
      </w:pPr>
      <w:r>
        <w:rPr>
          <w:rFonts w:ascii="Times New Roman"/>
          <w:b w:val="false"/>
          <w:i w:val="false"/>
          <w:color w:val="000000"/>
          <w:sz w:val="28"/>
        </w:rPr>
        <w:t>
      *(2) Созылуға және соғу тұтқырлығына сынақтар кезінде механикалық қасиеттерді бақылау жүргізіледі.</w:t>
      </w:r>
    </w:p>
    <w:bookmarkEnd w:id="2086"/>
    <w:bookmarkStart w:name="z2399" w:id="2087"/>
    <w:p>
      <w:pPr>
        <w:spacing w:after="0"/>
        <w:ind w:left="0"/>
        <w:jc w:val="both"/>
      </w:pPr>
      <w:r>
        <w:rPr>
          <w:rFonts w:ascii="Times New Roman"/>
          <w:b w:val="false"/>
          <w:i w:val="false"/>
          <w:color w:val="000000"/>
          <w:sz w:val="28"/>
        </w:rPr>
        <w:t>
      *(3) 6,4 МПа (64 кгс/см</w:t>
      </w:r>
      <w:r>
        <w:rPr>
          <w:rFonts w:ascii="Times New Roman"/>
          <w:b w:val="false"/>
          <w:i w:val="false"/>
          <w:color w:val="000000"/>
          <w:vertAlign w:val="superscript"/>
        </w:rPr>
        <w:t>2</w:t>
      </w:r>
      <w:r>
        <w:rPr>
          <w:rFonts w:ascii="Times New Roman"/>
          <w:b w:val="false"/>
          <w:i w:val="false"/>
          <w:color w:val="000000"/>
          <w:sz w:val="28"/>
        </w:rPr>
        <w:t>) астам қысым кезінде жұмыс істейтін бу қазандары және құбыр өткізгіштер үшін құймалар радиографиялық бақылаудан, УДБ немесе басқа осыған ұқсас бақылаудан өтеді. Бақылау көлемі құймаға техникалық шарттармен білгіленеді. Сонымен қатар міндетті бақылаудан дәнекерлеуге жататын келте құбырлардың шеттері өтеді.</w:t>
      </w:r>
    </w:p>
    <w:bookmarkEnd w:id="2087"/>
    <w:bookmarkStart w:name="z2400" w:id="2088"/>
    <w:p>
      <w:pPr>
        <w:spacing w:after="0"/>
        <w:ind w:left="0"/>
        <w:jc w:val="both"/>
      </w:pPr>
      <w:r>
        <w:rPr>
          <w:rFonts w:ascii="Times New Roman"/>
          <w:b w:val="false"/>
          <w:i w:val="false"/>
          <w:color w:val="000000"/>
          <w:sz w:val="28"/>
        </w:rPr>
        <w:t>
      *(4) Ернемектен тыс бөліктегі қабырға қалыңдығы 55 мм дейін болатын ССТ 108.961.03 бойынша 25Л болаттан дайындалатын құймалар үшін оларды пайдаланудың шекті температурасы 450</w:t>
      </w:r>
      <w:r>
        <w:rPr>
          <w:rFonts w:ascii="Times New Roman"/>
          <w:b w:val="false"/>
          <w:i w:val="false"/>
          <w:color w:val="000000"/>
          <w:vertAlign w:val="superscript"/>
        </w:rPr>
        <w:t>о</w:t>
      </w:r>
      <w:r>
        <w:rPr>
          <w:rFonts w:ascii="Times New Roman"/>
          <w:b w:val="false"/>
          <w:i w:val="false"/>
          <w:color w:val="000000"/>
          <w:sz w:val="28"/>
        </w:rPr>
        <w:t>С дейін белігленеді.</w:t>
      </w:r>
    </w:p>
    <w:bookmarkEnd w:id="2088"/>
    <w:p>
      <w:pPr>
        <w:spacing w:after="0"/>
        <w:ind w:left="0"/>
        <w:jc w:val="left"/>
      </w:pPr>
      <w:r>
        <w:rPr>
          <w:rFonts w:ascii="Times New Roman"/>
          <w:b/>
          <w:i w:val="false"/>
          <w:color w:val="000000"/>
        </w:rPr>
        <w:t xml:space="preserve"> Бекіткіш</w:t>
      </w:r>
    </w:p>
    <w:p>
      <w:pPr>
        <w:spacing w:after="0"/>
        <w:ind w:left="0"/>
        <w:jc w:val="both"/>
      </w:pPr>
      <w:r>
        <w:rPr>
          <w:rFonts w:ascii="Times New Roman"/>
          <w:b w:val="false"/>
          <w:i w:val="false"/>
          <w:color w:val="000000"/>
          <w:sz w:val="28"/>
        </w:rPr>
        <w:t>
      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ортасының шекті параметрлері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сынақ*(1)</w:t>
            </w:r>
          </w:p>
          <w:p>
            <w:pPr>
              <w:spacing w:after="20"/>
              <w:ind w:left="20"/>
              <w:jc w:val="both"/>
            </w:pPr>
            <w:r>
              <w:rPr>
                <w:rFonts w:ascii="Times New Roman"/>
                <w:b w:val="false"/>
                <w:i w:val="false"/>
                <w:color w:val="000000"/>
                <w:sz w:val="20"/>
              </w:rPr>
              <w:t>
механикалық сынау (шпилькаларды және бұрандамаларды)*(4)</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Макроқұрылым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шпилькалар*(3) и</w:t>
            </w:r>
          </w:p>
          <w:p>
            <w:pPr>
              <w:spacing w:after="20"/>
              <w:ind w:left="20"/>
              <w:jc w:val="both"/>
            </w:pPr>
            <w:r>
              <w:rPr>
                <w:rFonts w:ascii="Times New Roman"/>
                <w:b w:val="false"/>
                <w:i w:val="false"/>
                <w:color w:val="000000"/>
                <w:sz w:val="20"/>
              </w:rPr>
              <w:t>
бұрандамалар*(2)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гайкалар*(4)</w:t>
            </w: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0</w:t>
            </w:r>
            <w:r>
              <w:rPr>
                <w:rFonts w:ascii="Times New Roman"/>
                <w:b w:val="false"/>
                <w:i w:val="false"/>
                <w:color w:val="000000"/>
                <w:sz w:val="20"/>
              </w:rPr>
              <w:t>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0</w:t>
            </w:r>
            <w:r>
              <w:rPr>
                <w:rFonts w:ascii="Times New Roman"/>
                <w:b w:val="false"/>
                <w:i w:val="false"/>
                <w:color w:val="000000"/>
                <w:sz w:val="20"/>
              </w:rPr>
              <w:t>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w:t>
            </w:r>
          </w:p>
          <w:p>
            <w:pPr>
              <w:spacing w:after="20"/>
              <w:ind w:left="20"/>
              <w:jc w:val="both"/>
            </w:pPr>
            <w:r>
              <w:rPr>
                <w:rFonts w:ascii="Times New Roman"/>
                <w:b w:val="false"/>
                <w:i w:val="false"/>
                <w:color w:val="000000"/>
                <w:sz w:val="20"/>
              </w:rPr>
              <w:t>
(кгс/см2)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Ст5сп2, Ст3сп3, Ст4сп3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Ст3сп6, Ст3сп6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Ст3сп3, Ст3пс3*(7), Ст3кп3*(7)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1759.0</w:t>
            </w:r>
          </w:p>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10кп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p>
            <w:pPr>
              <w:spacing w:after="20"/>
              <w:ind w:left="20"/>
              <w:jc w:val="both"/>
            </w:pPr>
            <w:r>
              <w:rPr>
                <w:rFonts w:ascii="Times New Roman"/>
                <w:b w:val="false"/>
                <w:i w:val="false"/>
                <w:color w:val="000000"/>
                <w:sz w:val="20"/>
              </w:rPr>
              <w:t>
МЕМСТ 1759.0</w:t>
            </w:r>
          </w:p>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w:t>
            </w:r>
          </w:p>
          <w:p>
            <w:pPr>
              <w:spacing w:after="20"/>
              <w:ind w:left="20"/>
              <w:jc w:val="both"/>
            </w:pPr>
            <w:r>
              <w:rPr>
                <w:rFonts w:ascii="Times New Roman"/>
                <w:b w:val="false"/>
                <w:i w:val="false"/>
                <w:color w:val="000000"/>
                <w:sz w:val="20"/>
              </w:rPr>
              <w:t>
МЕМСТ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w:t>
            </w:r>
          </w:p>
          <w:p>
            <w:pPr>
              <w:spacing w:after="20"/>
              <w:ind w:left="20"/>
              <w:jc w:val="both"/>
            </w:pPr>
            <w:r>
              <w:rPr>
                <w:rFonts w:ascii="Times New Roman"/>
                <w:b w:val="false"/>
                <w:i w:val="false"/>
                <w:color w:val="000000"/>
                <w:sz w:val="20"/>
              </w:rPr>
              <w:t>
МЕМСТ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1759.0*(7)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w:t>
            </w:r>
          </w:p>
          <w:p>
            <w:pPr>
              <w:spacing w:after="20"/>
              <w:ind w:left="20"/>
              <w:jc w:val="both"/>
            </w:pPr>
            <w:r>
              <w:rPr>
                <w:rFonts w:ascii="Times New Roman"/>
                <w:b w:val="false"/>
                <w:i w:val="false"/>
                <w:color w:val="000000"/>
                <w:sz w:val="20"/>
              </w:rPr>
              <w:t>
МЕМСТ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w:t>
            </w:r>
          </w:p>
          <w:p>
            <w:pPr>
              <w:spacing w:after="20"/>
              <w:ind w:left="20"/>
              <w:jc w:val="both"/>
            </w:pPr>
            <w:r>
              <w:rPr>
                <w:rFonts w:ascii="Times New Roman"/>
                <w:b w:val="false"/>
                <w:i w:val="false"/>
                <w:color w:val="000000"/>
                <w:sz w:val="20"/>
              </w:rPr>
              <w:t>
МЕМСТ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26-2043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 40Х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4543</w:t>
            </w:r>
          </w:p>
          <w:p>
            <w:pPr>
              <w:spacing w:after="20"/>
              <w:ind w:left="20"/>
              <w:jc w:val="both"/>
            </w:pPr>
            <w:r>
              <w:rPr>
                <w:rFonts w:ascii="Times New Roman"/>
                <w:b w:val="false"/>
                <w:i w:val="false"/>
                <w:color w:val="000000"/>
                <w:sz w:val="20"/>
              </w:rPr>
              <w:t>
МЕМСТ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30ХМА, 35ХМ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4543</w:t>
            </w:r>
          </w:p>
          <w:p>
            <w:pPr>
              <w:spacing w:after="20"/>
              <w:ind w:left="20"/>
              <w:jc w:val="both"/>
            </w:pPr>
            <w:r>
              <w:rPr>
                <w:rFonts w:ascii="Times New Roman"/>
                <w:b w:val="false"/>
                <w:i w:val="false"/>
                <w:color w:val="000000"/>
                <w:sz w:val="20"/>
              </w:rPr>
              <w:t>
МЕМСТ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Шектелмеген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Шектелмеген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38ХНЗМФА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23304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5Х1МФ</w:t>
            </w:r>
          </w:p>
          <w:p>
            <w:pPr>
              <w:spacing w:after="20"/>
              <w:ind w:left="20"/>
              <w:jc w:val="both"/>
            </w:pPr>
            <w:r>
              <w:rPr>
                <w:rFonts w:ascii="Times New Roman"/>
                <w:b w:val="false"/>
                <w:i w:val="false"/>
                <w:color w:val="000000"/>
                <w:sz w:val="20"/>
              </w:rPr>
              <w:t>
(ЭИ10)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20Х1М1Ф1ТР</w:t>
            </w:r>
          </w:p>
          <w:p>
            <w:pPr>
              <w:spacing w:after="20"/>
              <w:ind w:left="20"/>
              <w:jc w:val="both"/>
            </w:pPr>
            <w:r>
              <w:rPr>
                <w:rFonts w:ascii="Times New Roman"/>
                <w:b w:val="false"/>
                <w:i w:val="false"/>
                <w:color w:val="000000"/>
                <w:sz w:val="20"/>
              </w:rPr>
              <w:t>
(ЭП182)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20Х1М1Ф1БР</w:t>
            </w:r>
          </w:p>
          <w:p>
            <w:pPr>
              <w:spacing w:after="20"/>
              <w:ind w:left="20"/>
              <w:jc w:val="both"/>
            </w:pPr>
            <w:r>
              <w:rPr>
                <w:rFonts w:ascii="Times New Roman"/>
                <w:b w:val="false"/>
                <w:i w:val="false"/>
                <w:color w:val="000000"/>
                <w:sz w:val="20"/>
              </w:rPr>
              <w:t>
(ЭП44)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18968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13Х11Н2В2</w:t>
            </w:r>
          </w:p>
          <w:p>
            <w:pPr>
              <w:spacing w:after="20"/>
              <w:ind w:left="20"/>
              <w:jc w:val="both"/>
            </w:pPr>
            <w:r>
              <w:rPr>
                <w:rFonts w:ascii="Times New Roman"/>
                <w:b w:val="false"/>
                <w:i w:val="false"/>
                <w:color w:val="000000"/>
                <w:sz w:val="20"/>
              </w:rPr>
              <w:t>
МФ(ЭИ961)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5949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20Х12ВНМФ</w:t>
            </w:r>
          </w:p>
          <w:p>
            <w:pPr>
              <w:spacing w:after="20"/>
              <w:ind w:left="20"/>
              <w:jc w:val="both"/>
            </w:pPr>
            <w:r>
              <w:rPr>
                <w:rFonts w:ascii="Times New Roman"/>
                <w:b w:val="false"/>
                <w:i w:val="false"/>
                <w:color w:val="000000"/>
                <w:sz w:val="20"/>
              </w:rPr>
              <w:t>
(ЭП428)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18968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18Х12ВМБФР</w:t>
            </w:r>
          </w:p>
          <w:p>
            <w:pPr>
              <w:spacing w:after="20"/>
              <w:ind w:left="20"/>
              <w:jc w:val="both"/>
            </w:pPr>
            <w:r>
              <w:rPr>
                <w:rFonts w:ascii="Times New Roman"/>
                <w:b w:val="false"/>
                <w:i w:val="false"/>
                <w:color w:val="000000"/>
                <w:sz w:val="20"/>
              </w:rPr>
              <w:t>
(ЭИ993)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5949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Шектелмеген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Шектелмеген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08Х16Н13М</w:t>
            </w:r>
          </w:p>
          <w:p>
            <w:pPr>
              <w:spacing w:after="20"/>
              <w:ind w:left="20"/>
              <w:jc w:val="both"/>
            </w:pPr>
            <w:r>
              <w:rPr>
                <w:rFonts w:ascii="Times New Roman"/>
                <w:b w:val="false"/>
                <w:i w:val="false"/>
                <w:color w:val="000000"/>
                <w:sz w:val="20"/>
              </w:rPr>
              <w:t>
2Б(ЭИ680)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20700*(8)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31Х19Н9МВ</w:t>
            </w:r>
          </w:p>
          <w:p>
            <w:pPr>
              <w:spacing w:after="20"/>
              <w:ind w:left="20"/>
              <w:jc w:val="both"/>
            </w:pPr>
            <w:r>
              <w:rPr>
                <w:rFonts w:ascii="Times New Roman"/>
                <w:b w:val="false"/>
                <w:i w:val="false"/>
                <w:color w:val="000000"/>
                <w:sz w:val="20"/>
              </w:rPr>
              <w:t>
БТ(ЭИ572)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20700*(8)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ХН35ВТ</w:t>
            </w:r>
          </w:p>
          <w:p>
            <w:pPr>
              <w:spacing w:after="20"/>
              <w:ind w:left="20"/>
              <w:jc w:val="both"/>
            </w:pPr>
            <w:r>
              <w:rPr>
                <w:rFonts w:ascii="Times New Roman"/>
                <w:b w:val="false"/>
                <w:i w:val="false"/>
                <w:color w:val="000000"/>
                <w:sz w:val="20"/>
              </w:rPr>
              <w:t>
(ЭИ612)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20700*(8)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01" w:id="2089"/>
    <w:p>
      <w:pPr>
        <w:spacing w:after="0"/>
        <w:ind w:left="0"/>
        <w:jc w:val="both"/>
      </w:pPr>
      <w:r>
        <w:rPr>
          <w:rFonts w:ascii="Times New Roman"/>
          <w:b w:val="false"/>
          <w:i w:val="false"/>
          <w:color w:val="000000"/>
          <w:sz w:val="28"/>
        </w:rPr>
        <w:t>
      *(1) Нормаланған көрсеткіштер және бақылау көлемі НТҚ көрсетілгендерге сәйкес келеді. Стандарттармен қарастырылған санаттар, сапа тобы және қосымша сынақтар құрылымдық ұйыммен таңдалады.</w:t>
      </w:r>
    </w:p>
    <w:bookmarkEnd w:id="2089"/>
    <w:bookmarkStart w:name="z2402" w:id="2090"/>
    <w:p>
      <w:pPr>
        <w:spacing w:after="0"/>
        <w:ind w:left="0"/>
        <w:jc w:val="both"/>
      </w:pPr>
      <w:r>
        <w:rPr>
          <w:rFonts w:ascii="Times New Roman"/>
          <w:b w:val="false"/>
          <w:i w:val="false"/>
          <w:color w:val="000000"/>
          <w:sz w:val="28"/>
        </w:rPr>
        <w:t>
      *(2) Бұрандамаларды 3 МПа (30 кгс/см2) қысымға дейін және 300</w:t>
      </w:r>
      <w:r>
        <w:rPr>
          <w:rFonts w:ascii="Times New Roman"/>
          <w:b w:val="false"/>
          <w:i w:val="false"/>
          <w:color w:val="000000"/>
          <w:vertAlign w:val="superscript"/>
        </w:rPr>
        <w:t>о</w:t>
      </w:r>
      <w:r>
        <w:rPr>
          <w:rFonts w:ascii="Times New Roman"/>
          <w:b w:val="false"/>
          <w:i w:val="false"/>
          <w:color w:val="000000"/>
          <w:sz w:val="28"/>
        </w:rPr>
        <w:t>С температураға дейін МЕМСТ 20700 бойынша пайдалануға болады. Басқа жағдайларда шпилькаларды қолдану қажет.</w:t>
      </w:r>
    </w:p>
    <w:bookmarkEnd w:id="2090"/>
    <w:bookmarkStart w:name="z2403" w:id="2091"/>
    <w:p>
      <w:pPr>
        <w:spacing w:after="0"/>
        <w:ind w:left="0"/>
        <w:jc w:val="both"/>
      </w:pPr>
      <w:r>
        <w:rPr>
          <w:rFonts w:ascii="Times New Roman"/>
          <w:b w:val="false"/>
          <w:i w:val="false"/>
          <w:color w:val="000000"/>
          <w:sz w:val="28"/>
        </w:rPr>
        <w:t>
      *(3) ГОСТ 1759.0 бойынша шпилькаларды 300</w:t>
      </w:r>
      <w:r>
        <w:rPr>
          <w:rFonts w:ascii="Times New Roman"/>
          <w:b w:val="false"/>
          <w:i w:val="false"/>
          <w:color w:val="000000"/>
          <w:vertAlign w:val="superscript"/>
        </w:rPr>
        <w:t>о</w:t>
      </w:r>
      <w:r>
        <w:rPr>
          <w:rFonts w:ascii="Times New Roman"/>
          <w:b w:val="false"/>
          <w:i w:val="false"/>
          <w:color w:val="000000"/>
          <w:sz w:val="28"/>
        </w:rPr>
        <w:t>С температураға дейін қолдануға болады.</w:t>
      </w:r>
    </w:p>
    <w:bookmarkEnd w:id="2091"/>
    <w:p>
      <w:pPr>
        <w:spacing w:after="0"/>
        <w:ind w:left="0"/>
        <w:jc w:val="both"/>
      </w:pPr>
      <w:r>
        <w:rPr>
          <w:rFonts w:ascii="Times New Roman"/>
          <w:b w:val="false"/>
          <w:i w:val="false"/>
          <w:color w:val="000000"/>
          <w:sz w:val="28"/>
        </w:rPr>
        <w:t>
      *(4) Созуға сынау кезінде және соғу тұтқырлығына сынау кезінде механикалық қасиеттерді бақылау жүргізіледі.</w:t>
      </w:r>
    </w:p>
    <w:p>
      <w:pPr>
        <w:spacing w:after="0"/>
        <w:ind w:left="0"/>
        <w:jc w:val="both"/>
      </w:pPr>
      <w:r>
        <w:rPr>
          <w:rFonts w:ascii="Times New Roman"/>
          <w:b w:val="false"/>
          <w:i w:val="false"/>
          <w:color w:val="000000"/>
          <w:sz w:val="28"/>
        </w:rPr>
        <w:t>
      *(5) 200</w:t>
      </w:r>
      <w:r>
        <w:rPr>
          <w:rFonts w:ascii="Times New Roman"/>
          <w:b w:val="false"/>
          <w:i w:val="false"/>
          <w:color w:val="000000"/>
          <w:vertAlign w:val="superscript"/>
        </w:rPr>
        <w:t>о</w:t>
      </w:r>
      <w:r>
        <w:rPr>
          <w:rFonts w:ascii="Times New Roman"/>
          <w:b w:val="false"/>
          <w:i w:val="false"/>
          <w:color w:val="000000"/>
          <w:sz w:val="28"/>
        </w:rPr>
        <w:t>С жоғары температура кезінде жұмыс істеуге арналған МЕМСТ 380 бойынша көміртекті болаттан шпилькалар, бұрандамалар материалы механикалық тозудан кейін соғу тұтқырлығына сыналады.</w:t>
      </w:r>
    </w:p>
    <w:p>
      <w:pPr>
        <w:spacing w:after="0"/>
        <w:ind w:left="0"/>
        <w:jc w:val="both"/>
      </w:pPr>
      <w:r>
        <w:rPr>
          <w:rFonts w:ascii="Times New Roman"/>
          <w:b w:val="false"/>
          <w:i w:val="false"/>
          <w:color w:val="000000"/>
          <w:sz w:val="28"/>
        </w:rPr>
        <w:t>
      *(6) Гайкаларға арналған материал қаттылығы бойынша ғана бақылаудан өтеді.</w:t>
      </w:r>
    </w:p>
    <w:p>
      <w:pPr>
        <w:spacing w:after="0"/>
        <w:ind w:left="0"/>
        <w:jc w:val="both"/>
      </w:pPr>
      <w:r>
        <w:rPr>
          <w:rFonts w:ascii="Times New Roman"/>
          <w:b w:val="false"/>
          <w:i w:val="false"/>
          <w:color w:val="000000"/>
          <w:sz w:val="28"/>
        </w:rPr>
        <w:t>
      *(7) Жартылай ыңғайлы және қайнаған болаттан гайкаларды, жабдық 0</w:t>
      </w:r>
      <w:r>
        <w:rPr>
          <w:rFonts w:ascii="Times New Roman"/>
          <w:b w:val="false"/>
          <w:i w:val="false"/>
          <w:color w:val="000000"/>
          <w:vertAlign w:val="superscript"/>
        </w:rPr>
        <w:t>о</w:t>
      </w:r>
      <w:r>
        <w:rPr>
          <w:rFonts w:ascii="Times New Roman"/>
          <w:b w:val="false"/>
          <w:i w:val="false"/>
          <w:color w:val="000000"/>
          <w:sz w:val="28"/>
        </w:rPr>
        <w:t>С жоғары температурамен жайда орнатылған болса, қолдануға болады.</w:t>
      </w:r>
    </w:p>
    <w:p>
      <w:pPr>
        <w:spacing w:after="0"/>
        <w:ind w:left="0"/>
        <w:jc w:val="both"/>
      </w:pPr>
      <w:r>
        <w:rPr>
          <w:rFonts w:ascii="Times New Roman"/>
          <w:b w:val="false"/>
          <w:i w:val="false"/>
          <w:color w:val="000000"/>
          <w:sz w:val="28"/>
        </w:rPr>
        <w:t>
      МЕМСТ 1759.4 және МЕМСТ 1759.5 бойынша 4 немесе 5 төзімділік тобындағы 20 болаттан бұрандамалар мен шпилькалар қолданылады, 30 және 35 болаттан – 5 немесе 6 төзімділік тобының; Ст3 және 20 болаттан гайкалар – 4 төзімділік тобының, 30 және 35 болаттан – 5 төзімділік тобының.</w:t>
      </w:r>
    </w:p>
    <w:p>
      <w:pPr>
        <w:spacing w:after="0"/>
        <w:ind w:left="0"/>
        <w:jc w:val="both"/>
      </w:pPr>
      <w:r>
        <w:rPr>
          <w:rFonts w:ascii="Times New Roman"/>
          <w:b w:val="false"/>
          <w:i w:val="false"/>
          <w:color w:val="000000"/>
          <w:sz w:val="28"/>
        </w:rPr>
        <w:t>
      *(8) Аустенит болаттан шпилькалар, бұрандамалар үшін бұранданы 500</w:t>
      </w:r>
      <w:r>
        <w:rPr>
          <w:rFonts w:ascii="Times New Roman"/>
          <w:b w:val="false"/>
          <w:i w:val="false"/>
          <w:color w:val="000000"/>
          <w:vertAlign w:val="superscript"/>
        </w:rPr>
        <w:t>о</w:t>
      </w:r>
      <w:r>
        <w:rPr>
          <w:rFonts w:ascii="Times New Roman"/>
          <w:b w:val="false"/>
          <w:i w:val="false"/>
          <w:color w:val="000000"/>
          <w:sz w:val="28"/>
        </w:rPr>
        <w:t>С дейін орта температурасы кезінде домалатуға болады.</w:t>
      </w:r>
    </w:p>
    <w:p>
      <w:pPr>
        <w:spacing w:after="0"/>
        <w:ind w:left="0"/>
        <w:jc w:val="left"/>
      </w:pPr>
      <w:r>
        <w:rPr>
          <w:rFonts w:ascii="Times New Roman"/>
          <w:b/>
          <w:i w:val="false"/>
          <w:color w:val="000000"/>
        </w:rPr>
        <w:t xml:space="preserve"> Шойын құймалар</w:t>
      </w:r>
    </w:p>
    <w:p>
      <w:pPr>
        <w:spacing w:after="0"/>
        <w:ind w:left="0"/>
        <w:jc w:val="both"/>
      </w:pPr>
      <w:r>
        <w:rPr>
          <w:rFonts w:ascii="Times New Roman"/>
          <w:b w:val="false"/>
          <w:i w:val="false"/>
          <w:color w:val="000000"/>
          <w:sz w:val="28"/>
        </w:rPr>
        <w:t>
      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параметрлер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сынақ*(1)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сынақ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D_у,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0</w:t>
            </w:r>
            <w:r>
              <w:rPr>
                <w:rFonts w:ascii="Times New Roman"/>
                <w:b w:val="false"/>
                <w:i w:val="false"/>
                <w:color w:val="000000"/>
                <w:sz w:val="20"/>
              </w:rPr>
              <w:t>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жылытылмайтын элементтеріне арналған шойын құймалар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СчЮ*(6), Сч15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Сч20, Сч25,</w:t>
            </w:r>
          </w:p>
          <w:p>
            <w:pPr>
              <w:spacing w:after="20"/>
              <w:ind w:left="20"/>
              <w:jc w:val="both"/>
            </w:pPr>
            <w:r>
              <w:rPr>
                <w:rFonts w:ascii="Times New Roman"/>
                <w:b w:val="false"/>
                <w:i w:val="false"/>
                <w:color w:val="000000"/>
                <w:sz w:val="20"/>
              </w:rPr>
              <w:t>
Сч30, Сч35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Сч20, Сч25,</w:t>
            </w:r>
          </w:p>
          <w:p>
            <w:pPr>
              <w:spacing w:after="20"/>
              <w:ind w:left="20"/>
              <w:jc w:val="both"/>
            </w:pPr>
            <w:r>
              <w:rPr>
                <w:rFonts w:ascii="Times New Roman"/>
                <w:b w:val="false"/>
                <w:i w:val="false"/>
                <w:color w:val="000000"/>
                <w:sz w:val="20"/>
              </w:rPr>
              <w:t>
Сч30, Сч35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Кч33-8,</w:t>
            </w:r>
          </w:p>
          <w:p>
            <w:pPr>
              <w:spacing w:after="20"/>
              <w:ind w:left="20"/>
              <w:jc w:val="both"/>
            </w:pPr>
            <w:r>
              <w:rPr>
                <w:rFonts w:ascii="Times New Roman"/>
                <w:b w:val="false"/>
                <w:i w:val="false"/>
                <w:color w:val="000000"/>
                <w:sz w:val="20"/>
              </w:rPr>
              <w:t>
Кч35-10,</w:t>
            </w:r>
          </w:p>
          <w:p>
            <w:pPr>
              <w:spacing w:after="20"/>
              <w:ind w:left="20"/>
              <w:jc w:val="both"/>
            </w:pPr>
            <w:r>
              <w:rPr>
                <w:rFonts w:ascii="Times New Roman"/>
                <w:b w:val="false"/>
                <w:i w:val="false"/>
                <w:color w:val="000000"/>
                <w:sz w:val="20"/>
              </w:rPr>
              <w:t>
Кч37-12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Вч35,</w:t>
            </w:r>
          </w:p>
          <w:p>
            <w:pPr>
              <w:spacing w:after="20"/>
              <w:ind w:left="20"/>
              <w:jc w:val="both"/>
            </w:pPr>
            <w:r>
              <w:rPr>
                <w:rFonts w:ascii="Times New Roman"/>
                <w:b w:val="false"/>
                <w:i w:val="false"/>
                <w:color w:val="000000"/>
                <w:sz w:val="20"/>
              </w:rPr>
              <w:t>
Вч40, Вч45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7293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жылытылатын элементтеріне арналған шойын құймалар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Сч10*(5),</w:t>
            </w:r>
          </w:p>
          <w:p>
            <w:pPr>
              <w:spacing w:after="20"/>
              <w:ind w:left="20"/>
              <w:jc w:val="both"/>
            </w:pPr>
            <w:r>
              <w:rPr>
                <w:rFonts w:ascii="Times New Roman"/>
                <w:b w:val="false"/>
                <w:i w:val="false"/>
                <w:color w:val="000000"/>
                <w:sz w:val="20"/>
              </w:rPr>
              <w:t>
Сч15, Сч20,</w:t>
            </w:r>
          </w:p>
          <w:p>
            <w:pPr>
              <w:spacing w:after="20"/>
              <w:ind w:left="20"/>
              <w:jc w:val="both"/>
            </w:pPr>
            <w:r>
              <w:rPr>
                <w:rFonts w:ascii="Times New Roman"/>
                <w:b w:val="false"/>
                <w:i w:val="false"/>
                <w:color w:val="000000"/>
                <w:sz w:val="20"/>
              </w:rPr>
              <w:t>
Сч25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қазандар:</w:t>
            </w:r>
          </w:p>
          <w:p>
            <w:pPr>
              <w:spacing w:after="20"/>
              <w:ind w:left="20"/>
              <w:jc w:val="both"/>
            </w:pPr>
            <w:r>
              <w:rPr>
                <w:rFonts w:ascii="Times New Roman"/>
                <w:b w:val="false"/>
                <w:i w:val="false"/>
                <w:color w:val="000000"/>
                <w:sz w:val="20"/>
              </w:rPr>
              <w:t xml:space="preserve">
секциялық, </w:t>
            </w:r>
          </w:p>
          <w:p>
            <w:pPr>
              <w:spacing w:after="20"/>
              <w:ind w:left="20"/>
              <w:jc w:val="both"/>
            </w:pPr>
            <w:r>
              <w:rPr>
                <w:rFonts w:ascii="Times New Roman"/>
                <w:b w:val="false"/>
                <w:i w:val="false"/>
                <w:color w:val="000000"/>
                <w:sz w:val="20"/>
              </w:rPr>
              <w:t>
ойлы-қырлы құбырлармен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Cч10*(5),</w:t>
            </w:r>
          </w:p>
          <w:p>
            <w:pPr>
              <w:spacing w:after="20"/>
              <w:ind w:left="20"/>
              <w:jc w:val="both"/>
            </w:pPr>
            <w:r>
              <w:rPr>
                <w:rFonts w:ascii="Times New Roman"/>
                <w:b w:val="false"/>
                <w:i w:val="false"/>
                <w:color w:val="000000"/>
                <w:sz w:val="20"/>
              </w:rPr>
              <w:t>
Cч15, Сч20,</w:t>
            </w:r>
          </w:p>
          <w:p>
            <w:pPr>
              <w:spacing w:after="20"/>
              <w:ind w:left="20"/>
              <w:jc w:val="both"/>
            </w:pPr>
            <w:r>
              <w:rPr>
                <w:rFonts w:ascii="Times New Roman"/>
                <w:b w:val="false"/>
                <w:i w:val="false"/>
                <w:color w:val="000000"/>
                <w:sz w:val="20"/>
              </w:rPr>
              <w:t>
Сч25, Сч30,</w:t>
            </w:r>
          </w:p>
          <w:p>
            <w:pPr>
              <w:spacing w:after="20"/>
              <w:ind w:left="20"/>
              <w:jc w:val="both"/>
            </w:pPr>
            <w:r>
              <w:rPr>
                <w:rFonts w:ascii="Times New Roman"/>
                <w:b w:val="false"/>
                <w:i w:val="false"/>
                <w:color w:val="000000"/>
                <w:sz w:val="20"/>
              </w:rPr>
              <w:t>
Сч35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Конвекцияланған</w:t>
            </w:r>
          </w:p>
          <w:p>
            <w:pPr>
              <w:spacing w:after="20"/>
              <w:ind w:left="20"/>
              <w:jc w:val="both"/>
            </w:pPr>
            <w:r>
              <w:rPr>
                <w:rFonts w:ascii="Times New Roman"/>
                <w:b w:val="false"/>
                <w:i w:val="false"/>
                <w:color w:val="000000"/>
                <w:sz w:val="20"/>
              </w:rPr>
              <w:t>
экономайзерлер:</w:t>
            </w:r>
          </w:p>
          <w:p>
            <w:pPr>
              <w:spacing w:after="20"/>
              <w:ind w:left="20"/>
              <w:jc w:val="both"/>
            </w:pPr>
            <w:r>
              <w:rPr>
                <w:rFonts w:ascii="Times New Roman"/>
                <w:b w:val="false"/>
                <w:i w:val="false"/>
                <w:color w:val="000000"/>
                <w:sz w:val="20"/>
              </w:rPr>
              <w:t>
ойлы-қырлы құбырлар*(4),</w:t>
            </w:r>
          </w:p>
          <w:p>
            <w:pPr>
              <w:spacing w:after="20"/>
              <w:ind w:left="20"/>
              <w:jc w:val="both"/>
            </w:pPr>
            <w:r>
              <w:rPr>
                <w:rFonts w:ascii="Times New Roman"/>
                <w:b w:val="false"/>
                <w:i w:val="false"/>
                <w:color w:val="000000"/>
                <w:sz w:val="20"/>
              </w:rPr>
              <w:t>
қалыпқа келтірілген бөлшектер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Кч33-8,</w:t>
            </w:r>
          </w:p>
          <w:p>
            <w:pPr>
              <w:spacing w:after="20"/>
              <w:ind w:left="20"/>
              <w:jc w:val="both"/>
            </w:pPr>
            <w:r>
              <w:rPr>
                <w:rFonts w:ascii="Times New Roman"/>
                <w:b w:val="false"/>
                <w:i w:val="false"/>
                <w:color w:val="000000"/>
                <w:sz w:val="20"/>
              </w:rPr>
              <w:t>
Кч35-10,</w:t>
            </w:r>
          </w:p>
          <w:p>
            <w:pPr>
              <w:spacing w:after="20"/>
              <w:ind w:left="20"/>
              <w:jc w:val="both"/>
            </w:pPr>
            <w:r>
              <w:rPr>
                <w:rFonts w:ascii="Times New Roman"/>
                <w:b w:val="false"/>
                <w:i w:val="false"/>
                <w:color w:val="000000"/>
                <w:sz w:val="20"/>
              </w:rPr>
              <w:t>
Кч37-12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Ойлы-қырлы құбырлары бар кәдеге жаратушы қазандар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Вч35,</w:t>
            </w:r>
          </w:p>
          <w:p>
            <w:pPr>
              <w:spacing w:after="20"/>
              <w:ind w:left="20"/>
              <w:jc w:val="both"/>
            </w:pPr>
            <w:r>
              <w:rPr>
                <w:rFonts w:ascii="Times New Roman"/>
                <w:b w:val="false"/>
                <w:i w:val="false"/>
                <w:color w:val="000000"/>
                <w:sz w:val="20"/>
              </w:rPr>
              <w:t>
Вч40,</w:t>
            </w:r>
          </w:p>
          <w:p>
            <w:pPr>
              <w:spacing w:after="20"/>
              <w:ind w:left="20"/>
              <w:jc w:val="both"/>
            </w:pPr>
            <w:r>
              <w:rPr>
                <w:rFonts w:ascii="Times New Roman"/>
                <w:b w:val="false"/>
                <w:i w:val="false"/>
                <w:color w:val="000000"/>
                <w:sz w:val="20"/>
              </w:rPr>
              <w:t>
Вч45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Нормаланған көрсеткіштер және бақылау көлемі НТҚ көрсетілгенге сәйкес келеді.</w:t>
      </w:r>
    </w:p>
    <w:p>
      <w:pPr>
        <w:spacing w:after="0"/>
        <w:ind w:left="0"/>
        <w:jc w:val="both"/>
      </w:pPr>
      <w:r>
        <w:rPr>
          <w:rFonts w:ascii="Times New Roman"/>
          <w:b w:val="false"/>
          <w:i w:val="false"/>
          <w:color w:val="000000"/>
          <w:sz w:val="28"/>
        </w:rPr>
        <w:t>
      *(2) Жылытылатын элементтерге арналған шойын құймалардың ішкі диаметрі 60 мм аспайды.</w:t>
      </w:r>
    </w:p>
    <w:p>
      <w:pPr>
        <w:spacing w:after="0"/>
        <w:ind w:left="0"/>
        <w:jc w:val="both"/>
      </w:pPr>
      <w:r>
        <w:rPr>
          <w:rFonts w:ascii="Times New Roman"/>
          <w:b w:val="false"/>
          <w:i w:val="false"/>
          <w:color w:val="000000"/>
          <w:sz w:val="28"/>
        </w:rPr>
        <w:t>
      *(3) Сұр шойыннан жасалған (МЕМСТ 1412) жылытылатын элементтер үшін ыстық газ температурасы 550</w:t>
      </w:r>
      <w:r>
        <w:rPr>
          <w:rFonts w:ascii="Times New Roman"/>
          <w:b w:val="false"/>
          <w:i w:val="false"/>
          <w:color w:val="000000"/>
          <w:vertAlign w:val="superscript"/>
        </w:rPr>
        <w:t>о</w:t>
      </w:r>
      <w:r>
        <w:rPr>
          <w:rFonts w:ascii="Times New Roman"/>
          <w:b w:val="false"/>
          <w:i w:val="false"/>
          <w:color w:val="000000"/>
          <w:sz w:val="28"/>
        </w:rPr>
        <w:t>С жоғары болмайды және соғылған шойыннан (МЕМСТ 1215) - 650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*(4) Құйылған болат құбырлармен ойлы-қырлы құбырлардың шекті параметрлері болат құбырлар металының қасиеттерімен анықталады, алайда 9 МПа (90 кгс/см</w:t>
      </w:r>
      <w:r>
        <w:rPr>
          <w:rFonts w:ascii="Times New Roman"/>
          <w:b w:val="false"/>
          <w:i w:val="false"/>
          <w:color w:val="000000"/>
          <w:vertAlign w:val="superscript"/>
        </w:rPr>
        <w:t>2</w:t>
      </w:r>
      <w:r>
        <w:rPr>
          <w:rFonts w:ascii="Times New Roman"/>
          <w:b w:val="false"/>
          <w:i w:val="false"/>
          <w:color w:val="000000"/>
          <w:sz w:val="28"/>
        </w:rPr>
        <w:t>) жоғары емес және 350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*(5) Сч10 шойынды 120 МПа (12 кгс/см</w:t>
      </w:r>
      <w:r>
        <w:rPr>
          <w:rFonts w:ascii="Times New Roman"/>
          <w:b w:val="false"/>
          <w:i w:val="false"/>
          <w:color w:val="000000"/>
          <w:vertAlign w:val="superscript"/>
        </w:rPr>
        <w:t>2</w:t>
      </w:r>
      <w:r>
        <w:rPr>
          <w:rFonts w:ascii="Times New Roman"/>
          <w:b w:val="false"/>
          <w:i w:val="false"/>
          <w:color w:val="000000"/>
          <w:sz w:val="28"/>
        </w:rPr>
        <w:t>) төмен болмайтын уақытша кедергімен қолдануға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Қысыммен жұмыс істейтін</w:t>
            </w:r>
            <w:r>
              <w:br/>
            </w:r>
            <w:r>
              <w:rPr>
                <w:rFonts w:ascii="Times New Roman"/>
                <w:b w:val="false"/>
                <w:i w:val="false"/>
                <w:color w:val="000000"/>
                <w:sz w:val="20"/>
              </w:rPr>
              <w:t>жабдықтарды пайдалану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17-қосымша</w:t>
            </w:r>
          </w:p>
        </w:tc>
      </w:tr>
    </w:tbl>
    <w:bookmarkStart w:name="z2405" w:id="2092"/>
    <w:p>
      <w:pPr>
        <w:spacing w:after="0"/>
        <w:ind w:left="0"/>
        <w:jc w:val="left"/>
      </w:pPr>
      <w:r>
        <w:rPr>
          <w:rFonts w:ascii="Times New Roman"/>
          <w:b/>
          <w:i w:val="false"/>
          <w:color w:val="000000"/>
        </w:rPr>
        <w:t xml:space="preserve"> Сопақтықты есептеу әдістемесі</w:t>
      </w:r>
    </w:p>
    <w:bookmarkEnd w:id="2092"/>
    <w:p>
      <w:pPr>
        <w:spacing w:after="0"/>
        <w:ind w:left="0"/>
        <w:jc w:val="both"/>
      </w:pPr>
      <w:r>
        <w:rPr>
          <w:rFonts w:ascii="Times New Roman"/>
          <w:b w:val="false"/>
          <w:i w:val="false"/>
          <w:color w:val="000000"/>
          <w:sz w:val="28"/>
        </w:rPr>
        <w:t>
      Салыстырмалы сопақтық көлемі (1) және (2) формулалар бойынша анықталады:</w:t>
      </w:r>
    </w:p>
    <w:bookmarkStart w:name="z2406" w:id="2093"/>
    <w:p>
      <w:pPr>
        <w:spacing w:after="0"/>
        <w:ind w:left="0"/>
        <w:jc w:val="both"/>
      </w:pPr>
      <w:r>
        <w:rPr>
          <w:rFonts w:ascii="Times New Roman"/>
          <w:b w:val="false"/>
          <w:i w:val="false"/>
          <w:color w:val="000000"/>
          <w:sz w:val="28"/>
        </w:rPr>
        <w:t>
      1) штуцерлер мен люктері жоқ қимада:</w:t>
      </w:r>
    </w:p>
    <w:bookmarkEnd w:id="20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463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bookmarkStart w:name="z2407" w:id="2094"/>
    <w:p>
      <w:pPr>
        <w:spacing w:after="0"/>
        <w:ind w:left="0"/>
        <w:jc w:val="both"/>
      </w:pPr>
      <w:r>
        <w:rPr>
          <w:rFonts w:ascii="Times New Roman"/>
          <w:b w:val="false"/>
          <w:i w:val="false"/>
          <w:color w:val="000000"/>
          <w:sz w:val="28"/>
        </w:rPr>
        <w:t>
      2) штуцерлер мен люктері бар қимада:</w:t>
      </w:r>
    </w:p>
    <w:bookmarkEnd w:id="20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59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59100" cy="685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Dmax, Dmin-ыдыстың сәйкесінше ең үлкен және ең кіші сыртқы (ішкі) диаметрлері, мм;</w:t>
      </w:r>
    </w:p>
    <w:p>
      <w:pPr>
        <w:spacing w:after="0"/>
        <w:ind w:left="0"/>
        <w:jc w:val="both"/>
      </w:pPr>
      <w:r>
        <w:rPr>
          <w:rFonts w:ascii="Times New Roman"/>
          <w:b w:val="false"/>
          <w:i w:val="false"/>
          <w:color w:val="000000"/>
          <w:sz w:val="28"/>
        </w:rPr>
        <w:t xml:space="preserve">
      d-штуцер немесе люктің ішкі диаметрі, мм </w:t>
      </w:r>
    </w:p>
    <w:p>
      <w:pPr>
        <w:spacing w:after="0"/>
        <w:ind w:left="0"/>
        <w:jc w:val="both"/>
      </w:pPr>
      <w:r>
        <w:rPr>
          <w:rFonts w:ascii="Times New Roman"/>
          <w:b w:val="false"/>
          <w:i w:val="false"/>
          <w:color w:val="000000"/>
          <w:sz w:val="28"/>
        </w:rPr>
        <w:t>
      Ыдыстар үшін қабырға қалыңдығының салыстырмалы сопақтығының ішкі диаметріне 0,01 және одан кем болатын көлемін 1,5 % дейін арттыруға рұқсат беріледі.</w:t>
      </w:r>
    </w:p>
    <w:p>
      <w:pPr>
        <w:spacing w:after="0"/>
        <w:ind w:left="0"/>
        <w:jc w:val="both"/>
      </w:pPr>
      <w:r>
        <w:rPr>
          <w:rFonts w:ascii="Times New Roman"/>
          <w:b w:val="false"/>
          <w:i w:val="false"/>
          <w:color w:val="000000"/>
          <w:sz w:val="28"/>
        </w:rPr>
        <w:t>
      Сыртқы қысыммен жұмыс жасайтын ыдыстардың элементтері үшін салыстырмалы сопақтық 0,5 % аспайды.</w:t>
      </w:r>
    </w:p>
    <w:p>
      <w:pPr>
        <w:spacing w:after="0"/>
        <w:ind w:left="0"/>
        <w:jc w:val="both"/>
      </w:pPr>
      <w:r>
        <w:rPr>
          <w:rFonts w:ascii="Times New Roman"/>
          <w:b w:val="false"/>
          <w:i w:val="false"/>
          <w:color w:val="000000"/>
          <w:sz w:val="28"/>
        </w:rPr>
        <w:t>
      Дәнекерленген жіктердегі жиектердің бұрыштылығы f = 0,1s + 3 мм аспайды, бірақ, 2-кестеде ыдыстардың элементтері үшін көрсетілген сәйкесінше шамалардан артық болмайды (1 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072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8072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08" w:id="2095"/>
    <w:p>
      <w:pPr>
        <w:spacing w:after="0"/>
        <w:ind w:left="0"/>
        <w:jc w:val="both"/>
      </w:pPr>
      <w:r>
        <w:rPr>
          <w:rFonts w:ascii="Times New Roman"/>
          <w:b w:val="false"/>
          <w:i w:val="false"/>
          <w:color w:val="000000"/>
          <w:sz w:val="28"/>
        </w:rPr>
        <w:t>
      1-сурет. Дәнекерленген жіктердің жиектерінің бұрыштылығы</w:t>
      </w:r>
    </w:p>
    <w:bookmarkEnd w:id="2095"/>
    <w:bookmarkStart w:name="z2409" w:id="2096"/>
    <w:p>
      <w:pPr>
        <w:spacing w:after="0"/>
        <w:ind w:left="0"/>
        <w:jc w:val="both"/>
      </w:pPr>
      <w:r>
        <w:rPr>
          <w:rFonts w:ascii="Times New Roman"/>
          <w:b w:val="false"/>
          <w:i w:val="false"/>
          <w:color w:val="000000"/>
          <w:sz w:val="28"/>
        </w:rPr>
        <w:t>
      1-кесте</w:t>
      </w:r>
    </w:p>
    <w:bookmarkEnd w:id="2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Түйіскен жіктердегі жиектердің максималды бұрыштылығы,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шентемірлер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шарлы резервуарлар мен қалақшалардан жасалған түптердің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 түптердің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D-дан тәуелсіз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&lt;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&gt;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&lt;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&gt;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D-ішкі диаметр, мм.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Ыдыстың беріктігін анықтайтын түйіскен жалғаулардағы орталық бет бойынша өлшенетін b беттердің жиектерінің орнынан жылжуы (2 сурет) b = 0,1s аспайды, бірақ 3 мм артық емес.</w:t>
      </w:r>
    </w:p>
    <w:p>
      <w:pPr>
        <w:spacing w:after="0"/>
        <w:ind w:left="0"/>
        <w:jc w:val="both"/>
      </w:pPr>
      <w:r>
        <w:rPr>
          <w:rFonts w:ascii="Times New Roman"/>
          <w:b w:val="false"/>
          <w:i w:val="false"/>
          <w:color w:val="000000"/>
          <w:sz w:val="28"/>
        </w:rPr>
        <w:t>
      Электркүйікті дәнекерлеумен орындалатын жіктерден басқа, сақиналы жіктердегі жиектердің орнынан жылжуы 3-кестеде келтірілген шамадан аспайды. Электркүйікті дәнекерлеумен орындалатын сақиналы жіктердегі жиектердің орнынан жылжуы 5 мм аспайды.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658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7658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10" w:id="2097"/>
    <w:p>
      <w:pPr>
        <w:spacing w:after="0"/>
        <w:ind w:left="0"/>
        <w:jc w:val="both"/>
      </w:pPr>
      <w:r>
        <w:rPr>
          <w:rFonts w:ascii="Times New Roman"/>
          <w:b w:val="false"/>
          <w:i w:val="false"/>
          <w:color w:val="000000"/>
          <w:sz w:val="28"/>
        </w:rPr>
        <w:t>
      2-сурет. Қаңылтыр жиектерінің орнынан жылжуы</w:t>
      </w:r>
    </w:p>
    <w:bookmarkEnd w:id="2097"/>
    <w:bookmarkStart w:name="z2411" w:id="2098"/>
    <w:p>
      <w:pPr>
        <w:spacing w:after="0"/>
        <w:ind w:left="0"/>
        <w:jc w:val="both"/>
      </w:pPr>
      <w:r>
        <w:rPr>
          <w:rFonts w:ascii="Times New Roman"/>
          <w:b w:val="false"/>
          <w:i w:val="false"/>
          <w:color w:val="000000"/>
          <w:sz w:val="28"/>
        </w:rPr>
        <w:t>
      2-кесте</w:t>
      </w:r>
    </w:p>
    <w:bookmarkEnd w:id="2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Дәнекерленетін қаңылтырлардың қалыңдығы s,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 жіктердегі түйісетін жиектердің жол берілетін максималды орнынан жылжуы,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монометалды ыдыстарда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биметалды ыдыстарда коррозиялы қабатының тарабынан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0,1s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төселетін қабаттың қалыңдығының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 50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0,15s, бірақ 5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50-н жоғары 100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0,04s + 3,5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0,04s + 3, бірақ төселетін қабаттың қалыңдығынан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0,025s + 5, бірақ 10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0,025s + 5, бірақ 8 артық емес және төселетін қабаттың қалыңдығынан артық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Жиектерінің орнынан жылжуы 5 мм асатын, дәнекерленген жалғаулар үшін еңістігі 1: 3 түйісетін беттегі қорытпа жағдайында.</w:t>
            </w:r>
          </w:p>
        </w:tc>
      </w:tr>
    </w:tbl>
    <w:p>
      <w:pPr>
        <w:spacing w:after="0"/>
        <w:ind w:left="0"/>
        <w:jc w:val="left"/>
      </w:pPr>
      <w:r>
        <w:br/>
      </w:r>
      <w:r>
        <w:rPr>
          <w:rFonts w:ascii="Times New Roman"/>
          <w:b w:val="false"/>
          <w:i w:val="false"/>
          <w:color w:val="000000"/>
          <w:sz w:val="28"/>
        </w:rPr>
        <w:t>
</w:t>
      </w:r>
    </w:p>
    <w:bookmarkStart w:name="z2412" w:id="2099"/>
    <w:p>
      <w:pPr>
        <w:spacing w:after="0"/>
        <w:ind w:left="0"/>
        <w:jc w:val="both"/>
      </w:pPr>
      <w:r>
        <w:rPr>
          <w:rFonts w:ascii="Times New Roman"/>
          <w:b w:val="false"/>
          <w:i w:val="false"/>
          <w:color w:val="000000"/>
          <w:sz w:val="28"/>
        </w:rPr>
        <w:t>
      Құбырлардың түйісетін дәнекерленген жалғауларында жиектердің орнынан жылжуы 4-кестеде келтірілген шамалардан аспайды.</w:t>
      </w:r>
    </w:p>
    <w:bookmarkEnd w:id="2099"/>
    <w:bookmarkStart w:name="z2413" w:id="2100"/>
    <w:p>
      <w:pPr>
        <w:spacing w:after="0"/>
        <w:ind w:left="0"/>
        <w:jc w:val="both"/>
      </w:pPr>
      <w:r>
        <w:rPr>
          <w:rFonts w:ascii="Times New Roman"/>
          <w:b w:val="false"/>
          <w:i w:val="false"/>
          <w:color w:val="000000"/>
          <w:sz w:val="28"/>
        </w:rPr>
        <w:t>
      3-кесте</w:t>
      </w:r>
    </w:p>
    <w:bookmarkEnd w:id="2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қабырғасының қалыңдығы s,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Жиектердің жол берілетін максималды орнынан жылжуы,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жоғары 6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0,1s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жоғары 10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жоғары 20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0,05s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0,1s, бірақ 3-тен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Қысыммен жұмыс істейтін</w:t>
            </w:r>
            <w:r>
              <w:br/>
            </w:r>
            <w:r>
              <w:rPr>
                <w:rFonts w:ascii="Times New Roman"/>
                <w:b w:val="false"/>
                <w:i w:val="false"/>
                <w:color w:val="000000"/>
                <w:sz w:val="20"/>
              </w:rPr>
              <w:t>жабдықтарды пайдалану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18-қосымша</w:t>
            </w:r>
          </w:p>
        </w:tc>
      </w:tr>
    </w:tbl>
    <w:bookmarkStart w:name="z2415" w:id="2101"/>
    <w:p>
      <w:pPr>
        <w:spacing w:after="0"/>
        <w:ind w:left="0"/>
        <w:jc w:val="left"/>
      </w:pPr>
      <w:r>
        <w:rPr>
          <w:rFonts w:ascii="Times New Roman"/>
          <w:b/>
          <w:i w:val="false"/>
          <w:color w:val="000000"/>
        </w:rPr>
        <w:t xml:space="preserve"> Дәнекерлі жалғаулар сапасын бағалау</w:t>
      </w:r>
    </w:p>
    <w:bookmarkEnd w:id="2101"/>
    <w:bookmarkStart w:name="z2416" w:id="2102"/>
    <w:p>
      <w:pPr>
        <w:spacing w:after="0"/>
        <w:ind w:left="0"/>
        <w:jc w:val="both"/>
      </w:pPr>
      <w:r>
        <w:rPr>
          <w:rFonts w:ascii="Times New Roman"/>
          <w:b w:val="false"/>
          <w:i w:val="false"/>
          <w:color w:val="000000"/>
          <w:sz w:val="28"/>
        </w:rPr>
        <w:t>
      1. Осы қосымша көзбен шолу, өлшеу, капилляр, магнитұнтақтық, радиографиялық және ультрадыбыстық бақылау кезінде, механикалық сынақтар кезінде және металлографиялық зерттеулер кезінде доғалы, электрқоқысты, электр сәулелік және газбен дәнекерлеумен орындалған және қысыммен жұмыс істейтін дәнекерлеу қосылыстары сапасын бағалау нормаларына қойылатын негізгі талаптарды белгілейді.</w:t>
      </w:r>
    </w:p>
    <w:bookmarkEnd w:id="2102"/>
    <w:p>
      <w:pPr>
        <w:spacing w:after="0"/>
        <w:ind w:left="0"/>
        <w:jc w:val="both"/>
      </w:pPr>
      <w:r>
        <w:rPr>
          <w:rFonts w:ascii="Times New Roman"/>
          <w:b w:val="false"/>
          <w:i w:val="false"/>
          <w:color w:val="000000"/>
          <w:sz w:val="28"/>
        </w:rPr>
        <w:t>
      Дәнекерлеу қосылыстары сапасын бағалаудың нақты нормалары дәнекерлеу қосылыстарын бақылауға НТҚ келтіріледі.</w:t>
      </w:r>
    </w:p>
    <w:p>
      <w:pPr>
        <w:spacing w:after="0"/>
        <w:ind w:left="0"/>
        <w:jc w:val="both"/>
      </w:pPr>
      <w:r>
        <w:rPr>
          <w:rFonts w:ascii="Times New Roman"/>
          <w:b w:val="false"/>
          <w:i w:val="false"/>
          <w:color w:val="000000"/>
          <w:sz w:val="28"/>
        </w:rPr>
        <w:t>
      Дәнекерлеудің басқа тәсілдерімен орындалған дәнекерлеу қосылыстыр үшін және қысыммен жұмыс істейтін дәнекерлеу қосылыстыр үшін, дәнекерленген қосылыстырды жоғарыда аталмаған әдістермен бақылау үшін сапаны бағалау нормалары НТҚ белгіленеді.</w:t>
      </w:r>
    </w:p>
    <w:bookmarkStart w:name="z2417" w:id="2103"/>
    <w:p>
      <w:pPr>
        <w:spacing w:after="0"/>
        <w:ind w:left="0"/>
        <w:jc w:val="both"/>
      </w:pPr>
      <w:r>
        <w:rPr>
          <w:rFonts w:ascii="Times New Roman"/>
          <w:b w:val="false"/>
          <w:i w:val="false"/>
          <w:color w:val="000000"/>
          <w:sz w:val="28"/>
        </w:rPr>
        <w:t>
      2. Осы қосымшада пайдаланылған терминдер мен анықтамалар 9-бөлімде берілген.</w:t>
      </w:r>
    </w:p>
    <w:bookmarkEnd w:id="2103"/>
    <w:bookmarkStart w:name="z2418" w:id="2104"/>
    <w:p>
      <w:pPr>
        <w:spacing w:after="0"/>
        <w:ind w:left="0"/>
        <w:jc w:val="both"/>
      </w:pPr>
      <w:r>
        <w:rPr>
          <w:rFonts w:ascii="Times New Roman"/>
          <w:b w:val="false"/>
          <w:i w:val="false"/>
          <w:color w:val="000000"/>
          <w:sz w:val="28"/>
        </w:rPr>
        <w:t>
      3. Сапаны бағалау нормалары мынадай өлшем көрсеткіштері (ӨК) бойынша қабылданады:</w:t>
      </w:r>
    </w:p>
    <w:bookmarkEnd w:id="2104"/>
    <w:p>
      <w:pPr>
        <w:spacing w:after="0"/>
        <w:ind w:left="0"/>
        <w:jc w:val="both"/>
      </w:pPr>
      <w:r>
        <w:rPr>
          <w:rFonts w:ascii="Times New Roman"/>
          <w:b w:val="false"/>
          <w:i w:val="false"/>
          <w:color w:val="000000"/>
          <w:sz w:val="28"/>
        </w:rPr>
        <w:t>
      дәнекерленген бөлшектердің номиналды қалыңдығы бойынша – бірдей қалыңдықтағы бөлшектердің жапсарл дәнекерленген қосылыстары үшін (жонып өңдеу, бөлу, калибрлеу немесе сығу жолымен бөлшектердің шеттерін алдын ала өңдеу кезінде - өңдеу аймағындағы дәнекерленген бөлшектердің номиналды қалыңдығы бойынша);</w:t>
      </w:r>
    </w:p>
    <w:p>
      <w:pPr>
        <w:spacing w:after="0"/>
        <w:ind w:left="0"/>
        <w:jc w:val="both"/>
      </w:pPr>
      <w:r>
        <w:rPr>
          <w:rFonts w:ascii="Times New Roman"/>
          <w:b w:val="false"/>
          <w:i w:val="false"/>
          <w:color w:val="000000"/>
          <w:sz w:val="28"/>
        </w:rPr>
        <w:t>
      аса жұқа бөлшектің номиналды қалыңдығы бойынша – түрлі номиналды қалыңдықтағы бөлшектердің жапсарлы дәнекерленген қосылыстары үшін (аса жұқа бөлшектің шеттерін алдына ала өңдеу кезінде - өңдеу аймағында оның номиналды қалыңдығы бойынша);</w:t>
      </w:r>
    </w:p>
    <w:p>
      <w:pPr>
        <w:spacing w:after="0"/>
        <w:ind w:left="0"/>
        <w:jc w:val="both"/>
      </w:pPr>
      <w:r>
        <w:rPr>
          <w:rFonts w:ascii="Times New Roman"/>
          <w:b w:val="false"/>
          <w:i w:val="false"/>
          <w:color w:val="000000"/>
          <w:sz w:val="28"/>
        </w:rPr>
        <w:t>
      бұрыштық тігістің есептелген биіктігі бойынша – бұрыштық, таңбаланған жәе соғылған дәнекерлеу қосылыстары үшін (толық балқытылған бұрыштық және таңбаланған қосылыстар үшін өлшем көрсеткіші ретінде аса жұқа бөлшектің номиналды қалыңдығын қабылдау қажет);</w:t>
      </w:r>
    </w:p>
    <w:p>
      <w:pPr>
        <w:spacing w:after="0"/>
        <w:ind w:left="0"/>
        <w:jc w:val="both"/>
      </w:pPr>
      <w:r>
        <w:rPr>
          <w:rFonts w:ascii="Times New Roman"/>
          <w:b w:val="false"/>
          <w:i w:val="false"/>
          <w:color w:val="000000"/>
          <w:sz w:val="28"/>
        </w:rPr>
        <w:t>
      аса жұқа бөлшектің екі еселенген номиналды қалыңдығы бойынша (екі пісірілгеннен) – кесілген дәнекерлеу қосылыстары үшін (құбырларды құбырлы тақталарға пісіріп қосулардан басқа);</w:t>
      </w:r>
    </w:p>
    <w:p>
      <w:pPr>
        <w:spacing w:after="0"/>
        <w:ind w:left="0"/>
        <w:jc w:val="both"/>
      </w:pPr>
      <w:r>
        <w:rPr>
          <w:rFonts w:ascii="Times New Roman"/>
          <w:b w:val="false"/>
          <w:i w:val="false"/>
          <w:color w:val="000000"/>
          <w:sz w:val="28"/>
        </w:rPr>
        <w:t>
      құбыр қабырғасының номиналды қалыңдығы бойынша – құбырларды құбыр тақталарына пісіріп дәнекерлеу қосылыстары үшін.</w:t>
      </w:r>
    </w:p>
    <w:p>
      <w:pPr>
        <w:spacing w:after="0"/>
        <w:ind w:left="0"/>
        <w:jc w:val="both"/>
      </w:pPr>
      <w:r>
        <w:rPr>
          <w:rFonts w:ascii="Times New Roman"/>
          <w:b w:val="false"/>
          <w:i w:val="false"/>
          <w:color w:val="000000"/>
          <w:sz w:val="28"/>
        </w:rPr>
        <w:t>
      Екі қабырға арқылы дәнекерлеу қосылыстарын радиографиялық бақылау кезінде сапаны бағалау нормалары бір қабырға арқылы бақылау кезіндегі өлшем көрсеткіші бойынша қабылданады.</w:t>
      </w:r>
    </w:p>
    <w:bookmarkStart w:name="z2419" w:id="2105"/>
    <w:p>
      <w:pPr>
        <w:spacing w:after="0"/>
        <w:ind w:left="0"/>
        <w:jc w:val="both"/>
      </w:pPr>
      <w:r>
        <w:rPr>
          <w:rFonts w:ascii="Times New Roman"/>
          <w:b w:val="false"/>
          <w:i w:val="false"/>
          <w:color w:val="000000"/>
          <w:sz w:val="28"/>
        </w:rPr>
        <w:t>
      4. Дәнекерлеу қосылыстарының ұзақтығы (ұзындығы, периметрі) тігіс жиегіндегі дәнекерлеу бөлшектерінің сыртқы беті бойынша анықталады (жалғастықтарды қосу үшін, бұрыштық және таңбаланған қосылыстары үшін – бұрыштық тігіс жиегіндегі пісірілетін бөлшектердің сыртқы беті бойынша).</w:t>
      </w:r>
    </w:p>
    <w:bookmarkEnd w:id="2105"/>
    <w:bookmarkStart w:name="z2420" w:id="2106"/>
    <w:p>
      <w:pPr>
        <w:spacing w:after="0"/>
        <w:ind w:left="0"/>
        <w:jc w:val="both"/>
      </w:pPr>
      <w:r>
        <w:rPr>
          <w:rFonts w:ascii="Times New Roman"/>
          <w:b w:val="false"/>
          <w:i w:val="false"/>
          <w:color w:val="000000"/>
          <w:sz w:val="28"/>
        </w:rPr>
        <w:t>
      5. Қолданылатын бұзылмайтын бақылау әдістерімен анықталған жеке дара қосылулар мен жиналулардың жалпы келтірілген аумағы және саны осы нормаларда көрсетілген мәндерден жоғары болмайды, дәнекерлеу қосылысының кез келген бөлігінде ұзындығы 100 мм.</w:t>
      </w:r>
    </w:p>
    <w:bookmarkEnd w:id="2106"/>
    <w:p>
      <w:pPr>
        <w:spacing w:after="0"/>
        <w:ind w:left="0"/>
        <w:jc w:val="both"/>
      </w:pPr>
      <w:r>
        <w:rPr>
          <w:rFonts w:ascii="Times New Roman"/>
          <w:b w:val="false"/>
          <w:i w:val="false"/>
          <w:color w:val="000000"/>
          <w:sz w:val="28"/>
        </w:rPr>
        <w:t>
      Ұзақтығы 100 мм кем дәнекерлеу қосылыстары үшін жеке дара қосылулар мен жиналулардың жалпы келтірілген аумағы және саны бойынша нормаларды бақыланатын қосылыс ұзықтығының азаюына пропорционал азайтады. Егер сол кезде бөлшекті өлшем алынса, онда ол жақын бүтін санға дейін дөңгелектенеді.</w:t>
      </w:r>
    </w:p>
    <w:bookmarkStart w:name="z2421" w:id="2107"/>
    <w:p>
      <w:pPr>
        <w:spacing w:after="0"/>
        <w:ind w:left="0"/>
        <w:jc w:val="both"/>
      </w:pPr>
      <w:r>
        <w:rPr>
          <w:rFonts w:ascii="Times New Roman"/>
          <w:b w:val="false"/>
          <w:i w:val="false"/>
          <w:color w:val="000000"/>
          <w:sz w:val="28"/>
        </w:rPr>
        <w:t>
      2. Көзбен шолу және өлшеу бақылауы</w:t>
      </w:r>
    </w:p>
    <w:bookmarkEnd w:id="2107"/>
    <w:bookmarkStart w:name="z2422" w:id="2108"/>
    <w:p>
      <w:pPr>
        <w:spacing w:after="0"/>
        <w:ind w:left="0"/>
        <w:jc w:val="both"/>
      </w:pPr>
      <w:r>
        <w:rPr>
          <w:rFonts w:ascii="Times New Roman"/>
          <w:b w:val="false"/>
          <w:i w:val="false"/>
          <w:color w:val="000000"/>
          <w:sz w:val="28"/>
        </w:rPr>
        <w:t>
      1. Дәнекерлеу қосылыстарын көзбен шолу және өлшеу бақылауы кезінде мыналарға жол берілмейді:</w:t>
      </w:r>
    </w:p>
    <w:bookmarkEnd w:id="2108"/>
    <w:p>
      <w:pPr>
        <w:spacing w:after="0"/>
        <w:ind w:left="0"/>
        <w:jc w:val="both"/>
      </w:pPr>
      <w:r>
        <w:rPr>
          <w:rFonts w:ascii="Times New Roman"/>
          <w:b w:val="false"/>
          <w:i w:val="false"/>
          <w:color w:val="000000"/>
          <w:sz w:val="28"/>
        </w:rPr>
        <w:t>
      барлық түрлегі және бағыттағы жарылулар;</w:t>
      </w:r>
    </w:p>
    <w:p>
      <w:pPr>
        <w:spacing w:after="0"/>
        <w:ind w:left="0"/>
        <w:jc w:val="both"/>
      </w:pPr>
      <w:r>
        <w:rPr>
          <w:rFonts w:ascii="Times New Roman"/>
          <w:b w:val="false"/>
          <w:i w:val="false"/>
          <w:color w:val="000000"/>
          <w:sz w:val="28"/>
        </w:rPr>
        <w:t>
      негізгі металл және тігіс арасындағы, сондай-ақ тігіс білікшелері арасындағы шикі пісірілімдер (балқымай қалған);</w:t>
      </w:r>
    </w:p>
    <w:p>
      <w:pPr>
        <w:spacing w:after="0"/>
        <w:ind w:left="0"/>
        <w:jc w:val="both"/>
      </w:pPr>
      <w:r>
        <w:rPr>
          <w:rFonts w:ascii="Times New Roman"/>
          <w:b w:val="false"/>
          <w:i w:val="false"/>
          <w:color w:val="000000"/>
          <w:sz w:val="28"/>
        </w:rPr>
        <w:t>
      тігіс түбіндегі шикі пісірілімдер (НТҚ қаралған жағдайлардан басқа);</w:t>
      </w:r>
    </w:p>
    <w:p>
      <w:pPr>
        <w:spacing w:after="0"/>
        <w:ind w:left="0"/>
        <w:jc w:val="both"/>
      </w:pPr>
      <w:r>
        <w:rPr>
          <w:rFonts w:ascii="Times New Roman"/>
          <w:b w:val="false"/>
          <w:i w:val="false"/>
          <w:color w:val="000000"/>
          <w:sz w:val="28"/>
        </w:rPr>
        <w:t>
      ағылулар (жұғындар) және металл шашырандылары;</w:t>
      </w:r>
    </w:p>
    <w:p>
      <w:pPr>
        <w:spacing w:after="0"/>
        <w:ind w:left="0"/>
        <w:jc w:val="both"/>
      </w:pPr>
      <w:r>
        <w:rPr>
          <w:rFonts w:ascii="Times New Roman"/>
          <w:b w:val="false"/>
          <w:i w:val="false"/>
          <w:color w:val="000000"/>
          <w:sz w:val="28"/>
        </w:rPr>
        <w:t>
      пісірілмеген кратерлер;</w:t>
      </w:r>
    </w:p>
    <w:p>
      <w:pPr>
        <w:spacing w:after="0"/>
        <w:ind w:left="0"/>
        <w:jc w:val="both"/>
      </w:pPr>
      <w:r>
        <w:rPr>
          <w:rFonts w:ascii="Times New Roman"/>
          <w:b w:val="false"/>
          <w:i w:val="false"/>
          <w:color w:val="000000"/>
          <w:sz w:val="28"/>
        </w:rPr>
        <w:t>
      құйымдар;</w:t>
      </w:r>
    </w:p>
    <w:p>
      <w:pPr>
        <w:spacing w:after="0"/>
        <w:ind w:left="0"/>
        <w:jc w:val="both"/>
      </w:pPr>
      <w:r>
        <w:rPr>
          <w:rFonts w:ascii="Times New Roman"/>
          <w:b w:val="false"/>
          <w:i w:val="false"/>
          <w:color w:val="000000"/>
          <w:sz w:val="28"/>
        </w:rPr>
        <w:t>
      күйдірулер;</w:t>
      </w:r>
    </w:p>
    <w:p>
      <w:pPr>
        <w:spacing w:after="0"/>
        <w:ind w:left="0"/>
        <w:jc w:val="both"/>
      </w:pPr>
      <w:r>
        <w:rPr>
          <w:rFonts w:ascii="Times New Roman"/>
          <w:b w:val="false"/>
          <w:i w:val="false"/>
          <w:color w:val="000000"/>
          <w:sz w:val="28"/>
        </w:rPr>
        <w:t>
      жиналулар;</w:t>
      </w:r>
    </w:p>
    <w:p>
      <w:pPr>
        <w:spacing w:after="0"/>
        <w:ind w:left="0"/>
        <w:jc w:val="both"/>
      </w:pPr>
      <w:r>
        <w:rPr>
          <w:rFonts w:ascii="Times New Roman"/>
          <w:b w:val="false"/>
          <w:i w:val="false"/>
          <w:color w:val="000000"/>
          <w:sz w:val="28"/>
        </w:rPr>
        <w:t>
      қысқартулар(НТҚ қаралған жағдайлардан басқа);</w:t>
      </w:r>
    </w:p>
    <w:p>
      <w:pPr>
        <w:spacing w:after="0"/>
        <w:ind w:left="0"/>
        <w:jc w:val="both"/>
      </w:pPr>
      <w:r>
        <w:rPr>
          <w:rFonts w:ascii="Times New Roman"/>
          <w:b w:val="false"/>
          <w:i w:val="false"/>
          <w:color w:val="000000"/>
          <w:sz w:val="28"/>
        </w:rPr>
        <w:t>
      тігіс өлшемінің белгіленген нормалардан асып ауытқуы.</w:t>
      </w:r>
    </w:p>
    <w:bookmarkStart w:name="z2423" w:id="2109"/>
    <w:p>
      <w:pPr>
        <w:spacing w:after="0"/>
        <w:ind w:left="0"/>
        <w:jc w:val="both"/>
      </w:pPr>
      <w:r>
        <w:rPr>
          <w:rFonts w:ascii="Times New Roman"/>
          <w:b w:val="false"/>
          <w:i w:val="false"/>
          <w:color w:val="000000"/>
          <w:sz w:val="28"/>
        </w:rPr>
        <w:t>
      2. Көзбен шолу және өлшеу бақлауы кезінде анықталған жіберілетін ақаулар нормалары 1 кестеде берілген.</w:t>
      </w:r>
    </w:p>
    <w:bookmarkEnd w:id="2109"/>
    <w:bookmarkStart w:name="z2424" w:id="2110"/>
    <w:p>
      <w:pPr>
        <w:spacing w:after="0"/>
        <w:ind w:left="0"/>
        <w:jc w:val="left"/>
      </w:pPr>
      <w:r>
        <w:rPr>
          <w:rFonts w:ascii="Times New Roman"/>
          <w:b/>
          <w:i w:val="false"/>
          <w:color w:val="000000"/>
        </w:rPr>
        <w:t xml:space="preserve"> Дәнекерлеу қосылыстарындағы беттік ақаулар нормалары</w:t>
      </w:r>
    </w:p>
    <w:bookmarkEnd w:id="2110"/>
    <w:bookmarkStart w:name="z2425" w:id="2111"/>
    <w:p>
      <w:pPr>
        <w:spacing w:after="0"/>
        <w:ind w:left="0"/>
        <w:jc w:val="both"/>
      </w:pPr>
      <w:r>
        <w:rPr>
          <w:rFonts w:ascii="Times New Roman"/>
          <w:b w:val="false"/>
          <w:i w:val="false"/>
          <w:color w:val="000000"/>
          <w:sz w:val="28"/>
        </w:rPr>
        <w:t>
      1-кесте</w:t>
      </w:r>
    </w:p>
    <w:bookmarkEnd w:id="2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 максималды өлшем,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Жапсарлы тігістің сыртқы жағынан дөңестігі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түріне және қосылыс типіне байланысты НҚ немесе құрылымдық құжаттамамен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Білікшелер арасындағы түсіп кетулер (шұқырлар) және тігіс бетінің қабыршақтығы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РП*(46) + 0,6, алайда 2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дара қосылулар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РП + 0,2, алайда 2,5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 2-ден 10 дейін кезінде-02 ӨК</w:t>
            </w:r>
          </w:p>
          <w:p>
            <w:pPr>
              <w:spacing w:after="20"/>
              <w:ind w:left="20"/>
              <w:jc w:val="both"/>
            </w:pPr>
            <w:r>
              <w:rPr>
                <w:rFonts w:ascii="Times New Roman"/>
                <w:b w:val="false"/>
                <w:i w:val="false"/>
                <w:color w:val="000000"/>
                <w:sz w:val="20"/>
              </w:rPr>
              <w:t xml:space="preserve">
+ 3 ӨК 10 жоғары </w:t>
            </w:r>
          </w:p>
          <w:p>
            <w:pPr>
              <w:spacing w:after="20"/>
              <w:ind w:left="20"/>
              <w:jc w:val="both"/>
            </w:pPr>
            <w:r>
              <w:rPr>
                <w:rFonts w:ascii="Times New Roman"/>
                <w:b w:val="false"/>
                <w:i w:val="false"/>
                <w:color w:val="000000"/>
                <w:sz w:val="20"/>
              </w:rPr>
              <w:t>
20 дейін кезінде -,1# ӨК + 4 ӨК</w:t>
            </w:r>
          </w:p>
          <w:p>
            <w:pPr>
              <w:spacing w:after="20"/>
              <w:ind w:left="20"/>
              <w:jc w:val="both"/>
            </w:pPr>
            <w:r>
              <w:rPr>
                <w:rFonts w:ascii="Times New Roman"/>
                <w:b w:val="false"/>
                <w:i w:val="false"/>
                <w:color w:val="000000"/>
                <w:sz w:val="20"/>
              </w:rPr>
              <w:t>
20 жоғары кезінде -,05# РП + 5,</w:t>
            </w:r>
          </w:p>
          <w:p>
            <w:pPr>
              <w:spacing w:after="20"/>
              <w:ind w:left="20"/>
              <w:jc w:val="both"/>
            </w:pPr>
            <w:r>
              <w:rPr>
                <w:rFonts w:ascii="Times New Roman"/>
                <w:b w:val="false"/>
                <w:i w:val="false"/>
                <w:color w:val="000000"/>
                <w:sz w:val="20"/>
              </w:rPr>
              <w:t>
алайда 8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 сақиналарынсыз құбырды біржақты пісіру кезінде тігіс түбінің дөңестігі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D кезінде 25 дейін</w:t>
            </w:r>
          </w:p>
          <w:p>
            <w:pPr>
              <w:spacing w:after="20"/>
              <w:ind w:left="20"/>
              <w:jc w:val="both"/>
            </w:pPr>
            <w:r>
              <w:rPr>
                <w:rFonts w:ascii="Times New Roman"/>
                <w:b w:val="false"/>
                <w:i w:val="false"/>
                <w:color w:val="000000"/>
                <w:sz w:val="20"/>
              </w:rPr>
              <w:t>
қоса алғанда</w:t>
            </w:r>
          </w:p>
          <w:p>
            <w:pPr>
              <w:spacing w:after="20"/>
              <w:ind w:left="20"/>
              <w:jc w:val="both"/>
            </w:pPr>
            <w:r>
              <w:rPr>
                <w:rFonts w:ascii="Times New Roman"/>
                <w:b w:val="false"/>
                <w:i w:val="false"/>
                <w:color w:val="000000"/>
                <w:sz w:val="20"/>
              </w:rPr>
              <w:t>
2,0 D кезінде 25 жоғары 150 дейін қоса алғанда</w:t>
            </w:r>
          </w:p>
          <w:p>
            <w:pPr>
              <w:spacing w:after="20"/>
              <w:ind w:left="20"/>
              <w:jc w:val="both"/>
            </w:pPr>
            <w:r>
              <w:rPr>
                <w:rFonts w:ascii="Times New Roman"/>
                <w:b w:val="false"/>
                <w:i w:val="false"/>
                <w:color w:val="000000"/>
                <w:sz w:val="20"/>
              </w:rPr>
              <w:t>
2,5 D кезінде 150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 сақиналарынсыз құбырды біржақты пісіру кезіндегі тігіс түбінің батыңқылығы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ӨК + 0,4, алайда 1,5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26" w:id="2112"/>
    <w:p>
      <w:pPr>
        <w:spacing w:after="0"/>
        <w:ind w:left="0"/>
        <w:jc w:val="both"/>
      </w:pPr>
      <w:r>
        <w:rPr>
          <w:rFonts w:ascii="Times New Roman"/>
          <w:b w:val="false"/>
          <w:i w:val="false"/>
          <w:color w:val="000000"/>
          <w:sz w:val="28"/>
        </w:rPr>
        <w:t>
      3. Капиллярлық бақылау</w:t>
      </w:r>
    </w:p>
    <w:bookmarkEnd w:id="2112"/>
    <w:bookmarkStart w:name="z2427" w:id="2113"/>
    <w:p>
      <w:pPr>
        <w:spacing w:after="0"/>
        <w:ind w:left="0"/>
        <w:jc w:val="both"/>
      </w:pPr>
      <w:r>
        <w:rPr>
          <w:rFonts w:ascii="Times New Roman"/>
          <w:b w:val="false"/>
          <w:i w:val="false"/>
          <w:color w:val="000000"/>
          <w:sz w:val="28"/>
        </w:rPr>
        <w:t>
      1. Индикатор белгілері бойынша дәнекерленген қосылысты бақылау кезінде ұзартылған және бөлек болмайтын индикатор белгілеріне жол берілмейді. Жеке дара дөңгелек индикатор белгілерінің саны жекелеген қосылыстар үшін 2.1 кестеде көрсетілген нормалардан жоғары болмайды, ал әрбір индикатор белгісінің ең үлкен өлшемі бұл нормалардың үш еселік мәнінен жоғары болмайды.</w:t>
      </w:r>
    </w:p>
    <w:bookmarkEnd w:id="2113"/>
    <w:bookmarkStart w:name="z2428" w:id="2114"/>
    <w:p>
      <w:pPr>
        <w:spacing w:after="0"/>
        <w:ind w:left="0"/>
        <w:jc w:val="both"/>
      </w:pPr>
      <w:r>
        <w:rPr>
          <w:rFonts w:ascii="Times New Roman"/>
          <w:b w:val="false"/>
          <w:i w:val="false"/>
          <w:color w:val="000000"/>
          <w:sz w:val="28"/>
        </w:rPr>
        <w:t>
      2. т. сәйкес бақылау кезінде анықталған ақауларды реактивті жойғаннан кейін олардың нақты көрсеткіші бойынша бағалауға болады. Сонымен қатар осы қосымшаның таблица 1 және 1 т талаптарын басшылыққа алу керек. Бұл бағалау нәтижелері соңғы болып табылады.</w:t>
      </w:r>
    </w:p>
    <w:bookmarkEnd w:id="2114"/>
    <w:bookmarkStart w:name="z2429" w:id="2115"/>
    <w:p>
      <w:pPr>
        <w:spacing w:after="0"/>
        <w:ind w:left="0"/>
        <w:jc w:val="both"/>
      </w:pPr>
      <w:r>
        <w:rPr>
          <w:rFonts w:ascii="Times New Roman"/>
          <w:b w:val="false"/>
          <w:i w:val="false"/>
          <w:color w:val="000000"/>
          <w:sz w:val="28"/>
        </w:rPr>
        <w:t>
      4. Магнитұнтақтық бақылау</w:t>
      </w:r>
    </w:p>
    <w:bookmarkEnd w:id="2115"/>
    <w:bookmarkStart w:name="z2430" w:id="2116"/>
    <w:p>
      <w:pPr>
        <w:spacing w:after="0"/>
        <w:ind w:left="0"/>
        <w:jc w:val="both"/>
      </w:pPr>
      <w:r>
        <w:rPr>
          <w:rFonts w:ascii="Times New Roman"/>
          <w:b w:val="false"/>
          <w:i w:val="false"/>
          <w:color w:val="000000"/>
          <w:sz w:val="28"/>
        </w:rPr>
        <w:t>
      1. Магнитұнтақтық бақылау кезінде сапаны бағалау нормалары көзбен шолу бақылауға арналған нормаларға сәйкес келеді (2.1 т және 2.1 кесте).</w:t>
      </w:r>
    </w:p>
    <w:bookmarkEnd w:id="2116"/>
    <w:bookmarkStart w:name="z2431" w:id="2117"/>
    <w:p>
      <w:pPr>
        <w:spacing w:after="0"/>
        <w:ind w:left="0"/>
        <w:jc w:val="both"/>
      </w:pPr>
      <w:r>
        <w:rPr>
          <w:rFonts w:ascii="Times New Roman"/>
          <w:b w:val="false"/>
          <w:i w:val="false"/>
          <w:color w:val="000000"/>
          <w:sz w:val="28"/>
        </w:rPr>
        <w:t>
      2. т сәйкес бақылау кезінде анықталған ақауларды эмульсияны немесе ұнтақты жойғаннан кейін олардың нақты өлшемі бойынша бағалауға болады. Бұл бағалау нәтижелері соңғы болып табылады.</w:t>
      </w:r>
    </w:p>
    <w:bookmarkEnd w:id="2117"/>
    <w:bookmarkStart w:name="z2432" w:id="2118"/>
    <w:p>
      <w:pPr>
        <w:spacing w:after="0"/>
        <w:ind w:left="0"/>
        <w:jc w:val="both"/>
      </w:pPr>
      <w:r>
        <w:rPr>
          <w:rFonts w:ascii="Times New Roman"/>
          <w:b w:val="false"/>
          <w:i w:val="false"/>
          <w:color w:val="000000"/>
          <w:sz w:val="28"/>
        </w:rPr>
        <w:t>
      5. Радиографиялық бақылау</w:t>
      </w:r>
    </w:p>
    <w:bookmarkEnd w:id="2118"/>
    <w:bookmarkStart w:name="z2433" w:id="2119"/>
    <w:p>
      <w:pPr>
        <w:spacing w:after="0"/>
        <w:ind w:left="0"/>
        <w:jc w:val="both"/>
      </w:pPr>
      <w:r>
        <w:rPr>
          <w:rFonts w:ascii="Times New Roman"/>
          <w:b w:val="false"/>
          <w:i w:val="false"/>
          <w:color w:val="000000"/>
          <w:sz w:val="28"/>
        </w:rPr>
        <w:t>
      1. Егер радиографиялық суретте жарылулар, шикіпісірілімдер (НҚ қаралған жағдайлардан басқа), күйгендер, қаяулар, жол берілмейтін дөңестік және тігіс түбінің батыңқылығы (2.1 кесте) жазылып қалмаса, ал жекелеген қосылулар мен жиналулардың жалпы келтірілген аумағы және саны, өлшемі 1 кестеде және НҚ келтірілген нормалардан жоғары болмаса, дәнекерленген қосылыстар сапасы қанағаттанарлық болып есептеледі.</w:t>
      </w:r>
    </w:p>
    <w:bookmarkEnd w:id="2119"/>
    <w:p>
      <w:pPr>
        <w:spacing w:after="0"/>
        <w:ind w:left="0"/>
        <w:jc w:val="both"/>
      </w:pPr>
      <w:r>
        <w:rPr>
          <w:rFonts w:ascii="Times New Roman"/>
          <w:b w:val="false"/>
          <w:i w:val="false"/>
          <w:color w:val="000000"/>
          <w:sz w:val="28"/>
        </w:rPr>
        <w:t>
      Сурет сезімталдылығының талап етілетін деңгейі НҚ белгіленеді.</w:t>
      </w:r>
    </w:p>
    <w:p>
      <w:pPr>
        <w:spacing w:after="0"/>
        <w:ind w:left="0"/>
        <w:jc w:val="both"/>
      </w:pPr>
      <w:r>
        <w:rPr>
          <w:rFonts w:ascii="Times New Roman"/>
          <w:b w:val="false"/>
          <w:i w:val="false"/>
          <w:color w:val="000000"/>
          <w:sz w:val="28"/>
        </w:rPr>
        <w:t>
      Радиографиялық бақылау кезінде анықталған дәнекерлеу қосылыстарының жіберілетін ақаулары нормалары</w:t>
      </w:r>
    </w:p>
    <w:bookmarkStart w:name="z2434" w:id="2120"/>
    <w:p>
      <w:pPr>
        <w:spacing w:after="0"/>
        <w:ind w:left="0"/>
        <w:jc w:val="both"/>
      </w:pPr>
      <w:r>
        <w:rPr>
          <w:rFonts w:ascii="Times New Roman"/>
          <w:b w:val="false"/>
          <w:i w:val="false"/>
          <w:color w:val="000000"/>
          <w:sz w:val="28"/>
        </w:rPr>
        <w:t>
      2-кесте</w:t>
      </w:r>
    </w:p>
    <w:bookmarkEnd w:id="2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қосылыстың өлшем көрсеткіші (ӨК),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өлшемі,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мм тігіске ақаулар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дара қосулулар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2,0-ден 15 дейін</w:t>
            </w:r>
          </w:p>
          <w:p>
            <w:pPr>
              <w:spacing w:after="20"/>
              <w:ind w:left="20"/>
              <w:jc w:val="both"/>
            </w:pPr>
            <w:r>
              <w:rPr>
                <w:rFonts w:ascii="Times New Roman"/>
                <w:b w:val="false"/>
                <w:i w:val="false"/>
                <w:color w:val="000000"/>
                <w:sz w:val="20"/>
              </w:rPr>
              <w:t>
қоса алғанда</w:t>
            </w:r>
          </w:p>
          <w:p>
            <w:pPr>
              <w:spacing w:after="20"/>
              <w:ind w:left="20"/>
              <w:jc w:val="both"/>
            </w:pPr>
            <w:r>
              <w:rPr>
                <w:rFonts w:ascii="Times New Roman"/>
                <w:b w:val="false"/>
                <w:i w:val="false"/>
                <w:color w:val="000000"/>
                <w:sz w:val="20"/>
              </w:rPr>
              <w:t>
15 жоғары 40 дейін</w:t>
            </w:r>
          </w:p>
          <w:p>
            <w:pPr>
              <w:spacing w:after="20"/>
              <w:ind w:left="20"/>
              <w:jc w:val="both"/>
            </w:pPr>
            <w:r>
              <w:rPr>
                <w:rFonts w:ascii="Times New Roman"/>
                <w:b w:val="false"/>
                <w:i w:val="false"/>
                <w:color w:val="000000"/>
                <w:sz w:val="20"/>
              </w:rPr>
              <w:t>
қоса алғанда</w:t>
            </w:r>
          </w:p>
          <w:p>
            <w:pPr>
              <w:spacing w:after="20"/>
              <w:ind w:left="20"/>
              <w:jc w:val="both"/>
            </w:pPr>
            <w:r>
              <w:rPr>
                <w:rFonts w:ascii="Times New Roman"/>
                <w:b w:val="false"/>
                <w:i w:val="false"/>
                <w:color w:val="000000"/>
                <w:sz w:val="20"/>
              </w:rPr>
              <w:t>
40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ОД5ӨК + 0,5#</w:t>
            </w:r>
          </w:p>
          <w:p>
            <w:pPr>
              <w:spacing w:after="20"/>
              <w:ind w:left="20"/>
              <w:jc w:val="both"/>
            </w:pPr>
            <w:r>
              <w:rPr>
                <w:rFonts w:ascii="Times New Roman"/>
                <w:b w:val="false"/>
                <w:i w:val="false"/>
                <w:color w:val="000000"/>
                <w:sz w:val="20"/>
              </w:rPr>
              <w:t>
0,05 ӨК + 2,0</w:t>
            </w:r>
          </w:p>
          <w:p>
            <w:pPr>
              <w:spacing w:after="20"/>
              <w:ind w:left="20"/>
              <w:jc w:val="both"/>
            </w:pPr>
            <w:r>
              <w:rPr>
                <w:rFonts w:ascii="Times New Roman"/>
                <w:b w:val="false"/>
                <w:i w:val="false"/>
                <w:color w:val="000000"/>
                <w:sz w:val="20"/>
              </w:rPr>
              <w:t>
0,025 ӨК + 3,0, алайда 5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дара қосылулар мен жиналулардың жалпы саны: 0,25?К</w:t>
            </w:r>
          </w:p>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дара жиналулар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2,0-ден 15 дейін</w:t>
            </w:r>
          </w:p>
          <w:p>
            <w:pPr>
              <w:spacing w:after="20"/>
              <w:ind w:left="20"/>
              <w:jc w:val="both"/>
            </w:pPr>
            <w:r>
              <w:rPr>
                <w:rFonts w:ascii="Times New Roman"/>
                <w:b w:val="false"/>
                <w:i w:val="false"/>
                <w:color w:val="000000"/>
                <w:sz w:val="20"/>
              </w:rPr>
              <w:t>
қоса алғанда</w:t>
            </w:r>
          </w:p>
          <w:p>
            <w:pPr>
              <w:spacing w:after="20"/>
              <w:ind w:left="20"/>
              <w:jc w:val="both"/>
            </w:pPr>
            <w:r>
              <w:rPr>
                <w:rFonts w:ascii="Times New Roman"/>
                <w:b w:val="false"/>
                <w:i w:val="false"/>
                <w:color w:val="000000"/>
                <w:sz w:val="20"/>
              </w:rPr>
              <w:t>
15 жоғары 40 дейін</w:t>
            </w:r>
          </w:p>
          <w:p>
            <w:pPr>
              <w:spacing w:after="20"/>
              <w:ind w:left="20"/>
              <w:jc w:val="both"/>
            </w:pPr>
            <w:r>
              <w:rPr>
                <w:rFonts w:ascii="Times New Roman"/>
                <w:b w:val="false"/>
                <w:i w:val="false"/>
                <w:color w:val="000000"/>
                <w:sz w:val="20"/>
              </w:rPr>
              <w:t>
қоса алғанда</w:t>
            </w:r>
          </w:p>
          <w:p>
            <w:pPr>
              <w:spacing w:after="20"/>
              <w:ind w:left="20"/>
              <w:jc w:val="both"/>
            </w:pPr>
            <w:r>
              <w:rPr>
                <w:rFonts w:ascii="Times New Roman"/>
                <w:b w:val="false"/>
                <w:i w:val="false"/>
                <w:color w:val="000000"/>
                <w:sz w:val="20"/>
              </w:rPr>
              <w:t>
40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1,5(0,15ӨК+0,5)</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1,5(0,05ӨК+2,0)</w:t>
            </w:r>
          </w:p>
          <w:p>
            <w:pPr>
              <w:spacing w:after="20"/>
              <w:ind w:left="20"/>
              <w:jc w:val="both"/>
            </w:pPr>
            <w:r>
              <w:rPr>
                <w:rFonts w:ascii="Times New Roman"/>
                <w:b w:val="false"/>
                <w:i w:val="false"/>
                <w:color w:val="000000"/>
                <w:sz w:val="20"/>
              </w:rPr>
              <w:t>
1,5(0,ӨК3), алайда 8,0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 кезінде 2-ден </w:t>
            </w:r>
          </w:p>
          <w:p>
            <w:pPr>
              <w:spacing w:after="20"/>
              <w:ind w:left="20"/>
              <w:jc w:val="both"/>
            </w:pPr>
            <w:r>
              <w:rPr>
                <w:rFonts w:ascii="Times New Roman"/>
                <w:b w:val="false"/>
                <w:i w:val="false"/>
                <w:color w:val="000000"/>
                <w:sz w:val="20"/>
              </w:rPr>
              <w:t>
40 дейін;</w:t>
            </w:r>
          </w:p>
          <w:p>
            <w:pPr>
              <w:spacing w:after="20"/>
              <w:ind w:left="20"/>
              <w:jc w:val="both"/>
            </w:pPr>
            <w:r>
              <w:rPr>
                <w:rFonts w:ascii="Times New Roman"/>
                <w:b w:val="false"/>
                <w:i w:val="false"/>
                <w:color w:val="000000"/>
                <w:sz w:val="20"/>
              </w:rPr>
              <w:t>
ОДӨК+18, алайда</w:t>
            </w:r>
          </w:p>
          <w:p>
            <w:pPr>
              <w:spacing w:after="20"/>
              <w:ind w:left="20"/>
              <w:jc w:val="both"/>
            </w:pPr>
            <w:r>
              <w:rPr>
                <w:rFonts w:ascii="Times New Roman"/>
                <w:b w:val="false"/>
                <w:i w:val="false"/>
                <w:color w:val="000000"/>
                <w:sz w:val="20"/>
              </w:rPr>
              <w:t>
27 аспайды ӨК кезінде</w:t>
            </w:r>
          </w:p>
          <w:p>
            <w:pPr>
              <w:spacing w:after="20"/>
              <w:ind w:left="20"/>
              <w:jc w:val="both"/>
            </w:pPr>
            <w:r>
              <w:rPr>
                <w:rFonts w:ascii="Times New Roman"/>
                <w:b w:val="false"/>
                <w:i w:val="false"/>
                <w:color w:val="000000"/>
                <w:sz w:val="20"/>
              </w:rPr>
              <w:t>
40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дара созылған қосылулар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2,0-ден 5 дейін қоса алғанда</w:t>
            </w:r>
          </w:p>
          <w:p>
            <w:pPr>
              <w:spacing w:after="20"/>
              <w:ind w:left="20"/>
              <w:jc w:val="both"/>
            </w:pPr>
            <w:r>
              <w:rPr>
                <w:rFonts w:ascii="Times New Roman"/>
                <w:b w:val="false"/>
                <w:i w:val="false"/>
                <w:color w:val="000000"/>
                <w:sz w:val="20"/>
              </w:rPr>
              <w:t>
5 жоғары 50 дейін</w:t>
            </w:r>
          </w:p>
          <w:p>
            <w:pPr>
              <w:spacing w:after="20"/>
              <w:ind w:left="20"/>
              <w:jc w:val="both"/>
            </w:pPr>
            <w:r>
              <w:rPr>
                <w:rFonts w:ascii="Times New Roman"/>
                <w:b w:val="false"/>
                <w:i w:val="false"/>
                <w:color w:val="000000"/>
                <w:sz w:val="20"/>
              </w:rPr>
              <w:t>
қоса алғанда</w:t>
            </w:r>
          </w:p>
          <w:p>
            <w:pPr>
              <w:spacing w:after="20"/>
              <w:ind w:left="20"/>
              <w:jc w:val="both"/>
            </w:pPr>
            <w:r>
              <w:rPr>
                <w:rFonts w:ascii="Times New Roman"/>
                <w:b w:val="false"/>
                <w:i w:val="false"/>
                <w:color w:val="000000"/>
                <w:sz w:val="20"/>
              </w:rPr>
              <w:t>
50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ОД5ӨК + 5, алайда</w:t>
            </w:r>
          </w:p>
          <w:p>
            <w:pPr>
              <w:spacing w:after="20"/>
              <w:ind w:left="20"/>
              <w:jc w:val="both"/>
            </w:pPr>
            <w:r>
              <w:rPr>
                <w:rFonts w:ascii="Times New Roman"/>
                <w:b w:val="false"/>
                <w:i w:val="false"/>
                <w:color w:val="000000"/>
                <w:sz w:val="20"/>
              </w:rPr>
              <w:t>
14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2435" w:id="2121"/>
    <w:p>
      <w:pPr>
        <w:spacing w:after="0"/>
        <w:ind w:left="0"/>
        <w:jc w:val="both"/>
      </w:pPr>
      <w:r>
        <w:rPr>
          <w:rFonts w:ascii="Times New Roman"/>
          <w:b w:val="false"/>
          <w:i w:val="false"/>
          <w:color w:val="000000"/>
          <w:sz w:val="28"/>
        </w:rPr>
        <w:t>
      6. Ультрадыбыстық бақылау</w:t>
      </w:r>
    </w:p>
    <w:bookmarkEnd w:id="2121"/>
    <w:bookmarkStart w:name="z2436" w:id="2122"/>
    <w:p>
      <w:pPr>
        <w:spacing w:after="0"/>
        <w:ind w:left="0"/>
        <w:jc w:val="both"/>
      </w:pPr>
      <w:r>
        <w:rPr>
          <w:rFonts w:ascii="Times New Roman"/>
          <w:b w:val="false"/>
          <w:i w:val="false"/>
          <w:color w:val="000000"/>
          <w:sz w:val="28"/>
        </w:rPr>
        <w:t>
      1. Дәнекерленген қосылыстар сапасы мынадай шарттарды сақтаған кезде қанағаттанарлық болып есептеледі:</w:t>
      </w:r>
    </w:p>
    <w:bookmarkEnd w:id="2122"/>
    <w:p>
      <w:pPr>
        <w:spacing w:after="0"/>
        <w:ind w:left="0"/>
        <w:jc w:val="both"/>
      </w:pPr>
      <w:r>
        <w:rPr>
          <w:rFonts w:ascii="Times New Roman"/>
          <w:b w:val="false"/>
          <w:i w:val="false"/>
          <w:color w:val="000000"/>
          <w:sz w:val="28"/>
        </w:rPr>
        <w:t>
      анықталған тұтас еместіктер созылмалы болып табылмайды (тұтас еместіктердің шартты созылмалылығы сәйкес эталондық шағылдырғыштың шартты созылмалылығынан жоғары болмайды);</w:t>
      </w:r>
    </w:p>
    <w:p>
      <w:pPr>
        <w:spacing w:after="0"/>
        <w:ind w:left="0"/>
        <w:jc w:val="both"/>
      </w:pPr>
      <w:r>
        <w:rPr>
          <w:rFonts w:ascii="Times New Roman"/>
          <w:b w:val="false"/>
          <w:i w:val="false"/>
          <w:color w:val="000000"/>
          <w:sz w:val="28"/>
        </w:rPr>
        <w:t>
      екі көршілес тұтас еместіктер арасындағы түсіріп алулар беті бойынша ара қашықтық бұл көрсеткіштің үлкен мәнімен тұтас еместіктердің шартты созылмалылығынан кем болмайды (тұтас еместіктер жеке дара болып табылмайды);</w:t>
      </w:r>
    </w:p>
    <w:p>
      <w:pPr>
        <w:spacing w:after="0"/>
        <w:ind w:left="0"/>
        <w:jc w:val="both"/>
      </w:pPr>
      <w:r>
        <w:rPr>
          <w:rFonts w:ascii="Times New Roman"/>
          <w:b w:val="false"/>
          <w:i w:val="false"/>
          <w:color w:val="000000"/>
          <w:sz w:val="28"/>
        </w:rPr>
        <w:t>
      эквивалентті алаңдар мен жеке дара тұтас еместіктер саны НТҚ белгіленген нормалардан, жоғары болмайды.</w:t>
      </w:r>
    </w:p>
    <w:bookmarkStart w:name="z2437" w:id="2123"/>
    <w:p>
      <w:pPr>
        <w:spacing w:after="0"/>
        <w:ind w:left="0"/>
        <w:jc w:val="both"/>
      </w:pPr>
      <w:r>
        <w:rPr>
          <w:rFonts w:ascii="Times New Roman"/>
          <w:b w:val="false"/>
          <w:i w:val="false"/>
          <w:color w:val="000000"/>
          <w:sz w:val="28"/>
        </w:rPr>
        <w:t>
      7. Механикалық сынақтар</w:t>
      </w:r>
    </w:p>
    <w:bookmarkEnd w:id="2123"/>
    <w:bookmarkStart w:name="z2438" w:id="2124"/>
    <w:p>
      <w:pPr>
        <w:spacing w:after="0"/>
        <w:ind w:left="0"/>
        <w:jc w:val="both"/>
      </w:pPr>
      <w:r>
        <w:rPr>
          <w:rFonts w:ascii="Times New Roman"/>
          <w:b w:val="false"/>
          <w:i w:val="false"/>
          <w:color w:val="000000"/>
          <w:sz w:val="28"/>
        </w:rPr>
        <w:t>
      1. Механикалық сынақтар нәтижелері бойынша дәнекерлеу қосылыстарының сапасы мынадай талаптарды орындаған жағдайда қанағаттанарлық болып есептеледі:</w:t>
      </w:r>
    </w:p>
    <w:bookmarkEnd w:id="2124"/>
    <w:bookmarkStart w:name="z2439" w:id="2125"/>
    <w:p>
      <w:pPr>
        <w:spacing w:after="0"/>
        <w:ind w:left="0"/>
        <w:jc w:val="both"/>
      </w:pPr>
      <w:r>
        <w:rPr>
          <w:rFonts w:ascii="Times New Roman"/>
          <w:b w:val="false"/>
          <w:i w:val="false"/>
          <w:color w:val="000000"/>
          <w:sz w:val="28"/>
        </w:rPr>
        <w:t>
      а) уақытша кедергі негізгі металл үшін минималды жіберілетіннен төмен болмауы тиіс, ал уақытша кедергінің түрлі нормативтік мәндері бар элементтердің дәнекерленген қосылыстарын сынау кезінде бұл көрсеткіш – беріктігі аздау негігі металл үшін минималды жіберілетіннен төмен емес. Аталған талаптардың өзгеруі НТҚ қарастырылуы мүмкін;</w:t>
      </w:r>
    </w:p>
    <w:bookmarkEnd w:id="2125"/>
    <w:bookmarkStart w:name="z2440" w:id="2126"/>
    <w:p>
      <w:pPr>
        <w:spacing w:after="0"/>
        <w:ind w:left="0"/>
        <w:jc w:val="both"/>
      </w:pPr>
      <w:r>
        <w:rPr>
          <w:rFonts w:ascii="Times New Roman"/>
          <w:b w:val="false"/>
          <w:i w:val="false"/>
          <w:color w:val="000000"/>
          <w:sz w:val="28"/>
        </w:rPr>
        <w:t>
      б) сыртқы диаметрі 108 мм кем қабырғасының қалыңдығы 12 мм кем болған құбырлардың жапсарлы жіктерінің майысуға сынау кезінде сығылатын беттер арасындағы саңылау және статикалық бүгілуге сынау кезіндегі бүгілу бұрышы 1 кесте талаптарына сәйкес келуі тиіс.</w:t>
      </w:r>
    </w:p>
    <w:bookmarkEnd w:id="2126"/>
    <w:bookmarkStart w:name="z2441" w:id="2127"/>
    <w:p>
      <w:pPr>
        <w:spacing w:after="0"/>
        <w:ind w:left="0"/>
        <w:jc w:val="left"/>
      </w:pPr>
      <w:r>
        <w:rPr>
          <w:rFonts w:ascii="Times New Roman"/>
          <w:b/>
          <w:i w:val="false"/>
          <w:color w:val="000000"/>
        </w:rPr>
        <w:t xml:space="preserve"> Бүгілуге және майысуға дәнекерлеу қосылыстарын сынау</w:t>
      </w:r>
      <w:r>
        <w:br/>
      </w:r>
      <w:r>
        <w:rPr>
          <w:rFonts w:ascii="Times New Roman"/>
          <w:b/>
          <w:i w:val="false"/>
          <w:color w:val="000000"/>
        </w:rPr>
        <w:t>нәтижелеріне қойылатын талаптар</w:t>
      </w:r>
    </w:p>
    <w:bookmarkEnd w:id="2127"/>
    <w:bookmarkStart w:name="z2442" w:id="2128"/>
    <w:p>
      <w:pPr>
        <w:spacing w:after="0"/>
        <w:ind w:left="0"/>
        <w:jc w:val="both"/>
      </w:pPr>
      <w:r>
        <w:rPr>
          <w:rFonts w:ascii="Times New Roman"/>
          <w:b w:val="false"/>
          <w:i w:val="false"/>
          <w:color w:val="000000"/>
          <w:sz w:val="28"/>
        </w:rPr>
        <w:t>
      3-кесте</w:t>
      </w:r>
    </w:p>
    <w:bookmarkEnd w:id="2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бөлшектердің болат түрі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бөлшектердің номиналды қалыңдығы s,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Бүгілуге сынау кезіндегі бүгілу бұрышы, град, кемінде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Майысуға сынау кезіндегі сығылатын беттер арасындағы саңылау,</w:t>
            </w:r>
          </w:p>
          <w:p>
            <w:pPr>
              <w:spacing w:after="20"/>
              <w:ind w:left="20"/>
              <w:jc w:val="both"/>
            </w:pPr>
            <w:r>
              <w:rPr>
                <w:rFonts w:ascii="Times New Roman"/>
                <w:b w:val="false"/>
                <w:i w:val="false"/>
                <w:color w:val="000000"/>
                <w:sz w:val="20"/>
              </w:rPr>
              <w:t>
мм, аспайды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p>
            <w:pPr>
              <w:spacing w:after="20"/>
              <w:ind w:left="20"/>
              <w:jc w:val="both"/>
            </w:pPr>
            <w:r>
              <w:rPr>
                <w:rFonts w:ascii="Times New Roman"/>
                <w:b w:val="false"/>
                <w:i w:val="false"/>
                <w:color w:val="000000"/>
                <w:sz w:val="20"/>
              </w:rPr>
              <w:t>
қоса алғанда</w:t>
            </w:r>
          </w:p>
          <w:p>
            <w:pPr>
              <w:spacing w:after="20"/>
              <w:ind w:left="20"/>
              <w:jc w:val="both"/>
            </w:pPr>
            <w:r>
              <w:rPr>
                <w:rFonts w:ascii="Times New Roman"/>
                <w:b w:val="false"/>
                <w:i w:val="false"/>
                <w:color w:val="000000"/>
                <w:sz w:val="20"/>
              </w:rPr>
              <w:t>
20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Марганецті және кремниймарганецті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p>
            <w:pPr>
              <w:spacing w:after="20"/>
              <w:ind w:left="20"/>
              <w:jc w:val="both"/>
            </w:pPr>
            <w:r>
              <w:rPr>
                <w:rFonts w:ascii="Times New Roman"/>
                <w:b w:val="false"/>
                <w:i w:val="false"/>
                <w:color w:val="000000"/>
                <w:sz w:val="20"/>
              </w:rPr>
              <w:t>
қоса алғанда</w:t>
            </w:r>
          </w:p>
          <w:p>
            <w:pPr>
              <w:spacing w:after="20"/>
              <w:ind w:left="20"/>
              <w:jc w:val="both"/>
            </w:pPr>
            <w:r>
              <w:rPr>
                <w:rFonts w:ascii="Times New Roman"/>
                <w:b w:val="false"/>
                <w:i w:val="false"/>
                <w:color w:val="000000"/>
                <w:sz w:val="20"/>
              </w:rPr>
              <w:t>
20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Марганецтіникель молибден,</w:t>
            </w:r>
          </w:p>
          <w:p>
            <w:pPr>
              <w:spacing w:after="20"/>
              <w:ind w:left="20"/>
              <w:jc w:val="both"/>
            </w:pPr>
            <w:r>
              <w:rPr>
                <w:rFonts w:ascii="Times New Roman"/>
                <w:b w:val="false"/>
                <w:i w:val="false"/>
                <w:color w:val="000000"/>
                <w:sz w:val="20"/>
              </w:rPr>
              <w:t>
хром молибден және</w:t>
            </w:r>
          </w:p>
          <w:p>
            <w:pPr>
              <w:spacing w:after="20"/>
              <w:ind w:left="20"/>
              <w:jc w:val="both"/>
            </w:pPr>
            <w:r>
              <w:rPr>
                <w:rFonts w:ascii="Times New Roman"/>
                <w:b w:val="false"/>
                <w:i w:val="false"/>
                <w:color w:val="000000"/>
                <w:sz w:val="20"/>
              </w:rPr>
              <w:t>
хром молибден ванадийлі-</w:t>
            </w:r>
          </w:p>
          <w:p>
            <w:pPr>
              <w:spacing w:after="20"/>
              <w:ind w:left="20"/>
              <w:jc w:val="both"/>
            </w:pPr>
            <w:r>
              <w:rPr>
                <w:rFonts w:ascii="Times New Roman"/>
                <w:b w:val="false"/>
                <w:i w:val="false"/>
                <w:color w:val="000000"/>
                <w:sz w:val="20"/>
              </w:rPr>
              <w:t>
перлит тобындағы және</w:t>
            </w:r>
          </w:p>
          <w:p>
            <w:pPr>
              <w:spacing w:after="20"/>
              <w:ind w:left="20"/>
              <w:jc w:val="both"/>
            </w:pPr>
            <w:r>
              <w:rPr>
                <w:rFonts w:ascii="Times New Roman"/>
                <w:b w:val="false"/>
                <w:i w:val="false"/>
                <w:color w:val="000000"/>
                <w:sz w:val="20"/>
              </w:rPr>
              <w:t>
жоғары қосын,дыланған</w:t>
            </w:r>
          </w:p>
          <w:p>
            <w:pPr>
              <w:spacing w:after="20"/>
              <w:ind w:left="20"/>
              <w:jc w:val="both"/>
            </w:pPr>
            <w:r>
              <w:rPr>
                <w:rFonts w:ascii="Times New Roman"/>
                <w:b w:val="false"/>
                <w:i w:val="false"/>
                <w:color w:val="000000"/>
                <w:sz w:val="20"/>
              </w:rPr>
              <w:t>
хромды</w:t>
            </w:r>
          </w:p>
          <w:p>
            <w:pPr>
              <w:spacing w:after="20"/>
              <w:ind w:left="20"/>
              <w:jc w:val="both"/>
            </w:pPr>
            <w:r>
              <w:rPr>
                <w:rFonts w:ascii="Times New Roman"/>
                <w:b w:val="false"/>
                <w:i w:val="false"/>
                <w:color w:val="000000"/>
                <w:sz w:val="20"/>
              </w:rPr>
              <w:t>
мартенситі ферритті</w:t>
            </w:r>
          </w:p>
          <w:p>
            <w:pPr>
              <w:spacing w:after="20"/>
              <w:ind w:left="20"/>
              <w:jc w:val="both"/>
            </w:pPr>
            <w:r>
              <w:rPr>
                <w:rFonts w:ascii="Times New Roman"/>
                <w:b w:val="false"/>
                <w:i w:val="false"/>
                <w:color w:val="000000"/>
                <w:sz w:val="20"/>
              </w:rPr>
              <w:t>
топтағы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p>
            <w:pPr>
              <w:spacing w:after="20"/>
              <w:ind w:left="20"/>
              <w:jc w:val="both"/>
            </w:pPr>
            <w:r>
              <w:rPr>
                <w:rFonts w:ascii="Times New Roman"/>
                <w:b w:val="false"/>
                <w:i w:val="false"/>
                <w:color w:val="000000"/>
                <w:sz w:val="20"/>
              </w:rPr>
              <w:t>
қоса алғанда</w:t>
            </w:r>
          </w:p>
          <w:p>
            <w:pPr>
              <w:spacing w:after="20"/>
              <w:ind w:left="20"/>
              <w:jc w:val="both"/>
            </w:pPr>
            <w:r>
              <w:rPr>
                <w:rFonts w:ascii="Times New Roman"/>
                <w:b w:val="false"/>
                <w:i w:val="false"/>
                <w:color w:val="000000"/>
                <w:sz w:val="20"/>
              </w:rPr>
              <w:t>
20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никель және</w:t>
            </w:r>
          </w:p>
          <w:p>
            <w:pPr>
              <w:spacing w:after="20"/>
              <w:ind w:left="20"/>
              <w:jc w:val="both"/>
            </w:pPr>
            <w:r>
              <w:rPr>
                <w:rFonts w:ascii="Times New Roman"/>
                <w:b w:val="false"/>
                <w:i w:val="false"/>
                <w:color w:val="000000"/>
                <w:sz w:val="20"/>
              </w:rPr>
              <w:t>
хром марганецті</w:t>
            </w:r>
          </w:p>
          <w:p>
            <w:pPr>
              <w:spacing w:after="20"/>
              <w:ind w:left="20"/>
              <w:jc w:val="both"/>
            </w:pPr>
            <w:r>
              <w:rPr>
                <w:rFonts w:ascii="Times New Roman"/>
                <w:b w:val="false"/>
                <w:i w:val="false"/>
                <w:color w:val="000000"/>
                <w:sz w:val="20"/>
              </w:rPr>
              <w:t>
аустенит тобындағы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 қоса алғанда 20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43" w:id="2129"/>
    <w:p>
      <w:pPr>
        <w:spacing w:after="0"/>
        <w:ind w:left="0"/>
        <w:jc w:val="both"/>
      </w:pPr>
      <w:r>
        <w:rPr>
          <w:rFonts w:ascii="Times New Roman"/>
          <w:b w:val="false"/>
          <w:i w:val="false"/>
          <w:color w:val="000000"/>
          <w:sz w:val="28"/>
        </w:rPr>
        <w:t>
      в) тігіс бойынша кесілген МЕМСТ 6996 бойынша VI түріндегі үлгілердің соғу бүгілуіне сынау кезіндегі соғу тұтқырлығы кемінде:</w:t>
      </w:r>
    </w:p>
    <w:bookmarkEnd w:id="2129"/>
    <w:bookmarkStart w:name="z2444" w:id="2130"/>
    <w:p>
      <w:pPr>
        <w:spacing w:after="0"/>
        <w:ind w:left="0"/>
        <w:jc w:val="both"/>
      </w:pPr>
      <w:r>
        <w:rPr>
          <w:rFonts w:ascii="Times New Roman"/>
          <w:b w:val="false"/>
          <w:i w:val="false"/>
          <w:color w:val="000000"/>
          <w:sz w:val="28"/>
        </w:rPr>
        <w:t>
      49 Дж/см</w:t>
      </w:r>
      <w:r>
        <w:rPr>
          <w:rFonts w:ascii="Times New Roman"/>
          <w:b w:val="false"/>
          <w:i w:val="false"/>
          <w:color w:val="000000"/>
          <w:vertAlign w:val="superscript"/>
        </w:rPr>
        <w:t>2</w:t>
      </w:r>
      <w:r>
        <w:rPr>
          <w:rFonts w:ascii="Times New Roman"/>
          <w:b w:val="false"/>
          <w:i w:val="false"/>
          <w:color w:val="000000"/>
          <w:sz w:val="28"/>
        </w:rPr>
        <w:t xml:space="preserve"> (5 кгс х м/см</w:t>
      </w:r>
      <w:r>
        <w:rPr>
          <w:rFonts w:ascii="Times New Roman"/>
          <w:b w:val="false"/>
          <w:i w:val="false"/>
          <w:color w:val="000000"/>
          <w:vertAlign w:val="superscript"/>
        </w:rPr>
        <w:t>2</w:t>
      </w:r>
      <w:r>
        <w:rPr>
          <w:rFonts w:ascii="Times New Roman"/>
          <w:b w:val="false"/>
          <w:i w:val="false"/>
          <w:color w:val="000000"/>
          <w:sz w:val="28"/>
        </w:rPr>
        <w:t>) – перлит тобындағы болаттардан және мартенсит-феррит тобындағы жоғары қосындыланған болаттан жасалған элементтердің дәнекерленген қосылыстары үшін;</w:t>
      </w:r>
    </w:p>
    <w:bookmarkEnd w:id="2130"/>
    <w:bookmarkStart w:name="z2445" w:id="2131"/>
    <w:p>
      <w:pPr>
        <w:spacing w:after="0"/>
        <w:ind w:left="0"/>
        <w:jc w:val="both"/>
      </w:pPr>
      <w:r>
        <w:rPr>
          <w:rFonts w:ascii="Times New Roman"/>
          <w:b w:val="false"/>
          <w:i w:val="false"/>
          <w:color w:val="000000"/>
          <w:sz w:val="28"/>
        </w:rPr>
        <w:t>
      69 Дж/см</w:t>
      </w:r>
      <w:r>
        <w:rPr>
          <w:rFonts w:ascii="Times New Roman"/>
          <w:b w:val="false"/>
          <w:i w:val="false"/>
          <w:color w:val="000000"/>
          <w:vertAlign w:val="superscript"/>
        </w:rPr>
        <w:t>2</w:t>
      </w:r>
      <w:r>
        <w:rPr>
          <w:rFonts w:ascii="Times New Roman"/>
          <w:b w:val="false"/>
          <w:i w:val="false"/>
          <w:color w:val="000000"/>
          <w:sz w:val="28"/>
        </w:rPr>
        <w:t xml:space="preserve"> (7 кгс х м/см</w:t>
      </w:r>
      <w:r>
        <w:rPr>
          <w:rFonts w:ascii="Times New Roman"/>
          <w:b w:val="false"/>
          <w:i w:val="false"/>
          <w:color w:val="000000"/>
          <w:vertAlign w:val="superscript"/>
        </w:rPr>
        <w:t>2</w:t>
      </w:r>
      <w:r>
        <w:rPr>
          <w:rFonts w:ascii="Times New Roman"/>
          <w:b w:val="false"/>
          <w:i w:val="false"/>
          <w:color w:val="000000"/>
          <w:sz w:val="28"/>
        </w:rPr>
        <w:t>) – аустенит тобындағы хром никель болаттардан жасалған элементтердің дәнекерленген қосылыстары үшін.</w:t>
      </w:r>
    </w:p>
    <w:bookmarkEnd w:id="2131"/>
    <w:bookmarkStart w:name="z2446" w:id="2132"/>
    <w:p>
      <w:pPr>
        <w:spacing w:after="0"/>
        <w:ind w:left="0"/>
        <w:jc w:val="both"/>
      </w:pPr>
      <w:r>
        <w:rPr>
          <w:rFonts w:ascii="Times New Roman"/>
          <w:b w:val="false"/>
          <w:i w:val="false"/>
          <w:color w:val="000000"/>
          <w:sz w:val="28"/>
        </w:rPr>
        <w:t>
      8. Металлографиялық зерттеулер</w:t>
      </w:r>
    </w:p>
    <w:bookmarkEnd w:id="2132"/>
    <w:bookmarkStart w:name="z2447" w:id="2133"/>
    <w:p>
      <w:pPr>
        <w:spacing w:after="0"/>
        <w:ind w:left="0"/>
        <w:jc w:val="both"/>
      </w:pPr>
      <w:r>
        <w:rPr>
          <w:rFonts w:ascii="Times New Roman"/>
          <w:b w:val="false"/>
          <w:i w:val="false"/>
          <w:color w:val="000000"/>
          <w:sz w:val="28"/>
        </w:rPr>
        <w:t>
      1. Металлографиялық зерттеулер нәтижелері бойынша дәнекерленген қосылыстар сапасын бағалау нормалары НТҚ талаптарына сәйкес келеді. Сонымен қатар жіберілмейтін ақауларға 1 т көрсетілген ақаулар жатады.</w:t>
      </w:r>
    </w:p>
    <w:bookmarkEnd w:id="2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Қысыммен жұмыс істейтін</w:t>
            </w:r>
            <w:r>
              <w:br/>
            </w:r>
            <w:r>
              <w:rPr>
                <w:rFonts w:ascii="Times New Roman"/>
                <w:b w:val="false"/>
                <w:i w:val="false"/>
                <w:color w:val="000000"/>
                <w:sz w:val="20"/>
              </w:rPr>
              <w:t>жабдықтарды пайдалану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19-қосымша</w:t>
            </w:r>
          </w:p>
        </w:tc>
      </w:tr>
    </w:tbl>
    <w:bookmarkStart w:name="z2449" w:id="2134"/>
    <w:p>
      <w:pPr>
        <w:spacing w:after="0"/>
        <w:ind w:left="0"/>
        <w:jc w:val="left"/>
      </w:pPr>
      <w:r>
        <w:rPr>
          <w:rFonts w:ascii="Times New Roman"/>
          <w:b/>
          <w:i w:val="false"/>
          <w:color w:val="000000"/>
        </w:rPr>
        <w:t xml:space="preserve"> Қысыммен жұмыс істейтін бу және ыстық су құбыр өткізгіштерін</w:t>
      </w:r>
      <w:r>
        <w:br/>
      </w:r>
      <w:r>
        <w:rPr>
          <w:rFonts w:ascii="Times New Roman"/>
          <w:b/>
          <w:i w:val="false"/>
          <w:color w:val="000000"/>
        </w:rPr>
        <w:t>дайындау үшін қолданылатын материалдар</w:t>
      </w:r>
    </w:p>
    <w:bookmarkEnd w:id="2134"/>
    <w:bookmarkStart w:name="z2450" w:id="2135"/>
    <w:p>
      <w:pPr>
        <w:spacing w:after="0"/>
        <w:ind w:left="0"/>
        <w:jc w:val="both"/>
      </w:pPr>
      <w:r>
        <w:rPr>
          <w:rFonts w:ascii="Times New Roman"/>
          <w:b w:val="false"/>
          <w:i w:val="false"/>
          <w:color w:val="000000"/>
          <w:sz w:val="28"/>
        </w:rPr>
        <w:t>
      1-кесте</w:t>
      </w:r>
    </w:p>
    <w:bookmarkEnd w:id="2135"/>
    <w:bookmarkStart w:name="z2451" w:id="2136"/>
    <w:p>
      <w:pPr>
        <w:spacing w:after="0"/>
        <w:ind w:left="0"/>
        <w:jc w:val="left"/>
      </w:pPr>
      <w:r>
        <w:rPr>
          <w:rFonts w:ascii="Times New Roman"/>
          <w:b/>
          <w:i w:val="false"/>
          <w:color w:val="000000"/>
        </w:rPr>
        <w:t xml:space="preserve"> Табақ болат</w:t>
      </w:r>
    </w:p>
    <w:bookmarkEnd w:id="2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параметрлер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механикалық сынаулар1,2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Бүгілуді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Микроқұрылымды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Ст3псЗ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Ст3спЗ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Ст3псЗ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Ст4сп3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146374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Ст3ГпсЗ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Ст3пс4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Ст3сп5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СтЗГпс4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1577, МЕМСТ 16253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Шектелмеген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w:t>
            </w:r>
          </w:p>
          <w:p>
            <w:pPr>
              <w:spacing w:after="20"/>
              <w:ind w:left="20"/>
              <w:jc w:val="both"/>
            </w:pPr>
            <w:r>
              <w:rPr>
                <w:rFonts w:ascii="Times New Roman"/>
                <w:b w:val="false"/>
                <w:i w:val="false"/>
                <w:color w:val="000000"/>
                <w:sz w:val="20"/>
              </w:rPr>
              <w:t>
ТШ 108.1025</w:t>
            </w:r>
          </w:p>
          <w:p>
            <w:pPr>
              <w:spacing w:after="20"/>
              <w:ind w:left="20"/>
              <w:jc w:val="both"/>
            </w:pPr>
            <w:r>
              <w:rPr>
                <w:rFonts w:ascii="Times New Roman"/>
                <w:b w:val="false"/>
                <w:i w:val="false"/>
                <w:color w:val="000000"/>
                <w:sz w:val="20"/>
              </w:rPr>
              <w:t>
ТШ 24-3-15-870 ТШ 14-2-538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w:t>
            </w:r>
          </w:p>
          <w:p>
            <w:pPr>
              <w:spacing w:after="20"/>
              <w:ind w:left="20"/>
              <w:jc w:val="both"/>
            </w:pPr>
            <w:r>
              <w:rPr>
                <w:rFonts w:ascii="Times New Roman"/>
                <w:b w:val="false"/>
                <w:i w:val="false"/>
                <w:color w:val="000000"/>
                <w:sz w:val="20"/>
              </w:rPr>
              <w:t>
ТШ 108.1025-81</w:t>
            </w:r>
          </w:p>
          <w:p>
            <w:pPr>
              <w:spacing w:after="20"/>
              <w:ind w:left="20"/>
              <w:jc w:val="both"/>
            </w:pPr>
            <w:r>
              <w:rPr>
                <w:rFonts w:ascii="Times New Roman"/>
                <w:b w:val="false"/>
                <w:i w:val="false"/>
                <w:color w:val="000000"/>
                <w:sz w:val="20"/>
              </w:rPr>
              <w:t>
ТШ 24-3-15-870-75 ТШ 14-2-538-83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108-1268-84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108-1268-84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 17Г1С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19281 МЕМСТ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14ХГС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16ГС, 09Г2С, 10Г2С1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19281 МЕМСТ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14-1-642-73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20072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10Х2М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5520 </w:t>
            </w:r>
          </w:p>
          <w:p>
            <w:pPr>
              <w:spacing w:after="20"/>
              <w:ind w:left="20"/>
              <w:jc w:val="both"/>
            </w:pPr>
            <w:r>
              <w:rPr>
                <w:rFonts w:ascii="Times New Roman"/>
                <w:b w:val="false"/>
                <w:i w:val="false"/>
                <w:color w:val="000000"/>
                <w:sz w:val="20"/>
              </w:rPr>
              <w:t>
ТШ 14-1-1584-75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w:t>
            </w:r>
          </w:p>
          <w:p>
            <w:pPr>
              <w:spacing w:after="20"/>
              <w:ind w:left="20"/>
              <w:jc w:val="both"/>
            </w:pPr>
            <w:r>
              <w:rPr>
                <w:rFonts w:ascii="Times New Roman"/>
                <w:b w:val="false"/>
                <w:i w:val="false"/>
                <w:color w:val="000000"/>
                <w:sz w:val="20"/>
              </w:rPr>
              <w:t>
МЕМСТ 20072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 М 1Ф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24-3-15-163 -71</w:t>
            </w:r>
          </w:p>
          <w:p>
            <w:pPr>
              <w:spacing w:after="20"/>
              <w:ind w:left="20"/>
              <w:jc w:val="both"/>
            </w:pPr>
            <w:r>
              <w:rPr>
                <w:rFonts w:ascii="Times New Roman"/>
                <w:b w:val="false"/>
                <w:i w:val="false"/>
                <w:color w:val="000000"/>
                <w:sz w:val="20"/>
              </w:rPr>
              <w:t>
ТШ 108-11-348-78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24-3-15-163-71</w:t>
            </w:r>
          </w:p>
          <w:p>
            <w:pPr>
              <w:spacing w:after="20"/>
              <w:ind w:left="20"/>
              <w:jc w:val="both"/>
            </w:pPr>
            <w:r>
              <w:rPr>
                <w:rFonts w:ascii="Times New Roman"/>
                <w:b w:val="false"/>
                <w:i w:val="false"/>
                <w:color w:val="000000"/>
                <w:sz w:val="20"/>
              </w:rPr>
              <w:t>
ТШ 108-11-348-78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w:t>
            </w:r>
          </w:p>
          <w:p>
            <w:pPr>
              <w:spacing w:after="20"/>
              <w:ind w:left="20"/>
              <w:jc w:val="both"/>
            </w:pPr>
            <w:r>
              <w:rPr>
                <w:rFonts w:ascii="Times New Roman"/>
                <w:b w:val="false"/>
                <w:i w:val="false"/>
                <w:color w:val="000000"/>
                <w:sz w:val="20"/>
              </w:rPr>
              <w:t>
10Т 12Х18Н</w:t>
            </w:r>
          </w:p>
          <w:p>
            <w:pPr>
              <w:spacing w:after="20"/>
              <w:ind w:left="20"/>
              <w:jc w:val="both"/>
            </w:pPr>
            <w:r>
              <w:rPr>
                <w:rFonts w:ascii="Times New Roman"/>
                <w:b w:val="false"/>
                <w:i w:val="false"/>
                <w:color w:val="000000"/>
                <w:sz w:val="20"/>
              </w:rPr>
              <w:t>
9Т 12Х18Н</w:t>
            </w:r>
          </w:p>
          <w:p>
            <w:pPr>
              <w:spacing w:after="20"/>
              <w:ind w:left="20"/>
              <w:jc w:val="both"/>
            </w:pPr>
            <w:r>
              <w:rPr>
                <w:rFonts w:ascii="Times New Roman"/>
                <w:b w:val="false"/>
                <w:i w:val="false"/>
                <w:color w:val="000000"/>
                <w:sz w:val="20"/>
              </w:rPr>
              <w:t>
10Т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52" w:id="2137"/>
    <w:p>
      <w:pPr>
        <w:spacing w:after="0"/>
        <w:ind w:left="0"/>
        <w:jc w:val="both"/>
      </w:pPr>
      <w:r>
        <w:rPr>
          <w:rFonts w:ascii="Times New Roman"/>
          <w:b w:val="false"/>
          <w:i w:val="false"/>
          <w:color w:val="000000"/>
          <w:sz w:val="28"/>
        </w:rPr>
        <w:t>
      Ескерту: * Табақтан дайындалған қалыпқа келтірілген бөлшектер, бу және ыстық су құбыр өткізгіштері арматурасы.</w:t>
      </w:r>
    </w:p>
    <w:bookmarkEnd w:id="21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Нормаларған көрсеткіштер және табақтарды бақылау көлемі МЕМСТ-та көрсетілгендерге сәйкес келеді. МЕМСТ-та қарастырылған сапа санаты және қосымша сынақ түрлері құрылымдық ұйыммен таңдалады. Кестемен қарастырылған талаптар (+ белгісімен белгіленгендер), алайда қолданылатын МЕМСТ-та жоқтар, қайта қарау кезінде МЕМСТ-қа қосылады.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Созылуға сынау кезінде механикалық қасиеттерді бақылау және 1087-1094 тармақтарға сәйкес, соғу тұтқырлығына сынау кезінде 1086-1096 тармақтарға сәйкес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УДБ қалыңдығы 60 мм астам табақтар, сондай-ақ I және II санаттағы құбыр өткізгіштерге арналған қалыңдығы 20 мм астам табақтар өтеді.</w:t>
      </w:r>
    </w:p>
    <w:p>
      <w:pPr>
        <w:spacing w:after="0"/>
        <w:ind w:left="0"/>
        <w:jc w:val="both"/>
      </w:pPr>
      <w:r>
        <w:rPr>
          <w:rFonts w:ascii="Times New Roman"/>
          <w:b w:val="false"/>
          <w:i w:val="false"/>
          <w:color w:val="000000"/>
          <w:sz w:val="28"/>
        </w:rPr>
        <w:t>
      42,5 МПа (2,5 кгс/см2) дейін жұмыс қысымы және 300</w:t>
      </w:r>
      <w:r>
        <w:rPr>
          <w:rFonts w:ascii="Times New Roman"/>
          <w:b w:val="false"/>
          <w:i w:val="false"/>
          <w:color w:val="000000"/>
          <w:vertAlign w:val="superscript"/>
        </w:rPr>
        <w:t>о</w:t>
      </w:r>
      <w:r>
        <w:rPr>
          <w:rFonts w:ascii="Times New Roman"/>
          <w:b w:val="false"/>
          <w:i w:val="false"/>
          <w:color w:val="000000"/>
          <w:sz w:val="28"/>
        </w:rPr>
        <w:t>С дейін температура кезінде тегіс ернемектер үшін 3, 4 және 5-санаттағы ВСт3сп болаттарынан табақты және 1,6 МПа (16 кгс/см</w:t>
      </w:r>
      <w:r>
        <w:rPr>
          <w:rFonts w:ascii="Times New Roman"/>
          <w:b w:val="false"/>
          <w:i w:val="false"/>
          <w:color w:val="000000"/>
          <w:vertAlign w:val="superscript"/>
        </w:rPr>
        <w:t>2</w:t>
      </w:r>
      <w:r>
        <w:rPr>
          <w:rFonts w:ascii="Times New Roman"/>
          <w:b w:val="false"/>
          <w:i w:val="false"/>
          <w:color w:val="000000"/>
          <w:sz w:val="28"/>
        </w:rPr>
        <w:t>) дейін қысым кезінде 200</w:t>
      </w:r>
      <w:r>
        <w:rPr>
          <w:rFonts w:ascii="Times New Roman"/>
          <w:b w:val="false"/>
          <w:i w:val="false"/>
          <w:color w:val="000000"/>
          <w:vertAlign w:val="superscript"/>
        </w:rPr>
        <w:t>о</w:t>
      </w:r>
      <w:r>
        <w:rPr>
          <w:rFonts w:ascii="Times New Roman"/>
          <w:b w:val="false"/>
          <w:i w:val="false"/>
          <w:color w:val="000000"/>
          <w:sz w:val="28"/>
        </w:rPr>
        <w:t>С дейін температура кезінде 2 және 3-санаттағы ВСт3пс, ВСт3кп, ВСт2кп, ВСт2кп болаттардан табақты қолдануға болады.</w:t>
      </w:r>
    </w:p>
    <w:p>
      <w:pPr>
        <w:spacing w:after="0"/>
        <w:ind w:left="0"/>
        <w:jc w:val="left"/>
      </w:pPr>
      <w:r>
        <w:rPr>
          <w:rFonts w:ascii="Times New Roman"/>
          <w:b/>
          <w:i w:val="false"/>
          <w:color w:val="000000"/>
        </w:rPr>
        <w:t xml:space="preserve"> Тігіссіз құбырлар</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параметрлер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сынақ3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Құбырға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perscript"/>
              </w:rPr>
              <w:t>0</w:t>
            </w:r>
            <w:r>
              <w:rPr>
                <w:rFonts w:ascii="Times New Roman"/>
                <w:b w:val="false"/>
                <w:i w:val="false"/>
                <w:color w:val="000000"/>
                <w:sz w:val="20"/>
              </w:rPr>
              <w:t>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w:t>
            </w:r>
          </w:p>
          <w:p>
            <w:pPr>
              <w:spacing w:after="20"/>
              <w:ind w:left="20"/>
              <w:jc w:val="both"/>
            </w:pPr>
            <w:r>
              <w:rPr>
                <w:rFonts w:ascii="Times New Roman"/>
                <w:b w:val="false"/>
                <w:i w:val="false"/>
                <w:color w:val="000000"/>
                <w:sz w:val="20"/>
              </w:rPr>
              <w:t>
(кг/см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сынақтар2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сынақтар</w:t>
            </w:r>
            <w:r>
              <w:rPr>
                <w:rFonts w:ascii="Times New Roman"/>
                <w:b w:val="false"/>
                <w:i w:val="false"/>
                <w:color w:val="000000"/>
                <w:vertAlign w:val="superscript"/>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Макроқұрылым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Микроқұрылым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87315</w:t>
            </w:r>
          </w:p>
          <w:p>
            <w:pPr>
              <w:spacing w:after="20"/>
              <w:ind w:left="20"/>
              <w:jc w:val="both"/>
            </w:pPr>
            <w:r>
              <w:rPr>
                <w:rFonts w:ascii="Times New Roman"/>
                <w:b w:val="false"/>
                <w:i w:val="false"/>
                <w:color w:val="000000"/>
                <w:sz w:val="20"/>
              </w:rPr>
              <w:t>
(В тобы)</w:t>
            </w:r>
          </w:p>
          <w:p>
            <w:pPr>
              <w:spacing w:after="20"/>
              <w:ind w:left="20"/>
              <w:jc w:val="both"/>
            </w:pPr>
            <w:r>
              <w:rPr>
                <w:rFonts w:ascii="Times New Roman"/>
                <w:b w:val="false"/>
                <w:i w:val="false"/>
                <w:color w:val="000000"/>
                <w:sz w:val="20"/>
              </w:rPr>
              <w:t>
МЕМСТ 87335</w:t>
            </w:r>
          </w:p>
          <w:p>
            <w:pPr>
              <w:spacing w:after="20"/>
              <w:ind w:left="20"/>
              <w:jc w:val="both"/>
            </w:pPr>
            <w:r>
              <w:rPr>
                <w:rFonts w:ascii="Times New Roman"/>
                <w:b w:val="false"/>
                <w:i w:val="false"/>
                <w:color w:val="000000"/>
                <w:sz w:val="20"/>
              </w:rPr>
              <w:t>
(В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550</w:t>
            </w:r>
          </w:p>
          <w:p>
            <w:pPr>
              <w:spacing w:after="20"/>
              <w:ind w:left="20"/>
              <w:jc w:val="both"/>
            </w:pPr>
            <w:r>
              <w:rPr>
                <w:rFonts w:ascii="Times New Roman"/>
                <w:b w:val="false"/>
                <w:i w:val="false"/>
                <w:color w:val="000000"/>
                <w:sz w:val="20"/>
              </w:rPr>
              <w:t>
(А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8731</w:t>
            </w:r>
          </w:p>
          <w:p>
            <w:pPr>
              <w:spacing w:after="20"/>
              <w:ind w:left="20"/>
              <w:jc w:val="both"/>
            </w:pPr>
            <w:r>
              <w:rPr>
                <w:rFonts w:ascii="Times New Roman"/>
                <w:b w:val="false"/>
                <w:i w:val="false"/>
                <w:color w:val="000000"/>
                <w:sz w:val="20"/>
              </w:rPr>
              <w:t>
(В тобы)</w:t>
            </w:r>
          </w:p>
          <w:p>
            <w:pPr>
              <w:spacing w:after="20"/>
              <w:ind w:left="20"/>
              <w:jc w:val="both"/>
            </w:pPr>
            <w:r>
              <w:rPr>
                <w:rFonts w:ascii="Times New Roman"/>
                <w:b w:val="false"/>
                <w:i w:val="false"/>
                <w:color w:val="000000"/>
                <w:sz w:val="20"/>
              </w:rPr>
              <w:t xml:space="preserve">
МЕМСТ 8733 </w:t>
            </w:r>
          </w:p>
          <w:p>
            <w:pPr>
              <w:spacing w:after="20"/>
              <w:ind w:left="20"/>
              <w:jc w:val="both"/>
            </w:pPr>
            <w:r>
              <w:rPr>
                <w:rFonts w:ascii="Times New Roman"/>
                <w:b w:val="false"/>
                <w:i w:val="false"/>
                <w:color w:val="000000"/>
                <w:sz w:val="20"/>
              </w:rPr>
              <w:t>
(группа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14-3-1128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14-3-460</w:t>
            </w:r>
          </w:p>
          <w:p>
            <w:pPr>
              <w:spacing w:after="20"/>
              <w:ind w:left="20"/>
              <w:jc w:val="both"/>
            </w:pPr>
            <w:r>
              <w:rPr>
                <w:rFonts w:ascii="Times New Roman"/>
                <w:b w:val="false"/>
                <w:i w:val="false"/>
                <w:color w:val="000000"/>
                <w:sz w:val="20"/>
              </w:rPr>
              <w:t>
ТШ 14-3-420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ТШ 14-3-460 </w:t>
            </w:r>
          </w:p>
          <w:p>
            <w:pPr>
              <w:spacing w:after="20"/>
              <w:ind w:left="20"/>
              <w:jc w:val="both"/>
            </w:pPr>
            <w:r>
              <w:rPr>
                <w:rFonts w:ascii="Times New Roman"/>
                <w:b w:val="false"/>
                <w:i w:val="false"/>
                <w:color w:val="000000"/>
                <w:sz w:val="20"/>
              </w:rPr>
              <w:t>
ТШ 14-3-420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108-1267</w:t>
            </w:r>
          </w:p>
          <w:p>
            <w:pPr>
              <w:spacing w:after="20"/>
              <w:ind w:left="20"/>
              <w:jc w:val="both"/>
            </w:pPr>
            <w:r>
              <w:rPr>
                <w:rFonts w:ascii="Times New Roman"/>
                <w:b w:val="false"/>
                <w:i w:val="false"/>
                <w:color w:val="000000"/>
                <w:sz w:val="20"/>
              </w:rPr>
              <w:t>
ТШ 3-923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108.030.113</w:t>
            </w:r>
          </w:p>
          <w:p>
            <w:pPr>
              <w:spacing w:after="20"/>
              <w:ind w:left="20"/>
              <w:jc w:val="both"/>
            </w:pPr>
            <w:r>
              <w:rPr>
                <w:rFonts w:ascii="Times New Roman"/>
                <w:b w:val="false"/>
                <w:i w:val="false"/>
                <w:color w:val="000000"/>
                <w:sz w:val="20"/>
              </w:rPr>
              <w:t>
ТШ З-923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 МФ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15Х1МФ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14-3-460</w:t>
            </w:r>
          </w:p>
          <w:p>
            <w:pPr>
              <w:spacing w:after="20"/>
              <w:ind w:left="20"/>
              <w:jc w:val="both"/>
            </w:pPr>
            <w:r>
              <w:rPr>
                <w:rFonts w:ascii="Times New Roman"/>
                <w:b w:val="false"/>
                <w:i w:val="false"/>
                <w:color w:val="000000"/>
                <w:sz w:val="20"/>
              </w:rPr>
              <w:t>
ТШ 3-923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14-3-460</w:t>
            </w:r>
          </w:p>
          <w:p>
            <w:pPr>
              <w:spacing w:after="20"/>
              <w:ind w:left="20"/>
              <w:jc w:val="both"/>
            </w:pPr>
            <w:r>
              <w:rPr>
                <w:rFonts w:ascii="Times New Roman"/>
                <w:b w:val="false"/>
                <w:i w:val="false"/>
                <w:color w:val="000000"/>
                <w:sz w:val="20"/>
              </w:rPr>
              <w:t>
ТШ 3-923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12Х18Н12Т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14-3-420</w:t>
            </w:r>
          </w:p>
          <w:p>
            <w:pPr>
              <w:spacing w:after="20"/>
              <w:ind w:left="20"/>
              <w:jc w:val="both"/>
            </w:pPr>
            <w:r>
              <w:rPr>
                <w:rFonts w:ascii="Times New Roman"/>
                <w:b w:val="false"/>
                <w:i w:val="false"/>
                <w:color w:val="000000"/>
                <w:sz w:val="20"/>
              </w:rPr>
              <w:t>
ТУ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ТШ 14-3-420 </w:t>
            </w:r>
          </w:p>
          <w:p>
            <w:pPr>
              <w:spacing w:after="20"/>
              <w:ind w:left="20"/>
              <w:jc w:val="both"/>
            </w:pPr>
            <w:r>
              <w:rPr>
                <w:rFonts w:ascii="Times New Roman"/>
                <w:b w:val="false"/>
                <w:i w:val="false"/>
                <w:color w:val="000000"/>
                <w:sz w:val="20"/>
              </w:rPr>
              <w:t>
ТШ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08Х16Н9М2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14-3-446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12Х18Н12Т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14-3-7966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14-3-796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(12Х18Н10Т)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99417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141627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10х9 МБШ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14-3-1460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14-1-4607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53" w:id="2138"/>
    <w:p>
      <w:pPr>
        <w:spacing w:after="0"/>
        <w:ind w:left="0"/>
        <w:jc w:val="both"/>
      </w:pPr>
      <w:r>
        <w:rPr>
          <w:rFonts w:ascii="Times New Roman"/>
          <w:b w:val="false"/>
          <w:i w:val="false"/>
          <w:color w:val="000000"/>
          <w:sz w:val="28"/>
        </w:rPr>
        <w:t>
      Ескерту:</w:t>
      </w:r>
    </w:p>
    <w:bookmarkEnd w:id="21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Нормаларған көрсеткіштер және табақтарды бақылау көлемі МЕМСТ-та көрсетілгендерге сәйкес келеді. МЕМСТ-та қарастырылған сапа санаты және қосымша сынақ түрлері құрылымдық ұйыммен таңдалады. Кестемен қарастырылған талаптар (+ белгісімен белгіленгендер), алайда қолданылатын МЕМСТ-та жоқтар, қайта қарау кезінде МЕМСТ-қа қосылады, бұдан кейін бұл талаптар міндетті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Созылуға сынау кезінде механикалық қасиеттерді бақылау және 1087-1090 тармақтарға сәйкес, соғу тұтқырлығына сынау кезінде және 1086-1096 тармақтарға сәйкес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Технологиялық сынақтарды мынадай құбырлар диаметрі кезінде жүргізу қажет: 60 мм дейін – жақтау айналасында бүгілуге немесе кеңейтуге; 60 мм жоғары 108 мм дейін – кеңейтуге немесе майыстыруға; 108 мм жоғары 273 мм дейін – майыстыруға немесе тілмені бүгуге; 273 мм астам және 25 мм дейін қабырғасының қалыңдығы кезінде – тілмені бүгуге.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Радиографиялық, УДБ немесе басқа осыған тең бақылаудан I және II санаттағы құбыр өткізгіштер үшін барлық құбырлар өтеді.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МЕМСТ 9941, МЕМСТ 14162 және ТШ 14-3-796 бойынша 12Х18Н10Т және 12Х18Н12Т таңбалы болаттан диаметрі шағын құбырлар (20 мм кем) бу және су сынамаларын сұрыптау құбыр өткізгіштері үшін қолдануға жіберіледі.</w:t>
      </w:r>
    </w:p>
    <w:bookmarkStart w:name="z2454" w:id="2139"/>
    <w:p>
      <w:pPr>
        <w:spacing w:after="0"/>
        <w:ind w:left="0"/>
        <w:jc w:val="left"/>
      </w:pPr>
      <w:r>
        <w:rPr>
          <w:rFonts w:ascii="Times New Roman"/>
          <w:b/>
          <w:i w:val="false"/>
          <w:color w:val="000000"/>
        </w:rPr>
        <w:t xml:space="preserve"> Дәнекерлеу құбырлары</w:t>
      </w:r>
    </w:p>
    <w:bookmarkEnd w:id="2139"/>
    <w:bookmarkStart w:name="z2455" w:id="2140"/>
    <w:p>
      <w:pPr>
        <w:spacing w:after="0"/>
        <w:ind w:left="0"/>
        <w:jc w:val="both"/>
      </w:pPr>
      <w:r>
        <w:rPr>
          <w:rFonts w:ascii="Times New Roman"/>
          <w:b w:val="false"/>
          <w:i w:val="false"/>
          <w:color w:val="000000"/>
          <w:sz w:val="28"/>
        </w:rPr>
        <w:t>
      3-кесте</w:t>
      </w:r>
    </w:p>
    <w:bookmarkEnd w:id="2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w:t>
            </w:r>
          </w:p>
          <w:p>
            <w:pPr>
              <w:spacing w:after="20"/>
              <w:ind w:left="20"/>
              <w:jc w:val="both"/>
            </w:pPr>
            <w:r>
              <w:rPr>
                <w:rFonts w:ascii="Times New Roman"/>
                <w:b w:val="false"/>
                <w:i w:val="false"/>
                <w:color w:val="000000"/>
                <w:sz w:val="20"/>
              </w:rPr>
              <w:t>
параметрлер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сынақ1</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тігіс дефектоскопиясы4</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Болатқа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perscript"/>
              </w:rPr>
              <w:t>0</w:t>
            </w:r>
            <w:r>
              <w:rPr>
                <w:rFonts w:ascii="Times New Roman"/>
                <w:b w:val="false"/>
                <w:i w:val="false"/>
                <w:color w:val="000000"/>
                <w:sz w:val="20"/>
              </w:rPr>
              <w:t>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сынақ2</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сынақтар.3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металл2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тігісі5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456" w:id="2141"/>
    <w:p>
      <w:pPr>
        <w:spacing w:after="0"/>
        <w:ind w:left="0"/>
        <w:jc w:val="left"/>
      </w:pPr>
      <w:r>
        <w:rPr>
          <w:rFonts w:ascii="Times New Roman"/>
          <w:b/>
          <w:i w:val="false"/>
          <w:color w:val="000000"/>
        </w:rPr>
        <w:t xml:space="preserve"> Тікелей тігісті құбырлар</w:t>
      </w:r>
    </w:p>
    <w:bookmarkEnd w:id="2141"/>
    <w:bookmarkStart w:name="z2457" w:id="2142"/>
    <w:p>
      <w:pPr>
        <w:spacing w:after="0"/>
        <w:ind w:left="0"/>
        <w:jc w:val="both"/>
      </w:pPr>
      <w:r>
        <w:rPr>
          <w:rFonts w:ascii="Times New Roman"/>
          <w:b w:val="false"/>
          <w:i w:val="false"/>
          <w:color w:val="000000"/>
          <w:sz w:val="28"/>
        </w:rPr>
        <w:t>
      4-кесте</w:t>
      </w:r>
    </w:p>
    <w:bookmarkEnd w:id="2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Ст3спЗ</w:t>
            </w:r>
          </w:p>
          <w:p>
            <w:pPr>
              <w:spacing w:after="20"/>
              <w:ind w:left="20"/>
              <w:jc w:val="both"/>
            </w:pPr>
            <w:r>
              <w:rPr>
                <w:rFonts w:ascii="Times New Roman"/>
                <w:b w:val="false"/>
                <w:i w:val="false"/>
                <w:color w:val="000000"/>
                <w:sz w:val="20"/>
              </w:rPr>
              <w:t>
Ст3сп4</w:t>
            </w:r>
          </w:p>
          <w:p>
            <w:pPr>
              <w:spacing w:after="20"/>
              <w:ind w:left="20"/>
              <w:jc w:val="both"/>
            </w:pPr>
            <w:r>
              <w:rPr>
                <w:rFonts w:ascii="Times New Roman"/>
                <w:b w:val="false"/>
                <w:i w:val="false"/>
                <w:color w:val="000000"/>
                <w:sz w:val="20"/>
              </w:rPr>
              <w:t>
Ст3сп5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10706 (В тобы)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Ст3сп5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10705 (В тобы)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10705 (В тобы)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 17Г1С 17Г1СЦ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14-3-620-77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14-1-1921-76</w:t>
            </w:r>
          </w:p>
          <w:p>
            <w:pPr>
              <w:spacing w:after="20"/>
              <w:ind w:left="20"/>
              <w:jc w:val="both"/>
            </w:pPr>
            <w:r>
              <w:rPr>
                <w:rFonts w:ascii="Times New Roman"/>
                <w:b w:val="false"/>
                <w:i w:val="false"/>
                <w:color w:val="000000"/>
                <w:sz w:val="20"/>
              </w:rPr>
              <w:t>
ТШ 14-1-1950-77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 17Г1С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14-1-1921-76</w:t>
            </w:r>
          </w:p>
          <w:p>
            <w:pPr>
              <w:spacing w:after="20"/>
              <w:ind w:left="20"/>
              <w:jc w:val="both"/>
            </w:pPr>
            <w:r>
              <w:rPr>
                <w:rFonts w:ascii="Times New Roman"/>
                <w:b w:val="false"/>
                <w:i w:val="false"/>
                <w:color w:val="000000"/>
                <w:sz w:val="20"/>
              </w:rPr>
              <w:t>
МЕМСТ 19281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 17Г1С 17Г1СУ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14-3-1138-82</w:t>
            </w:r>
          </w:p>
          <w:p>
            <w:pPr>
              <w:spacing w:after="20"/>
              <w:ind w:left="20"/>
              <w:jc w:val="both"/>
            </w:pPr>
            <w:r>
              <w:rPr>
                <w:rFonts w:ascii="Times New Roman"/>
                <w:b w:val="false"/>
                <w:i w:val="false"/>
                <w:color w:val="000000"/>
                <w:sz w:val="20"/>
              </w:rPr>
              <w:t>
ТШ 14-3-1424-86</w:t>
            </w:r>
          </w:p>
          <w:p>
            <w:pPr>
              <w:spacing w:after="20"/>
              <w:ind w:left="20"/>
              <w:jc w:val="both"/>
            </w:pPr>
            <w:r>
              <w:rPr>
                <w:rFonts w:ascii="Times New Roman"/>
                <w:b w:val="false"/>
                <w:i w:val="false"/>
                <w:color w:val="000000"/>
                <w:sz w:val="20"/>
              </w:rPr>
              <w:t>
ТШ 14-3-1270-84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14-1-1950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58" w:id="2143"/>
    <w:p>
      <w:pPr>
        <w:spacing w:after="0"/>
        <w:ind w:left="0"/>
        <w:jc w:val="left"/>
      </w:pPr>
      <w:r>
        <w:rPr>
          <w:rFonts w:ascii="Times New Roman"/>
          <w:b/>
          <w:i w:val="false"/>
          <w:color w:val="000000"/>
        </w:rPr>
        <w:t xml:space="preserve"> Бұрамалы тігісі бар құбырлар</w:t>
      </w:r>
    </w:p>
    <w:bookmarkEnd w:id="2143"/>
    <w:bookmarkStart w:name="z2459" w:id="2144"/>
    <w:p>
      <w:pPr>
        <w:spacing w:after="0"/>
        <w:ind w:left="0"/>
        <w:jc w:val="both"/>
      </w:pPr>
      <w:r>
        <w:rPr>
          <w:rFonts w:ascii="Times New Roman"/>
          <w:b w:val="false"/>
          <w:i w:val="false"/>
          <w:color w:val="000000"/>
          <w:sz w:val="28"/>
        </w:rPr>
        <w:t>
      5-кесте</w:t>
      </w:r>
    </w:p>
    <w:bookmarkEnd w:id="2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14-3-954-80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14-1-4636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14-3-808-78</w:t>
            </w:r>
          </w:p>
          <w:p>
            <w:pPr>
              <w:spacing w:after="20"/>
              <w:ind w:left="20"/>
              <w:jc w:val="both"/>
            </w:pPr>
            <w:r>
              <w:rPr>
                <w:rFonts w:ascii="Times New Roman"/>
                <w:b w:val="false"/>
                <w:i w:val="false"/>
                <w:color w:val="000000"/>
                <w:sz w:val="20"/>
              </w:rPr>
              <w:t>
ТШ 14-3-954-80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14-1-2471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 17Г1С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20295</w:t>
            </w:r>
          </w:p>
          <w:p>
            <w:pPr>
              <w:spacing w:after="20"/>
              <w:ind w:left="20"/>
              <w:jc w:val="both"/>
            </w:pPr>
            <w:r>
              <w:rPr>
                <w:rFonts w:ascii="Times New Roman"/>
                <w:b w:val="false"/>
                <w:i w:val="false"/>
                <w:color w:val="000000"/>
                <w:sz w:val="20"/>
              </w:rPr>
              <w:t>
ТШ 14-3-954-80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14-1-1921-76</w:t>
            </w:r>
          </w:p>
          <w:p>
            <w:pPr>
              <w:spacing w:after="20"/>
              <w:ind w:left="20"/>
              <w:jc w:val="both"/>
            </w:pPr>
            <w:r>
              <w:rPr>
                <w:rFonts w:ascii="Times New Roman"/>
                <w:b w:val="false"/>
                <w:i w:val="false"/>
                <w:color w:val="000000"/>
                <w:sz w:val="20"/>
              </w:rPr>
              <w:t>
ТШ 14-3-954-80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*Диаметрі 530 - 820 мм құбырлар үшін.</w:t>
      </w:r>
    </w:p>
    <w:bookmarkStart w:name="z2460" w:id="2145"/>
    <w:p>
      <w:pPr>
        <w:spacing w:after="0"/>
        <w:ind w:left="0"/>
        <w:jc w:val="both"/>
      </w:pPr>
      <w:r>
        <w:rPr>
          <w:rFonts w:ascii="Times New Roman"/>
          <w:b w:val="false"/>
          <w:i w:val="false"/>
          <w:color w:val="000000"/>
          <w:sz w:val="28"/>
        </w:rPr>
        <w:t>
      Ескерту:</w:t>
      </w:r>
    </w:p>
    <w:bookmarkEnd w:id="2145"/>
    <w:p>
      <w:pPr>
        <w:spacing w:after="0"/>
        <w:ind w:left="0"/>
        <w:jc w:val="both"/>
      </w:pPr>
      <w:r>
        <w:rPr>
          <w:rFonts w:ascii="Times New Roman"/>
          <w:b w:val="false"/>
          <w:i w:val="false"/>
          <w:color w:val="000000"/>
          <w:sz w:val="28"/>
        </w:rPr>
        <w:t>
      Нормаларған көрсеткіштер және дәнекерленген құбырларды бақылау көлемі НТҚ көрсетілген талаптарға сәйкес келеді. НТҚ қарастырылған қосымша сынақ түрлері құрылымдық ұйыммен таңдалады.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Созылуға сынау кезінде және соғу тұтқырлығына сынау кезінде механикалық қасиеттерді бақылау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Технологиялық сынақтарды мынадай құбырлар диаметрі кезінде жүргізу қажет: 60 мм дейін – жақтау айналасында бүгілуге немесе кеңейтуге; 60 мм жоғары 108 мм дейін – кеңейтуге немесе майыстыруға; 108 мм жоғары 152 мм дейін – майыстыруға немесе тілмені бүгуге; 152 мм астам және 530 мм дейін – майыстыруға немесе тілмені бүгуге. Жаншып қақтайтын қосылыстарда пайдаланылатын құбырлар үшін кеңейтуге сынау міндетті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Радиографиялық бақылаудан немесе УДБ пісірілген жерлер барлық ұзындығы бойынша өтеді.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Дәнекерленген қосылысты созуға және соғу тұтқырлығына механикалық сынақтар диаметрі 425 мм және астам құбырлар үшін жүргізіледі.</w:t>
      </w:r>
    </w:p>
    <w:bookmarkStart w:name="z2461" w:id="2146"/>
    <w:p>
      <w:pPr>
        <w:spacing w:after="0"/>
        <w:ind w:left="0"/>
        <w:jc w:val="left"/>
      </w:pPr>
      <w:r>
        <w:rPr>
          <w:rFonts w:ascii="Times New Roman"/>
          <w:b/>
          <w:i w:val="false"/>
          <w:color w:val="000000"/>
        </w:rPr>
        <w:t xml:space="preserve"> Болат шыңдалғылар</w:t>
      </w:r>
    </w:p>
    <w:bookmarkEnd w:id="2146"/>
    <w:bookmarkStart w:name="z2462" w:id="2147"/>
    <w:p>
      <w:pPr>
        <w:spacing w:after="0"/>
        <w:ind w:left="0"/>
        <w:jc w:val="both"/>
      </w:pPr>
      <w:r>
        <w:rPr>
          <w:rFonts w:ascii="Times New Roman"/>
          <w:b w:val="false"/>
          <w:i w:val="false"/>
          <w:color w:val="000000"/>
          <w:sz w:val="28"/>
        </w:rPr>
        <w:t>
      6-кесте</w:t>
      </w:r>
    </w:p>
    <w:bookmarkEnd w:id="2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параметрлер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сынақтар1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Шыңдалғыға</w:t>
            </w:r>
            <w:r>
              <w:rPr>
                <w:rFonts w:ascii="Times New Roman"/>
                <w:b w:val="false"/>
                <w:i w:val="false"/>
                <w:color w:val="000000"/>
                <w:vertAlign w:val="superscript"/>
              </w:rPr>
              <w:t>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Болатқа</w:t>
            </w:r>
            <w:r>
              <w:rPr>
                <w:rFonts w:ascii="Times New Roman"/>
                <w:b w:val="false"/>
                <w:i w:val="false"/>
                <w:color w:val="000000"/>
                <w:vertAlign w:val="superscript"/>
              </w:rPr>
              <w:t>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perscript"/>
              </w:rPr>
              <w:t>0</w:t>
            </w:r>
            <w:r>
              <w:rPr>
                <w:rFonts w:ascii="Times New Roman"/>
                <w:b w:val="false"/>
                <w:i w:val="false"/>
                <w:color w:val="000000"/>
                <w:sz w:val="20"/>
              </w:rPr>
              <w:t>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испытания</w:t>
            </w:r>
            <w:r>
              <w:rPr>
                <w:rFonts w:ascii="Times New Roman"/>
                <w:b w:val="false"/>
                <w:i w:val="false"/>
                <w:color w:val="000000"/>
                <w:vertAlign w:val="superscript"/>
              </w:rPr>
              <w:t>3</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Макроқұрылым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ВСт2сп3</w:t>
            </w:r>
          </w:p>
          <w:p>
            <w:pPr>
              <w:spacing w:after="20"/>
              <w:ind w:left="20"/>
              <w:jc w:val="both"/>
            </w:pPr>
            <w:r>
              <w:rPr>
                <w:rFonts w:ascii="Times New Roman"/>
                <w:b w:val="false"/>
                <w:i w:val="false"/>
                <w:color w:val="000000"/>
                <w:sz w:val="20"/>
              </w:rPr>
              <w:t xml:space="preserve">
В Ст3спЗ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8479</w:t>
            </w:r>
          </w:p>
          <w:p>
            <w:pPr>
              <w:spacing w:after="20"/>
              <w:ind w:left="20"/>
              <w:jc w:val="both"/>
            </w:pPr>
            <w:r>
              <w:rPr>
                <w:rFonts w:ascii="Times New Roman"/>
                <w:b w:val="false"/>
                <w:i w:val="false"/>
                <w:color w:val="000000"/>
                <w:sz w:val="20"/>
              </w:rPr>
              <w:t>
(IV тобы)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8479</w:t>
            </w:r>
          </w:p>
          <w:p>
            <w:pPr>
              <w:spacing w:after="20"/>
              <w:ind w:left="20"/>
              <w:jc w:val="both"/>
            </w:pPr>
            <w:r>
              <w:rPr>
                <w:rFonts w:ascii="Times New Roman"/>
                <w:b w:val="false"/>
                <w:i w:val="false"/>
                <w:color w:val="000000"/>
                <w:sz w:val="20"/>
              </w:rPr>
              <w:t>
(группа IV,V)6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10Г2, 10Г2С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8479</w:t>
            </w:r>
          </w:p>
          <w:p>
            <w:pPr>
              <w:spacing w:after="20"/>
              <w:ind w:left="20"/>
              <w:jc w:val="both"/>
            </w:pPr>
            <w:r>
              <w:rPr>
                <w:rFonts w:ascii="Times New Roman"/>
                <w:b w:val="false"/>
                <w:i w:val="false"/>
                <w:color w:val="000000"/>
                <w:sz w:val="20"/>
              </w:rPr>
              <w:t>
(IV,V тобы)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15ГС, 16ГС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16ГНМА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8479 </w:t>
            </w:r>
          </w:p>
          <w:p>
            <w:pPr>
              <w:spacing w:after="20"/>
              <w:ind w:left="20"/>
              <w:jc w:val="both"/>
            </w:pPr>
            <w:r>
              <w:rPr>
                <w:rFonts w:ascii="Times New Roman"/>
                <w:b w:val="false"/>
                <w:i w:val="false"/>
                <w:color w:val="000000"/>
                <w:sz w:val="20"/>
              </w:rPr>
              <w:t>
(IV, V тобы)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20072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8479</w:t>
            </w:r>
          </w:p>
          <w:p>
            <w:pPr>
              <w:spacing w:after="20"/>
              <w:ind w:left="20"/>
              <w:jc w:val="both"/>
            </w:pPr>
            <w:r>
              <w:rPr>
                <w:rFonts w:ascii="Times New Roman"/>
                <w:b w:val="false"/>
                <w:i w:val="false"/>
                <w:color w:val="000000"/>
                <w:sz w:val="20"/>
              </w:rPr>
              <w:t>
(IV, V тобы)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15ХМ1Ф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63" w:id="2148"/>
    <w:p>
      <w:pPr>
        <w:spacing w:after="0"/>
        <w:ind w:left="0"/>
        <w:jc w:val="both"/>
      </w:pPr>
      <w:r>
        <w:rPr>
          <w:rFonts w:ascii="Times New Roman"/>
          <w:b w:val="false"/>
          <w:i w:val="false"/>
          <w:color w:val="000000"/>
          <w:sz w:val="28"/>
        </w:rPr>
        <w:t>
      Ескерту:</w:t>
      </w:r>
    </w:p>
    <w:bookmarkEnd w:id="21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Нормаланған көрсеткіштер және бақылау көлемі НТҚ көрсетілгендерге сәйкес келеді. Шыңдалғылар санаты, тобы, сапасы және НТҚ қарастырылған қосымша сынақтар құрылымдық ұйыммен таңдалады.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Созылуға және соғу тұтқырлығына сынақтар кезінде механикалық қасиеттерді бақылау жүргізіледі.</w:t>
      </w:r>
    </w:p>
    <w:p>
      <w:pPr>
        <w:spacing w:after="0"/>
        <w:ind w:left="0"/>
        <w:jc w:val="both"/>
      </w:pPr>
      <w:r>
        <w:rPr>
          <w:rFonts w:ascii="Times New Roman"/>
          <w:b w:val="false"/>
          <w:i w:val="false"/>
          <w:color w:val="000000"/>
          <w:sz w:val="28"/>
        </w:rPr>
        <w:t>
      3200 мм астам габаритті өлшемдердің біреуі болатын немесе қалыңдығы 50 мм астам 6,4 МПа (64 кгс/см</w:t>
      </w:r>
      <w:r>
        <w:rPr>
          <w:rFonts w:ascii="Times New Roman"/>
          <w:b w:val="false"/>
          <w:i w:val="false"/>
          <w:color w:val="000000"/>
          <w:vertAlign w:val="superscript"/>
        </w:rPr>
        <w:t>2</w:t>
      </w:r>
      <w:r>
        <w:rPr>
          <w:rFonts w:ascii="Times New Roman"/>
          <w:b w:val="false"/>
          <w:i w:val="false"/>
          <w:color w:val="000000"/>
          <w:sz w:val="28"/>
        </w:rPr>
        <w:t>) астам қысым кезінде жұмыс істейтін бу қазандары бөлшектерінің барлық шыңдалғылары радиографиялық бақылаудан немесе УДБ өтеді.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Дөңгелек прокатты 4-кестеде көрсетілген жағдайларда прокатқа НТҚ бойынша пайдалануға болады, яғни сол таңбада, сол параметрлерге, сол механикалық қасиеттерді бақылауды (созуға және соғу тұтқырлығына) және тұтас радиографикалық бақылауды немесе УДБ орындау кезінде дайындау қажет. Прокат диаметрі 80 мм астам болған кезде механикалық қасиеттерді бақылау тангенциал бағыттағы үлгілерде жүргізіледі.</w:t>
      </w:r>
    </w:p>
    <w:p>
      <w:pPr>
        <w:spacing w:after="0"/>
        <w:ind w:left="0"/>
        <w:jc w:val="both"/>
      </w:pPr>
      <w:r>
        <w:rPr>
          <w:rFonts w:ascii="Times New Roman"/>
          <w:b w:val="false"/>
          <w:i w:val="false"/>
          <w:color w:val="000000"/>
          <w:sz w:val="28"/>
        </w:rPr>
        <w:t>
      520 және 25 болаттар үшін 350ҮС дейін және 12Х1МФ үшін 570</w:t>
      </w:r>
      <w:r>
        <w:rPr>
          <w:rFonts w:ascii="Times New Roman"/>
          <w:b w:val="false"/>
          <w:i w:val="false"/>
          <w:color w:val="000000"/>
          <w:vertAlign w:val="superscript"/>
        </w:rPr>
        <w:t>о</w:t>
      </w:r>
      <w:r>
        <w:rPr>
          <w:rFonts w:ascii="Times New Roman"/>
          <w:b w:val="false"/>
          <w:i w:val="false"/>
          <w:color w:val="000000"/>
          <w:sz w:val="28"/>
        </w:rPr>
        <w:t>С дейін температуралар кезінде қысымды шектеусіз D_y 100 мм үшін МЕМСТ 8479 (II топ) бойынша 20, 25 және 12Х1МФ болаттарынан шыңдалғыларды қолдануға болады.</w:t>
      </w:r>
    </w:p>
    <w:bookmarkStart w:name="z2464" w:id="2149"/>
    <w:p>
      <w:pPr>
        <w:spacing w:after="0"/>
        <w:ind w:left="0"/>
        <w:jc w:val="left"/>
      </w:pPr>
      <w:r>
        <w:rPr>
          <w:rFonts w:ascii="Times New Roman"/>
          <w:b/>
          <w:i w:val="false"/>
          <w:color w:val="000000"/>
        </w:rPr>
        <w:t xml:space="preserve"> Болат құймалар</w:t>
      </w:r>
    </w:p>
    <w:bookmarkEnd w:id="2149"/>
    <w:bookmarkStart w:name="z2465" w:id="2150"/>
    <w:p>
      <w:pPr>
        <w:spacing w:after="0"/>
        <w:ind w:left="0"/>
        <w:jc w:val="both"/>
      </w:pPr>
      <w:r>
        <w:rPr>
          <w:rFonts w:ascii="Times New Roman"/>
          <w:b w:val="false"/>
          <w:i w:val="false"/>
          <w:color w:val="000000"/>
          <w:sz w:val="28"/>
        </w:rPr>
        <w:t>
      7-кесте</w:t>
      </w:r>
    </w:p>
    <w:bookmarkEnd w:id="2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параметрлер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сынақтар1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0</w:t>
            </w:r>
            <w:r>
              <w:rPr>
                <w:rFonts w:ascii="Times New Roman"/>
                <w:b w:val="false"/>
                <w:i w:val="false"/>
                <w:color w:val="000000"/>
                <w:sz w:val="20"/>
              </w:rPr>
              <w:t>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сынақтар2</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15Л, 20Л</w:t>
            </w:r>
          </w:p>
          <w:p>
            <w:pPr>
              <w:spacing w:after="20"/>
              <w:ind w:left="20"/>
              <w:jc w:val="both"/>
            </w:pPr>
            <w:r>
              <w:rPr>
                <w:rFonts w:ascii="Times New Roman"/>
                <w:b w:val="false"/>
                <w:i w:val="false"/>
                <w:color w:val="000000"/>
                <w:sz w:val="20"/>
              </w:rPr>
              <w:t>
25Л, З0Л, 35Л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977</w:t>
            </w:r>
          </w:p>
          <w:p>
            <w:pPr>
              <w:spacing w:after="20"/>
              <w:ind w:left="20"/>
              <w:jc w:val="both"/>
            </w:pPr>
            <w:r>
              <w:rPr>
                <w:rFonts w:ascii="Times New Roman"/>
                <w:b w:val="false"/>
                <w:i w:val="false"/>
                <w:color w:val="000000"/>
                <w:sz w:val="20"/>
              </w:rPr>
              <w:t>
(группа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20Л, 25Л, З0Л, 35Л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977</w:t>
            </w:r>
          </w:p>
          <w:p>
            <w:pPr>
              <w:spacing w:after="20"/>
              <w:ind w:left="20"/>
              <w:jc w:val="both"/>
            </w:pPr>
            <w:r>
              <w:rPr>
                <w:rFonts w:ascii="Times New Roman"/>
                <w:b w:val="false"/>
                <w:i w:val="false"/>
                <w:color w:val="000000"/>
                <w:sz w:val="20"/>
              </w:rPr>
              <w:t>
(группа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20ГСЛ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20ХМЛ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20ХМФЛ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15Х1М1ФЛ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12Х18Н9ТЛ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977</w:t>
            </w:r>
          </w:p>
          <w:p>
            <w:pPr>
              <w:spacing w:after="20"/>
              <w:ind w:left="20"/>
              <w:jc w:val="both"/>
            </w:pPr>
            <w:r>
              <w:rPr>
                <w:rFonts w:ascii="Times New Roman"/>
                <w:b w:val="false"/>
                <w:i w:val="false"/>
                <w:color w:val="000000"/>
                <w:sz w:val="20"/>
              </w:rPr>
              <w:t>
(III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977</w:t>
            </w:r>
          </w:p>
          <w:p>
            <w:pPr>
              <w:spacing w:after="20"/>
              <w:ind w:left="20"/>
              <w:jc w:val="both"/>
            </w:pPr>
            <w:r>
              <w:rPr>
                <w:rFonts w:ascii="Times New Roman"/>
                <w:b w:val="false"/>
                <w:i w:val="false"/>
                <w:color w:val="000000"/>
                <w:sz w:val="20"/>
              </w:rPr>
              <w:t>
(III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12Х18Н12МЗТЛ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977</w:t>
            </w:r>
          </w:p>
          <w:p>
            <w:pPr>
              <w:spacing w:after="20"/>
              <w:ind w:left="20"/>
              <w:jc w:val="both"/>
            </w:pPr>
            <w:r>
              <w:rPr>
                <w:rFonts w:ascii="Times New Roman"/>
                <w:b w:val="false"/>
                <w:i w:val="false"/>
                <w:color w:val="000000"/>
                <w:sz w:val="20"/>
              </w:rPr>
              <w:t>
(III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977</w:t>
            </w:r>
          </w:p>
          <w:p>
            <w:pPr>
              <w:spacing w:after="20"/>
              <w:ind w:left="20"/>
              <w:jc w:val="both"/>
            </w:pPr>
            <w:r>
              <w:rPr>
                <w:rFonts w:ascii="Times New Roman"/>
                <w:b w:val="false"/>
                <w:i w:val="false"/>
                <w:color w:val="000000"/>
                <w:sz w:val="20"/>
              </w:rPr>
              <w:t>
(III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66" w:id="2151"/>
    <w:p>
      <w:pPr>
        <w:spacing w:after="0"/>
        <w:ind w:left="0"/>
        <w:jc w:val="both"/>
      </w:pPr>
      <w:r>
        <w:rPr>
          <w:rFonts w:ascii="Times New Roman"/>
          <w:b w:val="false"/>
          <w:i w:val="false"/>
          <w:color w:val="000000"/>
          <w:sz w:val="28"/>
        </w:rPr>
        <w:t>
      Ескерту:</w:t>
      </w:r>
    </w:p>
    <w:bookmarkEnd w:id="21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Нормаланған көрсеткіштер және бақылау көлемі НТҚ көрсетілгендерге сәйкес келеді. НҚ қарастырылған қосымша сынақ түрлері және сапа тобы құрылымдық ұйыммен таңдалады.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Созылуға және соғу тұтқырлығына сынақтар кезінде механикалық қасиеттерді бақылау жүргізіледі.</w:t>
      </w:r>
    </w:p>
    <w:p>
      <w:pPr>
        <w:spacing w:after="0"/>
        <w:ind w:left="0"/>
        <w:jc w:val="both"/>
      </w:pPr>
      <w:r>
        <w:rPr>
          <w:rFonts w:ascii="Times New Roman"/>
          <w:b w:val="false"/>
          <w:i w:val="false"/>
          <w:color w:val="000000"/>
          <w:sz w:val="28"/>
        </w:rPr>
        <w:t>
      36,4 МПа (64 кгс/см</w:t>
      </w:r>
      <w:r>
        <w:rPr>
          <w:rFonts w:ascii="Times New Roman"/>
          <w:b w:val="false"/>
          <w:i w:val="false"/>
          <w:color w:val="000000"/>
          <w:vertAlign w:val="superscript"/>
        </w:rPr>
        <w:t>2</w:t>
      </w:r>
      <w:r>
        <w:rPr>
          <w:rFonts w:ascii="Times New Roman"/>
          <w:b w:val="false"/>
          <w:i w:val="false"/>
          <w:color w:val="000000"/>
          <w:sz w:val="28"/>
        </w:rPr>
        <w:t>) астам қысым кезінде жұмыс істейтін бу қазандары және құбыр өткізгіштер үшін құймалар радиографиялық бақылаудан, УДБ немесе басқа осыған ұқсас бақылаудан өтеді. Бақылау көлемі құймаға техникалық шарттармен білгіленеді. Сонымен қатар міндетті бақылаудан дәнекерлеуге жататын келте құбырлардың шеттері өтеді.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Ернемектен тыс бөліктегі қабырға қалыңдығы 55 мм дейін болатын ССТ 108.961.03 бойынша 25Л болаттан дайындалатын құймалар үшін оларды пайдаланудың шекті температурасы 450</w:t>
      </w:r>
      <w:r>
        <w:rPr>
          <w:rFonts w:ascii="Times New Roman"/>
          <w:b w:val="false"/>
          <w:i w:val="false"/>
          <w:color w:val="000000"/>
          <w:vertAlign w:val="superscript"/>
        </w:rPr>
        <w:t>о</w:t>
      </w:r>
      <w:r>
        <w:rPr>
          <w:rFonts w:ascii="Times New Roman"/>
          <w:b w:val="false"/>
          <w:i w:val="false"/>
          <w:color w:val="000000"/>
          <w:sz w:val="28"/>
        </w:rPr>
        <w:t>С дейін белігленеді.</w:t>
      </w:r>
    </w:p>
    <w:bookmarkStart w:name="z2467" w:id="2152"/>
    <w:p>
      <w:pPr>
        <w:spacing w:after="0"/>
        <w:ind w:left="0"/>
        <w:jc w:val="left"/>
      </w:pPr>
      <w:r>
        <w:rPr>
          <w:rFonts w:ascii="Times New Roman"/>
          <w:b/>
          <w:i w:val="false"/>
          <w:color w:val="000000"/>
        </w:rPr>
        <w:t xml:space="preserve"> Бекіткіш</w:t>
      </w:r>
    </w:p>
    <w:bookmarkEnd w:id="2152"/>
    <w:bookmarkStart w:name="z2468" w:id="2153"/>
    <w:p>
      <w:pPr>
        <w:spacing w:after="0"/>
        <w:ind w:left="0"/>
        <w:jc w:val="both"/>
      </w:pPr>
      <w:r>
        <w:rPr>
          <w:rFonts w:ascii="Times New Roman"/>
          <w:b w:val="false"/>
          <w:i w:val="false"/>
          <w:color w:val="000000"/>
          <w:sz w:val="28"/>
        </w:rPr>
        <w:t>
      8-кесте</w:t>
      </w:r>
    </w:p>
    <w:bookmarkEnd w:id="2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ортасының шекті параметрлері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сынақтар1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Микроқұрылым</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Шпилькалар</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Және бұрандалар</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Гайкалар6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сынақтар (шпилькалар мен бұрандалардың)4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perscript"/>
              </w:rPr>
              <w:t>0</w:t>
            </w:r>
            <w:r>
              <w:rPr>
                <w:rFonts w:ascii="Times New Roman"/>
                <w:b w:val="false"/>
                <w:i w:val="false"/>
                <w:color w:val="000000"/>
                <w:sz w:val="20"/>
              </w:rPr>
              <w:t>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perscript"/>
              </w:rPr>
              <w:t>0</w:t>
            </w:r>
            <w:r>
              <w:rPr>
                <w:rFonts w:ascii="Times New Roman"/>
                <w:b w:val="false"/>
                <w:i w:val="false"/>
                <w:color w:val="000000"/>
                <w:sz w:val="20"/>
              </w:rPr>
              <w:t>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ВСт5сп2</w:t>
            </w:r>
          </w:p>
          <w:p>
            <w:pPr>
              <w:spacing w:after="20"/>
              <w:ind w:left="20"/>
              <w:jc w:val="both"/>
            </w:pPr>
            <w:r>
              <w:rPr>
                <w:rFonts w:ascii="Times New Roman"/>
                <w:b w:val="false"/>
                <w:i w:val="false"/>
                <w:color w:val="000000"/>
                <w:sz w:val="20"/>
              </w:rPr>
              <w:t>
ВСт3спЗ</w:t>
            </w:r>
          </w:p>
          <w:p>
            <w:pPr>
              <w:spacing w:after="20"/>
              <w:ind w:left="20"/>
              <w:jc w:val="both"/>
            </w:pPr>
            <w:r>
              <w:rPr>
                <w:rFonts w:ascii="Times New Roman"/>
                <w:b w:val="false"/>
                <w:i w:val="false"/>
                <w:color w:val="000000"/>
                <w:sz w:val="20"/>
              </w:rPr>
              <w:t>
ВСт4сп3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ВСт3спб</w:t>
            </w:r>
          </w:p>
          <w:p>
            <w:pPr>
              <w:spacing w:after="20"/>
              <w:ind w:left="20"/>
              <w:jc w:val="both"/>
            </w:pPr>
            <w:r>
              <w:rPr>
                <w:rFonts w:ascii="Times New Roman"/>
                <w:b w:val="false"/>
                <w:i w:val="false"/>
                <w:color w:val="000000"/>
                <w:sz w:val="20"/>
              </w:rPr>
              <w:t>
ВСт3сп5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1759.07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 МЕМСТ 1759.07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 МЕМСТ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 МЕМСТ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 МЕМСТ 1759.07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 МЕМСТ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 МЕМСТ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26-2043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 40Х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4543 МЕМСТ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30ХМА, 35ХМ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4543 МЕМСТ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38ХНЗМФА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23304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25Х1МФ(ЭИ10)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20Х1М1Ф1ТР</w:t>
            </w:r>
          </w:p>
          <w:p>
            <w:pPr>
              <w:spacing w:after="20"/>
              <w:ind w:left="20"/>
              <w:jc w:val="both"/>
            </w:pPr>
            <w:r>
              <w:rPr>
                <w:rFonts w:ascii="Times New Roman"/>
                <w:b w:val="false"/>
                <w:i w:val="false"/>
                <w:color w:val="000000"/>
                <w:sz w:val="20"/>
              </w:rPr>
              <w:t>
(ЭП182)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20Х1М1Ф1БР</w:t>
            </w:r>
          </w:p>
          <w:p>
            <w:pPr>
              <w:spacing w:after="20"/>
              <w:ind w:left="20"/>
              <w:jc w:val="both"/>
            </w:pPr>
            <w:r>
              <w:rPr>
                <w:rFonts w:ascii="Times New Roman"/>
                <w:b w:val="false"/>
                <w:i w:val="false"/>
                <w:color w:val="000000"/>
                <w:sz w:val="20"/>
              </w:rPr>
              <w:t>
(ЭП44)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19968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13Х11Н2В2МФ (ЭИ961)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5949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20Х12ВНМФ</w:t>
            </w:r>
          </w:p>
          <w:p>
            <w:pPr>
              <w:spacing w:after="20"/>
              <w:ind w:left="20"/>
              <w:jc w:val="both"/>
            </w:pPr>
            <w:r>
              <w:rPr>
                <w:rFonts w:ascii="Times New Roman"/>
                <w:b w:val="false"/>
                <w:i w:val="false"/>
                <w:color w:val="000000"/>
                <w:sz w:val="20"/>
              </w:rPr>
              <w:t>
(ЭП428)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18969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18Х12ВМБФР</w:t>
            </w:r>
          </w:p>
          <w:p>
            <w:pPr>
              <w:spacing w:after="20"/>
              <w:ind w:left="20"/>
              <w:jc w:val="both"/>
            </w:pPr>
            <w:r>
              <w:rPr>
                <w:rFonts w:ascii="Times New Roman"/>
                <w:b w:val="false"/>
                <w:i w:val="false"/>
                <w:color w:val="000000"/>
                <w:sz w:val="20"/>
              </w:rPr>
              <w:t>
(ЭИ993)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5949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08Х16Н13М2Б</w:t>
            </w:r>
          </w:p>
          <w:p>
            <w:pPr>
              <w:spacing w:after="20"/>
              <w:ind w:left="20"/>
              <w:jc w:val="both"/>
            </w:pPr>
            <w:r>
              <w:rPr>
                <w:rFonts w:ascii="Times New Roman"/>
                <w:b w:val="false"/>
                <w:i w:val="false"/>
                <w:color w:val="000000"/>
                <w:sz w:val="20"/>
              </w:rPr>
              <w:t>
(ЭП680)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31Х19Н9МВБТ</w:t>
            </w:r>
          </w:p>
          <w:p>
            <w:pPr>
              <w:spacing w:after="20"/>
              <w:ind w:left="20"/>
              <w:jc w:val="both"/>
            </w:pPr>
            <w:r>
              <w:rPr>
                <w:rFonts w:ascii="Times New Roman"/>
                <w:b w:val="false"/>
                <w:i w:val="false"/>
                <w:color w:val="000000"/>
                <w:sz w:val="20"/>
              </w:rPr>
              <w:t>
(ЭИ572)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ХН35ВТ (ЭИб12)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2070058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69" w:id="2154"/>
    <w:p>
      <w:pPr>
        <w:spacing w:after="0"/>
        <w:ind w:left="0"/>
        <w:jc w:val="both"/>
      </w:pPr>
      <w:r>
        <w:rPr>
          <w:rFonts w:ascii="Times New Roman"/>
          <w:b w:val="false"/>
          <w:i w:val="false"/>
          <w:color w:val="000000"/>
          <w:sz w:val="28"/>
        </w:rPr>
        <w:t>
      Ескерту:</w:t>
      </w:r>
    </w:p>
    <w:bookmarkEnd w:id="21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Нормаланған көрсеткіштер және бақылау көлемі НТҚ көрсетілгендерге сәйкес келеді. Стандарттармен қарастырылған санаттар, сапа тобы және қосымша сынақтар құрылымдық ұйыммен таңдалады.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Бұрандамаларды 3 МПа (30 кгс/см</w:t>
      </w:r>
      <w:r>
        <w:rPr>
          <w:rFonts w:ascii="Times New Roman"/>
          <w:b w:val="false"/>
          <w:i w:val="false"/>
          <w:color w:val="000000"/>
          <w:vertAlign w:val="superscript"/>
        </w:rPr>
        <w:t>2</w:t>
      </w:r>
      <w:r>
        <w:rPr>
          <w:rFonts w:ascii="Times New Roman"/>
          <w:b w:val="false"/>
          <w:i w:val="false"/>
          <w:color w:val="000000"/>
          <w:sz w:val="28"/>
        </w:rPr>
        <w:t>) қысымға дейін және 300ҮС температураға дейін МЕМСТ 20700 бойынша пайдалануға болады. Басқа жағдайларда шпилькаларды қолдану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МЕМСТ 1759.0 бойынша шпилькаларды 300</w:t>
      </w:r>
      <w:r>
        <w:rPr>
          <w:rFonts w:ascii="Times New Roman"/>
          <w:b w:val="false"/>
          <w:i w:val="false"/>
          <w:color w:val="000000"/>
          <w:vertAlign w:val="superscript"/>
        </w:rPr>
        <w:t>о</w:t>
      </w:r>
      <w:r>
        <w:rPr>
          <w:rFonts w:ascii="Times New Roman"/>
          <w:b w:val="false"/>
          <w:i w:val="false"/>
          <w:color w:val="000000"/>
          <w:sz w:val="28"/>
        </w:rPr>
        <w:t>С температураға дейін қолдануға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Созуға сынау кезінде және соғу тұтқырлығына сынау кезінде механикалық қасиеттерді бақылау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200</w:t>
      </w:r>
      <w:r>
        <w:rPr>
          <w:rFonts w:ascii="Times New Roman"/>
          <w:b w:val="false"/>
          <w:i w:val="false"/>
          <w:color w:val="000000"/>
          <w:vertAlign w:val="superscript"/>
        </w:rPr>
        <w:t>0</w:t>
      </w:r>
      <w:r>
        <w:rPr>
          <w:rFonts w:ascii="Times New Roman"/>
          <w:b w:val="false"/>
          <w:i w:val="false"/>
          <w:color w:val="000000"/>
          <w:sz w:val="28"/>
        </w:rPr>
        <w:t>С жоғары температура кезінде жұмыс істеуге арналған МЕМСТ 380 бойынша көміртекті болаттан шпилькалар, бұрандамалар материалы механикалық тозудан кейін соғу тұтқырлығына сыналады.</w:t>
      </w:r>
    </w:p>
    <w:p>
      <w:pPr>
        <w:spacing w:after="0"/>
        <w:ind w:left="0"/>
        <w:jc w:val="both"/>
      </w:pPr>
      <w:r>
        <w:rPr>
          <w:rFonts w:ascii="Times New Roman"/>
          <w:b w:val="false"/>
          <w:i w:val="false"/>
          <w:color w:val="000000"/>
          <w:sz w:val="28"/>
        </w:rPr>
        <w:t>
      Гайкаларға арналған материал қаттылығы бойынша ғана бақылаудан өтеді.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МЕМСТ 1759.4 және МЕМСТ 1759.5 бойынша 4 немесе 5 төзімділік тобындағы 20 болаттан бұрандамалар мен шпилькалар қолданылады, 30 және 35 болаттан – 5 немесе 6 төзімділік тобының; Ст3 және 20 болаттан гайкалар – 4 төзімділік тобының, 30 және 35 болаттан – 5 төзімділік тобының.</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Аустенит болаттан шпилькалар, бұрандамалар үшін бұранданы 500ҮС дейін орта температурасы кезінде домалатуға болады.</w:t>
      </w:r>
    </w:p>
    <w:bookmarkStart w:name="z2470" w:id="2155"/>
    <w:p>
      <w:pPr>
        <w:spacing w:after="0"/>
        <w:ind w:left="0"/>
        <w:jc w:val="left"/>
      </w:pPr>
      <w:r>
        <w:rPr>
          <w:rFonts w:ascii="Times New Roman"/>
          <w:b/>
          <w:i w:val="false"/>
          <w:color w:val="000000"/>
        </w:rPr>
        <w:t xml:space="preserve"> Шойын құймалар</w:t>
      </w:r>
    </w:p>
    <w:bookmarkEnd w:id="2155"/>
    <w:bookmarkStart w:name="z2471" w:id="2156"/>
    <w:p>
      <w:pPr>
        <w:spacing w:after="0"/>
        <w:ind w:left="0"/>
        <w:jc w:val="both"/>
      </w:pPr>
      <w:r>
        <w:rPr>
          <w:rFonts w:ascii="Times New Roman"/>
          <w:b w:val="false"/>
          <w:i w:val="false"/>
          <w:color w:val="000000"/>
          <w:sz w:val="28"/>
        </w:rPr>
        <w:t>
      9-кесте</w:t>
      </w:r>
    </w:p>
    <w:bookmarkEnd w:id="2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параметрлер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сынақтар</w:t>
            </w:r>
            <w:r>
              <w:rPr>
                <w:rFonts w:ascii="Times New Roman"/>
                <w:b w:val="false"/>
                <w:i w:val="false"/>
                <w:color w:val="000000"/>
                <w:vertAlign w:val="superscript"/>
              </w:rPr>
              <w:t>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таңбасы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0</w:t>
            </w:r>
            <w:r>
              <w:rPr>
                <w:rFonts w:ascii="Times New Roman"/>
                <w:b w:val="false"/>
                <w:i w:val="false"/>
                <w:color w:val="000000"/>
                <w:sz w:val="20"/>
              </w:rPr>
              <w:t>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сынақтар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Сч102, Сч15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w:t>
            </w:r>
          </w:p>
          <w:p>
            <w:pPr>
              <w:spacing w:after="20"/>
              <w:ind w:left="20"/>
              <w:jc w:val="both"/>
            </w:pPr>
            <w:r>
              <w:rPr>
                <w:rFonts w:ascii="Times New Roman"/>
                <w:b w:val="false"/>
                <w:i w:val="false"/>
                <w:color w:val="000000"/>
                <w:sz w:val="20"/>
              </w:rPr>
              <w:t>
0,8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Сч20, Сч25,</w:t>
            </w:r>
          </w:p>
          <w:p>
            <w:pPr>
              <w:spacing w:after="20"/>
              <w:ind w:left="20"/>
              <w:jc w:val="both"/>
            </w:pPr>
            <w:r>
              <w:rPr>
                <w:rFonts w:ascii="Times New Roman"/>
                <w:b w:val="false"/>
                <w:i w:val="false"/>
                <w:color w:val="000000"/>
                <w:sz w:val="20"/>
              </w:rPr>
              <w:t>
Сч30, Сч35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w:t>
            </w:r>
          </w:p>
          <w:p>
            <w:pPr>
              <w:spacing w:after="20"/>
              <w:ind w:left="20"/>
              <w:jc w:val="both"/>
            </w:pPr>
            <w:r>
              <w:rPr>
                <w:rFonts w:ascii="Times New Roman"/>
                <w:b w:val="false"/>
                <w:i w:val="false"/>
                <w:color w:val="000000"/>
                <w:sz w:val="20"/>
              </w:rPr>
              <w:t xml:space="preserve">
0,3 (3) </w:t>
            </w:r>
          </w:p>
          <w:p>
            <w:pPr>
              <w:spacing w:after="20"/>
              <w:ind w:left="20"/>
              <w:jc w:val="both"/>
            </w:pPr>
            <w:r>
              <w:rPr>
                <w:rFonts w:ascii="Times New Roman"/>
                <w:b w:val="false"/>
                <w:i w:val="false"/>
                <w:color w:val="000000"/>
                <w:sz w:val="20"/>
              </w:rPr>
              <w:t>
0,8 (8)</w:t>
            </w:r>
          </w:p>
          <w:p>
            <w:pPr>
              <w:spacing w:after="20"/>
              <w:ind w:left="20"/>
              <w:jc w:val="both"/>
            </w:pPr>
            <w:r>
              <w:rPr>
                <w:rFonts w:ascii="Times New Roman"/>
                <w:b w:val="false"/>
                <w:i w:val="false"/>
                <w:color w:val="000000"/>
                <w:sz w:val="20"/>
              </w:rPr>
              <w:t>
0,64 (6,4)</w:t>
            </w:r>
          </w:p>
          <w:p>
            <w:pPr>
              <w:spacing w:after="20"/>
              <w:ind w:left="20"/>
              <w:jc w:val="both"/>
            </w:pPr>
            <w:r>
              <w:rPr>
                <w:rFonts w:ascii="Times New Roman"/>
                <w:b w:val="false"/>
                <w:i w:val="false"/>
                <w:color w:val="000000"/>
                <w:sz w:val="20"/>
              </w:rPr>
              <w:t>
0,25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Кч ЗЗ-8, Кч35-10, Кч37-12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Вч35, Вч40, Вч45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w:t>
            </w:r>
          </w:p>
          <w:p>
            <w:pPr>
              <w:spacing w:after="20"/>
              <w:ind w:left="20"/>
              <w:jc w:val="both"/>
            </w:pPr>
            <w:r>
              <w:rPr>
                <w:rFonts w:ascii="Times New Roman"/>
                <w:b w:val="false"/>
                <w:i w:val="false"/>
                <w:color w:val="000000"/>
                <w:sz w:val="20"/>
              </w:rPr>
              <w:t>
0,8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72" w:id="2157"/>
    <w:p>
      <w:pPr>
        <w:spacing w:after="0"/>
        <w:ind w:left="0"/>
        <w:jc w:val="both"/>
      </w:pPr>
      <w:r>
        <w:rPr>
          <w:rFonts w:ascii="Times New Roman"/>
          <w:b w:val="false"/>
          <w:i w:val="false"/>
          <w:color w:val="000000"/>
          <w:sz w:val="28"/>
        </w:rPr>
        <w:t>
      Ескерту:</w:t>
      </w:r>
    </w:p>
    <w:bookmarkEnd w:id="21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Нормаланған көрсеткіштер және бақылау көлемі стандарттарда көрсетілгендерге сәйкес келеді.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Сч10 шойынын 120 МПа (12 кгс/см</w:t>
      </w:r>
      <w:r>
        <w:rPr>
          <w:rFonts w:ascii="Times New Roman"/>
          <w:b w:val="false"/>
          <w:i w:val="false"/>
          <w:color w:val="000000"/>
          <w:vertAlign w:val="superscript"/>
        </w:rPr>
        <w:t>2</w:t>
      </w:r>
      <w:r>
        <w:rPr>
          <w:rFonts w:ascii="Times New Roman"/>
          <w:b w:val="false"/>
          <w:i w:val="false"/>
          <w:color w:val="000000"/>
          <w:sz w:val="28"/>
        </w:rPr>
        <w:t>) төмен болимайтын уақытша кедергімен қолдануға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Қысыммен жұмыс істейтін</w:t>
            </w:r>
            <w:r>
              <w:br/>
            </w:r>
            <w:r>
              <w:rPr>
                <w:rFonts w:ascii="Times New Roman"/>
                <w:b w:val="false"/>
                <w:i w:val="false"/>
                <w:color w:val="000000"/>
                <w:sz w:val="20"/>
              </w:rPr>
              <w:t>жабдықтарды пайдалану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20-қосымша</w:t>
            </w:r>
          </w:p>
        </w:tc>
      </w:tr>
    </w:tbl>
    <w:bookmarkStart w:name="z2474" w:id="2158"/>
    <w:p>
      <w:pPr>
        <w:spacing w:after="0"/>
        <w:ind w:left="0"/>
        <w:jc w:val="left"/>
      </w:pPr>
      <w:r>
        <w:rPr>
          <w:rFonts w:ascii="Times New Roman"/>
          <w:b/>
          <w:i w:val="false"/>
          <w:color w:val="000000"/>
        </w:rPr>
        <w:t xml:space="preserve"> Құбыр өткізгіш элементтерін дайындау туралы куәлік</w:t>
      </w:r>
    </w:p>
    <w:bookmarkEnd w:id="2158"/>
    <w:p>
      <w:pPr>
        <w:spacing w:after="0"/>
        <w:ind w:left="0"/>
        <w:jc w:val="both"/>
      </w:pPr>
      <w:r>
        <w:rPr>
          <w:rFonts w:ascii="Times New Roman"/>
          <w:b w:val="false"/>
          <w:i w:val="false"/>
          <w:color w:val="000000"/>
          <w:sz w:val="28"/>
        </w:rPr>
        <w:t>
      Құбыр өткізгіште дайындауға рұқсат</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 ________ж.</w:t>
      </w:r>
    </w:p>
    <w:p>
      <w:pPr>
        <w:spacing w:after="0"/>
        <w:ind w:left="0"/>
        <w:jc w:val="both"/>
      </w:pPr>
      <w:r>
        <w:rPr>
          <w:rFonts w:ascii="Times New Roman"/>
          <w:b w:val="false"/>
          <w:i w:val="false"/>
          <w:color w:val="000000"/>
          <w:sz w:val="28"/>
        </w:rPr>
        <w:t>
      Берілді _____________________________</w:t>
      </w:r>
    </w:p>
    <w:p>
      <w:pPr>
        <w:spacing w:after="0"/>
        <w:ind w:left="0"/>
        <w:jc w:val="both"/>
      </w:pPr>
      <w:r>
        <w:rPr>
          <w:rFonts w:ascii="Times New Roman"/>
          <w:b w:val="false"/>
          <w:i w:val="false"/>
          <w:color w:val="000000"/>
          <w:sz w:val="28"/>
        </w:rPr>
        <w:t>
      (рұқсатты берген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орган атауы)</w:t>
      </w:r>
    </w:p>
    <w:p>
      <w:pPr>
        <w:spacing w:after="0"/>
        <w:ind w:left="0"/>
        <w:jc w:val="left"/>
      </w:pPr>
      <w:r>
        <w:rPr>
          <w:rFonts w:ascii="Times New Roman"/>
          <w:b/>
          <w:i w:val="false"/>
          <w:color w:val="000000"/>
        </w:rPr>
        <w:t xml:space="preserve"> Құбыр өткізгіш элементтерін дайындау туралы</w:t>
      </w:r>
    </w:p>
    <w:p>
      <w:pPr>
        <w:spacing w:after="0"/>
        <w:ind w:left="0"/>
        <w:jc w:val="both"/>
      </w:pPr>
      <w:r>
        <w:rPr>
          <w:rFonts w:ascii="Times New Roman"/>
          <w:b w:val="false"/>
          <w:i w:val="false"/>
          <w:color w:val="000000"/>
          <w:sz w:val="28"/>
        </w:rPr>
        <w:t>
      куәлік №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(тағайындалуы бойынша құбыр өткізгіш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(дайындаушы атауы және мекен-жайы) </w:t>
      </w:r>
    </w:p>
    <w:p>
      <w:pPr>
        <w:spacing w:after="0"/>
        <w:ind w:left="0"/>
        <w:jc w:val="both"/>
      </w:pPr>
      <w:r>
        <w:rPr>
          <w:rFonts w:ascii="Times New Roman"/>
          <w:b w:val="false"/>
          <w:i w:val="false"/>
          <w:color w:val="000000"/>
          <w:sz w:val="28"/>
        </w:rPr>
        <w:t>
      Тапсырыс беруші _____________________________________________________</w:t>
      </w:r>
    </w:p>
    <w:p>
      <w:pPr>
        <w:spacing w:after="0"/>
        <w:ind w:left="0"/>
        <w:jc w:val="both"/>
      </w:pPr>
      <w:r>
        <w:rPr>
          <w:rFonts w:ascii="Times New Roman"/>
          <w:b w:val="false"/>
          <w:i w:val="false"/>
          <w:color w:val="000000"/>
          <w:sz w:val="28"/>
        </w:rPr>
        <w:t>
      Тапсырыс № ________________ Дайындалған жылы ________________________</w:t>
      </w:r>
    </w:p>
    <w:p>
      <w:pPr>
        <w:spacing w:after="0"/>
        <w:ind w:left="0"/>
        <w:jc w:val="both"/>
      </w:pPr>
      <w:r>
        <w:rPr>
          <w:rFonts w:ascii="Times New Roman"/>
          <w:b w:val="false"/>
          <w:i w:val="false"/>
          <w:color w:val="000000"/>
          <w:sz w:val="28"/>
        </w:rPr>
        <w:t>
      Жұмыс ортасы _______________ Жұмыс қысымы ___________________________</w:t>
      </w:r>
    </w:p>
    <w:p>
      <w:pPr>
        <w:spacing w:after="0"/>
        <w:ind w:left="0"/>
        <w:jc w:val="both"/>
      </w:pPr>
      <w:r>
        <w:rPr>
          <w:rFonts w:ascii="Times New Roman"/>
          <w:b w:val="false"/>
          <w:i w:val="false"/>
          <w:color w:val="000000"/>
          <w:sz w:val="28"/>
        </w:rPr>
        <w:t>
      Жұмыс температурасы _________________________________________________</w:t>
      </w:r>
    </w:p>
    <w:bookmarkStart w:name="z2475" w:id="2159"/>
    <w:p>
      <w:pPr>
        <w:spacing w:after="0"/>
        <w:ind w:left="0"/>
        <w:jc w:val="both"/>
      </w:pPr>
      <w:r>
        <w:rPr>
          <w:rFonts w:ascii="Times New Roman"/>
          <w:b w:val="false"/>
          <w:i w:val="false"/>
          <w:color w:val="000000"/>
          <w:sz w:val="28"/>
        </w:rPr>
        <w:t>
      1. Құбыр өткізгіш элементтері дайындалған құбырлар туралы</w:t>
      </w:r>
    </w:p>
    <w:bookmarkEnd w:id="2159"/>
    <w:p>
      <w:pPr>
        <w:spacing w:after="0"/>
        <w:ind w:left="0"/>
        <w:jc w:val="both"/>
      </w:pP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сыртқы диаметрі және қабырғасының қалыңдығы,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МЕМСТ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76" w:id="2160"/>
    <w:p>
      <w:pPr>
        <w:spacing w:after="0"/>
        <w:ind w:left="0"/>
        <w:jc w:val="both"/>
      </w:pPr>
      <w:r>
        <w:rPr>
          <w:rFonts w:ascii="Times New Roman"/>
          <w:b w:val="false"/>
          <w:i w:val="false"/>
          <w:color w:val="000000"/>
          <w:sz w:val="28"/>
        </w:rPr>
        <w:t>
      Ескерту. Кестеде көрсетілген деректерден басқа, I санаттағы құбыр өткізгіштер үшін куәлікке металға сертификаттар және МЕМСТ талаптары көлемінде бақылау бойынша деректер қоса беріледі.</w:t>
      </w:r>
    </w:p>
    <w:bookmarkEnd w:id="2160"/>
    <w:bookmarkStart w:name="z2477" w:id="2161"/>
    <w:p>
      <w:pPr>
        <w:spacing w:after="0"/>
        <w:ind w:left="0"/>
        <w:jc w:val="both"/>
      </w:pPr>
      <w:r>
        <w:rPr>
          <w:rFonts w:ascii="Times New Roman"/>
          <w:b w:val="false"/>
          <w:i w:val="false"/>
          <w:color w:val="000000"/>
          <w:sz w:val="28"/>
        </w:rPr>
        <w:t>
      2. Негізгі арматура және құбыр өткізгіштің қалыпқа келтірілген</w:t>
      </w:r>
    </w:p>
    <w:bookmarkEnd w:id="2161"/>
    <w:p>
      <w:pPr>
        <w:spacing w:after="0"/>
        <w:ind w:left="0"/>
        <w:jc w:val="both"/>
      </w:pPr>
      <w:r>
        <w:rPr>
          <w:rFonts w:ascii="Times New Roman"/>
          <w:b w:val="false"/>
          <w:i w:val="false"/>
          <w:color w:val="000000"/>
          <w:sz w:val="28"/>
        </w:rPr>
        <w:t>
      бөліктері (құйылған, дәнекерленген немесе соғылған) туралы</w:t>
      </w:r>
    </w:p>
    <w:p>
      <w:pPr>
        <w:spacing w:after="0"/>
        <w:ind w:left="0"/>
        <w:jc w:val="both"/>
      </w:pP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өтуі,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қысымы, МПа (кгс/см</w:t>
            </w:r>
            <w:r>
              <w:rPr>
                <w:rFonts w:ascii="Times New Roman"/>
                <w:b w:val="false"/>
                <w:i w:val="false"/>
                <w:color w:val="000000"/>
                <w:vertAlign w:val="superscript"/>
              </w:rPr>
              <w:t>2</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таңбасы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78" w:id="2162"/>
    <w:p>
      <w:pPr>
        <w:spacing w:after="0"/>
        <w:ind w:left="0"/>
        <w:jc w:val="both"/>
      </w:pPr>
      <w:r>
        <w:rPr>
          <w:rFonts w:ascii="Times New Roman"/>
          <w:b w:val="false"/>
          <w:i w:val="false"/>
          <w:color w:val="000000"/>
          <w:sz w:val="28"/>
        </w:rPr>
        <w:t>
      Ескерту. 10 МПа (100 кгс/см</w:t>
      </w:r>
      <w:r>
        <w:rPr>
          <w:rFonts w:ascii="Times New Roman"/>
          <w:b w:val="false"/>
          <w:i w:val="false"/>
          <w:color w:val="000000"/>
          <w:vertAlign w:val="superscript"/>
        </w:rPr>
        <w:t>2</w:t>
      </w:r>
      <w:r>
        <w:rPr>
          <w:rFonts w:ascii="Times New Roman"/>
          <w:b w:val="false"/>
          <w:i w:val="false"/>
          <w:color w:val="000000"/>
          <w:sz w:val="28"/>
        </w:rPr>
        <w:t>) және жоғары қысыммен жұмыс істейтін құбыр өткізгіштердің қалыпқа келтірілген бөліктері үшін, кестеде қарастырылған мәліметтерден басқа, дайындаушы тапсырыс берушіге МЕМСТ қарастырылған көлемде әр қалыпқа келтірілген бөліктің металының сапасын бақылау деректерін (сертификаттарды) ұсынады.</w:t>
      </w:r>
    </w:p>
    <w:bookmarkEnd w:id="2162"/>
    <w:bookmarkStart w:name="z2479" w:id="2163"/>
    <w:p>
      <w:pPr>
        <w:spacing w:after="0"/>
        <w:ind w:left="0"/>
        <w:jc w:val="both"/>
      </w:pPr>
      <w:r>
        <w:rPr>
          <w:rFonts w:ascii="Times New Roman"/>
          <w:b w:val="false"/>
          <w:i w:val="false"/>
          <w:color w:val="000000"/>
          <w:sz w:val="28"/>
        </w:rPr>
        <w:t xml:space="preserve">
      3. Ернемектер және бекіткіш бөлшектер туралы мәліметтер </w:t>
      </w:r>
    </w:p>
    <w:bookmarkEnd w:id="2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Ернемекке, бекіткіш бөлшекке МЕМСТ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өту,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Ернемек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Шпилькалар, бұрандалар, гайкаларға МЕМСТ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tc>
      </w:tr>
    </w:tbl>
    <w:bookmarkStart w:name="z2480" w:id="2164"/>
    <w:p>
      <w:pPr>
        <w:spacing w:after="0"/>
        <w:ind w:left="0"/>
        <w:jc w:val="left"/>
      </w:pPr>
      <w:r>
        <w:rPr>
          <w:rFonts w:ascii="Times New Roman"/>
          <w:b/>
          <w:i w:val="false"/>
          <w:color w:val="000000"/>
        </w:rPr>
        <w:t xml:space="preserve"> 4. Дәнкерлеу туралы мәліметтер</w:t>
      </w:r>
    </w:p>
    <w:bookmarkEnd w:id="2164"/>
    <w:p>
      <w:pPr>
        <w:spacing w:after="0"/>
        <w:ind w:left="0"/>
        <w:jc w:val="both"/>
      </w:pPr>
      <w:r>
        <w:rPr>
          <w:rFonts w:ascii="Times New Roman"/>
          <w:b w:val="false"/>
          <w:i w:val="false"/>
          <w:color w:val="000000"/>
          <w:sz w:val="28"/>
        </w:rPr>
        <w:t>
      Элементтерді дайындау кезінде қолданылған дәнекерлпеу түрі 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Үстеме материал туралы деректер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Дәнкерлеу Қағидалар талаптарына, аттестаттаудан өткен</w:t>
      </w:r>
    </w:p>
    <w:p>
      <w:pPr>
        <w:spacing w:after="0"/>
        <w:ind w:left="0"/>
        <w:jc w:val="both"/>
      </w:pPr>
      <w:r>
        <w:rPr>
          <w:rFonts w:ascii="Times New Roman"/>
          <w:b w:val="false"/>
          <w:i w:val="false"/>
          <w:color w:val="000000"/>
          <w:sz w:val="28"/>
        </w:rPr>
        <w:t>
      дәнкерлеушілермен дәнекерлеуге МЕМСТ сәйкес жүргізілген.</w:t>
      </w:r>
    </w:p>
    <w:p>
      <w:pPr>
        <w:spacing w:after="0"/>
        <w:ind w:left="0"/>
        <w:jc w:val="both"/>
      </w:pPr>
      <w:r>
        <w:rPr>
          <w:rFonts w:ascii="Times New Roman"/>
          <w:b w:val="false"/>
          <w:i w:val="false"/>
          <w:color w:val="000000"/>
          <w:sz w:val="28"/>
        </w:rPr>
        <w:t>
      5. Құбырларды, иілістерді және дәнкерленген қосылыстарды</w:t>
      </w:r>
    </w:p>
    <w:p>
      <w:pPr>
        <w:spacing w:after="0"/>
        <w:ind w:left="0"/>
        <w:jc w:val="both"/>
      </w:pPr>
      <w:r>
        <w:rPr>
          <w:rFonts w:ascii="Times New Roman"/>
          <w:b w:val="false"/>
          <w:i w:val="false"/>
          <w:color w:val="000000"/>
          <w:sz w:val="28"/>
        </w:rPr>
        <w:t>
      термоөңдеу туралы мәліметтер (түрі, режимі __________________________</w:t>
      </w:r>
    </w:p>
    <w:p>
      <w:pPr>
        <w:spacing w:after="0"/>
        <w:ind w:left="0"/>
        <w:jc w:val="both"/>
      </w:pPr>
      <w:r>
        <w:rPr>
          <w:rFonts w:ascii="Times New Roman"/>
          <w:b w:val="false"/>
          <w:i w:val="false"/>
          <w:color w:val="000000"/>
          <w:sz w:val="28"/>
        </w:rPr>
        <w:t>
      6. Дәнекерленген қосылыстар сапасын бақылау туралы мәліметтер</w:t>
      </w:r>
    </w:p>
    <w:p>
      <w:pPr>
        <w:spacing w:after="0"/>
        <w:ind w:left="0"/>
        <w:jc w:val="both"/>
      </w:pPr>
      <w:r>
        <w:rPr>
          <w:rFonts w:ascii="Times New Roman"/>
          <w:b w:val="false"/>
          <w:i w:val="false"/>
          <w:color w:val="000000"/>
          <w:sz w:val="28"/>
        </w:rPr>
        <w:t>
      (бақылау көлемі және әдістері) ______________________________________</w:t>
      </w:r>
    </w:p>
    <w:p>
      <w:pPr>
        <w:spacing w:after="0"/>
        <w:ind w:left="0"/>
        <w:jc w:val="both"/>
      </w:pPr>
      <w:r>
        <w:rPr>
          <w:rFonts w:ascii="Times New Roman"/>
          <w:b w:val="false"/>
          <w:i w:val="false"/>
          <w:color w:val="000000"/>
          <w:sz w:val="28"/>
        </w:rPr>
        <w:t>
      7. Стилоскоптау туралы мәліметтер _____________________________</w:t>
      </w:r>
    </w:p>
    <w:p>
      <w:pPr>
        <w:spacing w:after="0"/>
        <w:ind w:left="0"/>
        <w:jc w:val="both"/>
      </w:pPr>
      <w:r>
        <w:rPr>
          <w:rFonts w:ascii="Times New Roman"/>
          <w:b w:val="false"/>
          <w:i w:val="false"/>
          <w:color w:val="000000"/>
          <w:sz w:val="28"/>
        </w:rPr>
        <w:t>
      8. Гидравликалық сынау туралы мәліметтер ______________________</w:t>
      </w:r>
    </w:p>
    <w:p>
      <w:pPr>
        <w:spacing w:after="0"/>
        <w:ind w:left="0"/>
        <w:jc w:val="both"/>
      </w:pPr>
      <w:r>
        <w:rPr>
          <w:rFonts w:ascii="Times New Roman"/>
          <w:b w:val="false"/>
          <w:i w:val="false"/>
          <w:color w:val="000000"/>
          <w:sz w:val="28"/>
        </w:rPr>
        <w:t>
      9. Қорытынды</w:t>
      </w:r>
    </w:p>
    <w:p>
      <w:pPr>
        <w:spacing w:after="0"/>
        <w:ind w:left="0"/>
        <w:jc w:val="both"/>
      </w:pPr>
      <w:r>
        <w:rPr>
          <w:rFonts w:ascii="Times New Roman"/>
          <w:b w:val="false"/>
          <w:i w:val="false"/>
          <w:color w:val="000000"/>
          <w:sz w:val="28"/>
        </w:rPr>
        <w:t>
      Құбыр өткізгіштер элементтері: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(элемент атауы, және олардың саны)</w:t>
      </w:r>
    </w:p>
    <w:p>
      <w:pPr>
        <w:spacing w:after="0"/>
        <w:ind w:left="0"/>
        <w:jc w:val="both"/>
      </w:pPr>
      <w:r>
        <w:rPr>
          <w:rFonts w:ascii="Times New Roman"/>
          <w:b w:val="false"/>
          <w:i w:val="false"/>
          <w:color w:val="000000"/>
          <w:sz w:val="28"/>
        </w:rPr>
        <w:t>
      Бу және ыстық су құбыр өткізгіштерінің құрылысы және қауіпсіз пайдалану талаптарына, дайындауға МЕМСТ толық сәйкестікте дайындалған және сыналған және есептік параметрлер кезінде жұмысқа жарамды деп танылған.</w:t>
      </w:r>
    </w:p>
    <w:p>
      <w:pPr>
        <w:spacing w:after="0"/>
        <w:ind w:left="0"/>
        <w:jc w:val="both"/>
      </w:pPr>
      <w:r>
        <w:rPr>
          <w:rFonts w:ascii="Times New Roman"/>
          <w:b w:val="false"/>
          <w:i w:val="false"/>
          <w:color w:val="000000"/>
          <w:sz w:val="28"/>
        </w:rPr>
        <w:t>
      Қоса берілетін құжаттар тізімі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 _______ 20____ ж                           Дайындаушы ұйымның</w:t>
      </w:r>
    </w:p>
    <w:p>
      <w:pPr>
        <w:spacing w:after="0"/>
        <w:ind w:left="0"/>
        <w:jc w:val="both"/>
      </w:pPr>
      <w:r>
        <w:rPr>
          <w:rFonts w:ascii="Times New Roman"/>
          <w:b w:val="false"/>
          <w:i w:val="false"/>
          <w:color w:val="000000"/>
          <w:sz w:val="28"/>
        </w:rPr>
        <w:t>
                                                        техникалық жетекшісі</w:t>
      </w:r>
    </w:p>
    <w:p>
      <w:pPr>
        <w:spacing w:after="0"/>
        <w:ind w:left="0"/>
        <w:jc w:val="both"/>
      </w:pPr>
      <w:r>
        <w:rPr>
          <w:rFonts w:ascii="Times New Roman"/>
          <w:b w:val="false"/>
          <w:i w:val="false"/>
          <w:color w:val="000000"/>
          <w:sz w:val="28"/>
        </w:rPr>
        <w:t xml:space="preserve">
      М. 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Қысыммен жұмыс істейтін</w:t>
            </w:r>
            <w:r>
              <w:br/>
            </w:r>
            <w:r>
              <w:rPr>
                <w:rFonts w:ascii="Times New Roman"/>
                <w:b w:val="false"/>
                <w:i w:val="false"/>
                <w:color w:val="000000"/>
                <w:sz w:val="20"/>
              </w:rPr>
              <w:t>жабдықтарды пайдалану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21-қосымша</w:t>
            </w:r>
          </w:p>
        </w:tc>
      </w:tr>
    </w:tbl>
    <w:bookmarkStart w:name="z2482" w:id="2165"/>
    <w:p>
      <w:pPr>
        <w:spacing w:after="0"/>
        <w:ind w:left="0"/>
        <w:jc w:val="left"/>
      </w:pPr>
      <w:r>
        <w:rPr>
          <w:rFonts w:ascii="Times New Roman"/>
          <w:b/>
          <w:i w:val="false"/>
          <w:color w:val="000000"/>
        </w:rPr>
        <w:t xml:space="preserve"> Құбыр өткізгішті монтаждау туралы куәлік</w:t>
      </w:r>
    </w:p>
    <w:bookmarkEnd w:id="2165"/>
    <w:p>
      <w:pPr>
        <w:spacing w:after="0"/>
        <w:ind w:left="0"/>
        <w:jc w:val="both"/>
      </w:pPr>
      <w:r>
        <w:rPr>
          <w:rFonts w:ascii="Times New Roman"/>
          <w:b w:val="false"/>
          <w:i w:val="false"/>
          <w:color w:val="000000"/>
          <w:sz w:val="28"/>
        </w:rPr>
        <w:t xml:space="preserve">
      Құбыр өткізгіш монтажына рұқсат </w:t>
      </w:r>
    </w:p>
    <w:p>
      <w:pPr>
        <w:spacing w:after="0"/>
        <w:ind w:left="0"/>
        <w:jc w:val="both"/>
      </w:pPr>
      <w:r>
        <w:rPr>
          <w:rFonts w:ascii="Times New Roman"/>
          <w:b w:val="false"/>
          <w:i w:val="false"/>
          <w:color w:val="000000"/>
          <w:sz w:val="28"/>
        </w:rPr>
        <w:t xml:space="preserve">
      № ____________________________  </w:t>
      </w:r>
    </w:p>
    <w:p>
      <w:pPr>
        <w:spacing w:after="0"/>
        <w:ind w:left="0"/>
        <w:jc w:val="both"/>
      </w:pPr>
      <w:r>
        <w:rPr>
          <w:rFonts w:ascii="Times New Roman"/>
          <w:b w:val="false"/>
          <w:i w:val="false"/>
          <w:color w:val="000000"/>
          <w:sz w:val="28"/>
        </w:rPr>
        <w:t>
      _____________________ 20 ____ ж.</w:t>
      </w:r>
    </w:p>
    <w:p>
      <w:pPr>
        <w:spacing w:after="0"/>
        <w:ind w:left="0"/>
        <w:jc w:val="both"/>
      </w:pPr>
      <w:r>
        <w:rPr>
          <w:rFonts w:ascii="Times New Roman"/>
          <w:b w:val="false"/>
          <w:i w:val="false"/>
          <w:color w:val="000000"/>
          <w:sz w:val="28"/>
        </w:rPr>
        <w:t xml:space="preserve">
      Берілді ________________________ </w:t>
      </w:r>
    </w:p>
    <w:p>
      <w:pPr>
        <w:spacing w:after="0"/>
        <w:ind w:left="0"/>
        <w:jc w:val="both"/>
      </w:pPr>
      <w:r>
        <w:rPr>
          <w:rFonts w:ascii="Times New Roman"/>
          <w:b w:val="false"/>
          <w:i w:val="false"/>
          <w:color w:val="000000"/>
          <w:sz w:val="28"/>
        </w:rPr>
        <w:t xml:space="preserve">
      монтажға рұқсат берген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орган атауы           </w:t>
      </w:r>
    </w:p>
    <w:bookmarkStart w:name="z2483" w:id="2166"/>
    <w:p>
      <w:pPr>
        <w:spacing w:after="0"/>
        <w:ind w:left="0"/>
        <w:jc w:val="left"/>
      </w:pPr>
      <w:r>
        <w:rPr>
          <w:rFonts w:ascii="Times New Roman"/>
          <w:b/>
          <w:i w:val="false"/>
          <w:color w:val="000000"/>
        </w:rPr>
        <w:t xml:space="preserve"> Құбыр өткізгіш монтажы туралы</w:t>
      </w:r>
    </w:p>
    <w:bookmarkEnd w:id="2166"/>
    <w:p>
      <w:pPr>
        <w:spacing w:after="0"/>
        <w:ind w:left="0"/>
        <w:jc w:val="both"/>
      </w:pPr>
      <w:r>
        <w:rPr>
          <w:rFonts w:ascii="Times New Roman"/>
          <w:b w:val="false"/>
          <w:i w:val="false"/>
          <w:color w:val="000000"/>
          <w:sz w:val="28"/>
        </w:rPr>
        <w:t>
      куәлік №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құбыр өткізгіштің тағайындалуы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монтаждау ұйымының атауы</w:t>
      </w:r>
    </w:p>
    <w:p>
      <w:pPr>
        <w:spacing w:after="0"/>
        <w:ind w:left="0"/>
        <w:jc w:val="both"/>
      </w:pPr>
      <w:r>
        <w:rPr>
          <w:rFonts w:ascii="Times New Roman"/>
          <w:b w:val="false"/>
          <w:i w:val="false"/>
          <w:color w:val="000000"/>
          <w:sz w:val="28"/>
        </w:rPr>
        <w:t>
      Жұмыс ортасы ________________ Жұмыс қысымы ____________________ Жұмыс</w:t>
      </w:r>
    </w:p>
    <w:p>
      <w:pPr>
        <w:spacing w:after="0"/>
        <w:ind w:left="0"/>
        <w:jc w:val="both"/>
      </w:pPr>
      <w:r>
        <w:rPr>
          <w:rFonts w:ascii="Times New Roman"/>
          <w:b w:val="false"/>
          <w:i w:val="false"/>
          <w:color w:val="000000"/>
          <w:sz w:val="28"/>
        </w:rPr>
        <w:t>
      температурасы _______________________________________________________</w:t>
      </w:r>
    </w:p>
    <w:bookmarkStart w:name="z2484" w:id="2167"/>
    <w:p>
      <w:pPr>
        <w:spacing w:after="0"/>
        <w:ind w:left="0"/>
        <w:jc w:val="both"/>
      </w:pPr>
      <w:r>
        <w:rPr>
          <w:rFonts w:ascii="Times New Roman"/>
          <w:b w:val="false"/>
          <w:i w:val="false"/>
          <w:color w:val="000000"/>
          <w:sz w:val="28"/>
        </w:rPr>
        <w:t>
      1. Монтаж туралы деректер</w:t>
      </w:r>
    </w:p>
    <w:bookmarkEnd w:id="2167"/>
    <w:p>
      <w:pPr>
        <w:spacing w:after="0"/>
        <w:ind w:left="0"/>
        <w:jc w:val="both"/>
      </w:pPr>
      <w:r>
        <w:rPr>
          <w:rFonts w:ascii="Times New Roman"/>
          <w:b w:val="false"/>
          <w:i w:val="false"/>
          <w:color w:val="000000"/>
          <w:sz w:val="28"/>
        </w:rPr>
        <w:t>
      Құбыр өткізгіш ______________________________________________________</w:t>
      </w:r>
    </w:p>
    <w:p>
      <w:pPr>
        <w:spacing w:after="0"/>
        <w:ind w:left="0"/>
        <w:jc w:val="both"/>
      </w:pPr>
      <w:r>
        <w:rPr>
          <w:rFonts w:ascii="Times New Roman"/>
          <w:b w:val="false"/>
          <w:i w:val="false"/>
          <w:color w:val="000000"/>
          <w:sz w:val="28"/>
        </w:rPr>
        <w:t>
      жобалық ұйым атауы</w:t>
      </w:r>
    </w:p>
    <w:p>
      <w:pPr>
        <w:spacing w:after="0"/>
        <w:ind w:left="0"/>
        <w:jc w:val="both"/>
      </w:pPr>
      <w:r>
        <w:rPr>
          <w:rFonts w:ascii="Times New Roman"/>
          <w:b w:val="false"/>
          <w:i w:val="false"/>
          <w:color w:val="000000"/>
          <w:sz w:val="28"/>
        </w:rPr>
        <w:t>
      әзірлеген жобаға толық сәйкестікте монтаждалған және</w:t>
      </w:r>
    </w:p>
    <w:p>
      <w:pPr>
        <w:spacing w:after="0"/>
        <w:ind w:left="0"/>
        <w:jc w:val="both"/>
      </w:pPr>
      <w:r>
        <w:rPr>
          <w:rFonts w:ascii="Times New Roman"/>
          <w:b w:val="false"/>
          <w:i w:val="false"/>
          <w:color w:val="000000"/>
          <w:sz w:val="28"/>
        </w:rPr>
        <w:t>
      ____________________________________________________ сызбалар бойынша</w:t>
      </w:r>
    </w:p>
    <w:p>
      <w:pPr>
        <w:spacing w:after="0"/>
        <w:ind w:left="0"/>
        <w:jc w:val="both"/>
      </w:pPr>
      <w:r>
        <w:rPr>
          <w:rFonts w:ascii="Times New Roman"/>
          <w:b w:val="false"/>
          <w:i w:val="false"/>
          <w:color w:val="000000"/>
          <w:sz w:val="28"/>
        </w:rPr>
        <w:t>
      __________________________________________________________ дайынаған.</w:t>
      </w:r>
    </w:p>
    <w:bookmarkStart w:name="z2485" w:id="2168"/>
    <w:p>
      <w:pPr>
        <w:spacing w:after="0"/>
        <w:ind w:left="0"/>
        <w:jc w:val="both"/>
      </w:pPr>
      <w:r>
        <w:rPr>
          <w:rFonts w:ascii="Times New Roman"/>
          <w:b w:val="false"/>
          <w:i w:val="false"/>
          <w:color w:val="000000"/>
          <w:sz w:val="28"/>
        </w:rPr>
        <w:t xml:space="preserve">
      2. Дәнкерлеу туралы мәліметтер </w:t>
      </w:r>
    </w:p>
    <w:bookmarkEnd w:id="2168"/>
    <w:p>
      <w:pPr>
        <w:spacing w:after="0"/>
        <w:ind w:left="0"/>
        <w:jc w:val="both"/>
      </w:pPr>
      <w:r>
        <w:rPr>
          <w:rFonts w:ascii="Times New Roman"/>
          <w:b w:val="false"/>
          <w:i w:val="false"/>
          <w:color w:val="000000"/>
          <w:sz w:val="28"/>
        </w:rPr>
        <w:t>
      Құбыр өткізгішті монтаждау кезінде қолданылған дәнекерлеу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Үстеме материал туралы деректер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типін, таңбасын көрсету, МЕМСТ</w:t>
      </w:r>
    </w:p>
    <w:p>
      <w:pPr>
        <w:spacing w:after="0"/>
        <w:ind w:left="0"/>
        <w:jc w:val="both"/>
      </w:pPr>
      <w:r>
        <w:rPr>
          <w:rFonts w:ascii="Times New Roman"/>
          <w:b w:val="false"/>
          <w:i w:val="false"/>
          <w:color w:val="000000"/>
          <w:sz w:val="28"/>
        </w:rPr>
        <w:t>
      Дәнекерленген қосылыстарды бақылау әдістері, көлемі және нәтижелері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Құбыр өткізгіштерді дәнекерлеу талаптарға, аттестаттаудан өткен</w:t>
      </w:r>
    </w:p>
    <w:p>
      <w:pPr>
        <w:spacing w:after="0"/>
        <w:ind w:left="0"/>
        <w:jc w:val="both"/>
      </w:pPr>
      <w:r>
        <w:rPr>
          <w:rFonts w:ascii="Times New Roman"/>
          <w:b w:val="false"/>
          <w:i w:val="false"/>
          <w:color w:val="000000"/>
          <w:sz w:val="28"/>
        </w:rPr>
        <w:t>
      дәнкерлеушілермен дәнекерлеуге МЕМСТ сәйкес жүргізілген.</w:t>
      </w:r>
    </w:p>
    <w:bookmarkStart w:name="z2486" w:id="2169"/>
    <w:p>
      <w:pPr>
        <w:spacing w:after="0"/>
        <w:ind w:left="0"/>
        <w:jc w:val="both"/>
      </w:pPr>
      <w:r>
        <w:rPr>
          <w:rFonts w:ascii="Times New Roman"/>
          <w:b w:val="false"/>
          <w:i w:val="false"/>
          <w:color w:val="000000"/>
          <w:sz w:val="28"/>
        </w:rPr>
        <w:t>
      3. Дәнкерленген қосылыстарды термоөңдеу туралы мәліметтер (түрі және тәртібі)</w:t>
      </w:r>
    </w:p>
    <w:bookmarkEnd w:id="2169"/>
    <w:p>
      <w:pPr>
        <w:spacing w:after="0"/>
        <w:ind w:left="0"/>
        <w:jc w:val="both"/>
      </w:pPr>
      <w:r>
        <w:rPr>
          <w:rFonts w:ascii="Times New Roman"/>
          <w:b w:val="false"/>
          <w:i w:val="false"/>
          <w:color w:val="000000"/>
          <w:sz w:val="28"/>
        </w:rPr>
        <w:t>
      _____________________________________________________________________</w:t>
      </w:r>
    </w:p>
    <w:bookmarkStart w:name="z2487" w:id="2170"/>
    <w:p>
      <w:pPr>
        <w:spacing w:after="0"/>
        <w:ind w:left="0"/>
        <w:jc w:val="both"/>
      </w:pPr>
      <w:r>
        <w:rPr>
          <w:rFonts w:ascii="Times New Roman"/>
          <w:b w:val="false"/>
          <w:i w:val="false"/>
          <w:color w:val="000000"/>
          <w:sz w:val="28"/>
        </w:rPr>
        <w:t>
      4. Құбыр өткізгіш дайындалған материалдар туралы мәліметтер:</w:t>
      </w:r>
    </w:p>
    <w:bookmarkEnd w:id="217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(бұл мәліметтер деректері дайындаушы-ұйым куәлігіне кірмеген</w:t>
      </w:r>
    </w:p>
    <w:p>
      <w:pPr>
        <w:spacing w:after="0"/>
        <w:ind w:left="0"/>
        <w:jc w:val="both"/>
      </w:pPr>
      <w:r>
        <w:rPr>
          <w:rFonts w:ascii="Times New Roman"/>
          <w:b w:val="false"/>
          <w:i w:val="false"/>
          <w:color w:val="000000"/>
          <w:sz w:val="28"/>
        </w:rPr>
        <w:t>
      материалдар үшін ғана жазылады)</w:t>
      </w:r>
    </w:p>
    <w:bookmarkStart w:name="z2488" w:id="2171"/>
    <w:p>
      <w:pPr>
        <w:spacing w:after="0"/>
        <w:ind w:left="0"/>
        <w:jc w:val="both"/>
      </w:pPr>
      <w:r>
        <w:rPr>
          <w:rFonts w:ascii="Times New Roman"/>
          <w:b w:val="false"/>
          <w:i w:val="false"/>
          <w:color w:val="000000"/>
          <w:sz w:val="28"/>
        </w:rPr>
        <w:t>
      1. Құбырлар туралы мәлімет</w:t>
      </w:r>
    </w:p>
    <w:bookmarkEnd w:id="2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сыртқы диаметрі және қабырғасының қалыңдығы,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 МЕМСТ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Құбарлар, МЕМСТ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89" w:id="2172"/>
    <w:p>
      <w:pPr>
        <w:spacing w:after="0"/>
        <w:ind w:left="0"/>
        <w:jc w:val="both"/>
      </w:pPr>
      <w:r>
        <w:rPr>
          <w:rFonts w:ascii="Times New Roman"/>
          <w:b w:val="false"/>
          <w:i w:val="false"/>
          <w:color w:val="000000"/>
          <w:sz w:val="28"/>
        </w:rPr>
        <w:t>
      Ескерту. I санаттағы құбыр өткізгіштер үшін, кестеде көрсетілген деректерден басқа, куәлікке металға сертификаттар және ТШ 14-3-460-75 талаптары көлемінде бақылау бойынша деректер қоса берілуі тиіс.</w:t>
      </w:r>
    </w:p>
    <w:bookmarkEnd w:id="2172"/>
    <w:bookmarkStart w:name="z2490" w:id="2173"/>
    <w:p>
      <w:pPr>
        <w:spacing w:after="0"/>
        <w:ind w:left="0"/>
        <w:jc w:val="both"/>
      </w:pPr>
      <w:r>
        <w:rPr>
          <w:rFonts w:ascii="Times New Roman"/>
          <w:b w:val="false"/>
          <w:i w:val="false"/>
          <w:color w:val="000000"/>
          <w:sz w:val="28"/>
        </w:rPr>
        <w:t>
      1. Негізгі арматура және қалыпқа келтірілген бөліктері туралы</w:t>
      </w:r>
    </w:p>
    <w:bookmarkEnd w:id="2173"/>
    <w:p>
      <w:pPr>
        <w:spacing w:after="0"/>
        <w:ind w:left="0"/>
        <w:jc w:val="both"/>
      </w:pPr>
      <w:r>
        <w:rPr>
          <w:rFonts w:ascii="Times New Roman"/>
          <w:b w:val="false"/>
          <w:i w:val="false"/>
          <w:color w:val="000000"/>
          <w:sz w:val="28"/>
        </w:rPr>
        <w:t xml:space="preserve">
      мәліметтер (құйылған және қалыпталған).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өту,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 МПА (кгс/см</w:t>
            </w:r>
            <w:r>
              <w:rPr>
                <w:rFonts w:ascii="Times New Roman"/>
                <w:b w:val="false"/>
                <w:i w:val="false"/>
                <w:color w:val="000000"/>
                <w:vertAlign w:val="superscript"/>
              </w:rPr>
              <w:t>2</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таңбасы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91" w:id="2174"/>
    <w:p>
      <w:pPr>
        <w:spacing w:after="0"/>
        <w:ind w:left="0"/>
        <w:jc w:val="both"/>
      </w:pPr>
      <w:r>
        <w:rPr>
          <w:rFonts w:ascii="Times New Roman"/>
          <w:b w:val="false"/>
          <w:i w:val="false"/>
          <w:color w:val="000000"/>
          <w:sz w:val="28"/>
        </w:rPr>
        <w:t>
      2. Ернемектер және бекіткіштер туралы мәліметтер</w:t>
      </w:r>
    </w:p>
    <w:bookmarkEnd w:id="2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Ернемекке, бекіткіш бөлікке МЕМСТ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өту,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Ернемектер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Шпилькалар, гайкалар және бұрандалар материалы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92" w:id="2175"/>
    <w:p>
      <w:pPr>
        <w:spacing w:after="0"/>
        <w:ind w:left="0"/>
        <w:jc w:val="both"/>
      </w:pPr>
      <w:r>
        <w:rPr>
          <w:rFonts w:ascii="Times New Roman"/>
          <w:b w:val="false"/>
          <w:i w:val="false"/>
          <w:color w:val="000000"/>
          <w:sz w:val="28"/>
        </w:rPr>
        <w:t>
      5. Стилоскоптау туралы мәліметтер _____________________________</w:t>
      </w:r>
    </w:p>
    <w:bookmarkEnd w:id="2175"/>
    <w:bookmarkStart w:name="z2493" w:id="2176"/>
    <w:p>
      <w:pPr>
        <w:spacing w:after="0"/>
        <w:ind w:left="0"/>
        <w:jc w:val="both"/>
      </w:pPr>
      <w:r>
        <w:rPr>
          <w:rFonts w:ascii="Times New Roman"/>
          <w:b w:val="false"/>
          <w:i w:val="false"/>
          <w:color w:val="000000"/>
          <w:sz w:val="28"/>
        </w:rPr>
        <w:t>
      6. Құбырды гидравликалық сынау нәтижелері. Қоса берілген</w:t>
      </w:r>
    </w:p>
    <w:bookmarkEnd w:id="2176"/>
    <w:p>
      <w:pPr>
        <w:spacing w:after="0"/>
        <w:ind w:left="0"/>
        <w:jc w:val="both"/>
      </w:pPr>
      <w:r>
        <w:rPr>
          <w:rFonts w:ascii="Times New Roman"/>
          <w:b w:val="false"/>
          <w:i w:val="false"/>
          <w:color w:val="000000"/>
          <w:sz w:val="28"/>
        </w:rPr>
        <w:t>
      сызбада көрсетілген құбыр өткізгіш сынама қысыммен сыналған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 қысым кезінде құбыр өткізгіш қаралды, мыналар анықталды</w:t>
      </w:r>
    </w:p>
    <w:p>
      <w:pPr>
        <w:spacing w:after="0"/>
        <w:ind w:left="0"/>
        <w:jc w:val="both"/>
      </w:pPr>
      <w:r>
        <w:rPr>
          <w:rFonts w:ascii="Times New Roman"/>
          <w:b w:val="false"/>
          <w:i w:val="false"/>
          <w:color w:val="000000"/>
          <w:sz w:val="28"/>
        </w:rPr>
        <w:t>
      _____________________________________________________________________</w:t>
      </w:r>
    </w:p>
    <w:bookmarkStart w:name="z2494" w:id="2177"/>
    <w:p>
      <w:pPr>
        <w:spacing w:after="0"/>
        <w:ind w:left="0"/>
        <w:jc w:val="both"/>
      </w:pPr>
      <w:r>
        <w:rPr>
          <w:rFonts w:ascii="Times New Roman"/>
          <w:b w:val="false"/>
          <w:i w:val="false"/>
          <w:color w:val="000000"/>
          <w:sz w:val="28"/>
        </w:rPr>
        <w:t>
      7. Қорытынды.</w:t>
      </w:r>
    </w:p>
    <w:bookmarkEnd w:id="2177"/>
    <w:p>
      <w:pPr>
        <w:spacing w:after="0"/>
        <w:ind w:left="0"/>
        <w:jc w:val="both"/>
      </w:pPr>
      <w:r>
        <w:rPr>
          <w:rFonts w:ascii="Times New Roman"/>
          <w:b w:val="false"/>
          <w:i w:val="false"/>
          <w:color w:val="000000"/>
          <w:sz w:val="28"/>
        </w:rPr>
        <w:t>
      Құбыр өткізгіш Қысыммен жұмыс істейтін жабдықтарды пайдалану</w:t>
      </w:r>
    </w:p>
    <w:p>
      <w:pPr>
        <w:spacing w:after="0"/>
        <w:ind w:left="0"/>
        <w:jc w:val="both"/>
      </w:pPr>
      <w:r>
        <w:rPr>
          <w:rFonts w:ascii="Times New Roman"/>
          <w:b w:val="false"/>
          <w:i w:val="false"/>
          <w:color w:val="000000"/>
          <w:sz w:val="28"/>
        </w:rPr>
        <w:t>
      кезінде өнеркәсіптік қауіпсіздікті қамтамасыз ету қағидаларына</w:t>
      </w:r>
    </w:p>
    <w:p>
      <w:pPr>
        <w:spacing w:after="0"/>
        <w:ind w:left="0"/>
        <w:jc w:val="both"/>
      </w:pPr>
      <w:r>
        <w:rPr>
          <w:rFonts w:ascii="Times New Roman"/>
          <w:b w:val="false"/>
          <w:i w:val="false"/>
          <w:color w:val="000000"/>
          <w:sz w:val="28"/>
        </w:rPr>
        <w:t>
      сәйкес, жобаға және МЕМСТ сәйкес дайындалды және монтаждалды,</w:t>
      </w:r>
    </w:p>
    <w:p>
      <w:pPr>
        <w:spacing w:after="0"/>
        <w:ind w:left="0"/>
        <w:jc w:val="both"/>
      </w:pPr>
      <w:r>
        <w:rPr>
          <w:rFonts w:ascii="Times New Roman"/>
          <w:b w:val="false"/>
          <w:i w:val="false"/>
          <w:color w:val="000000"/>
          <w:sz w:val="28"/>
        </w:rPr>
        <w:t>
      __________________________________________________ қысым кезінде және</w:t>
      </w:r>
    </w:p>
    <w:p>
      <w:pPr>
        <w:spacing w:after="0"/>
        <w:ind w:left="0"/>
        <w:jc w:val="both"/>
      </w:pPr>
      <w:r>
        <w:rPr>
          <w:rFonts w:ascii="Times New Roman"/>
          <w:b w:val="false"/>
          <w:i w:val="false"/>
          <w:color w:val="000000"/>
          <w:sz w:val="28"/>
        </w:rPr>
        <w:t>
      __________________________ температурада жұмысқа жарамды деп танылды.</w:t>
      </w:r>
    </w:p>
    <w:p>
      <w:pPr>
        <w:spacing w:after="0"/>
        <w:ind w:left="0"/>
        <w:jc w:val="both"/>
      </w:pPr>
      <w:r>
        <w:rPr>
          <w:rFonts w:ascii="Times New Roman"/>
          <w:b w:val="false"/>
          <w:i w:val="false"/>
          <w:color w:val="000000"/>
          <w:sz w:val="28"/>
        </w:rPr>
        <w:t>
      "____" ________ 20 ______ж.</w:t>
      </w:r>
    </w:p>
    <w:p>
      <w:pPr>
        <w:spacing w:after="0"/>
        <w:ind w:left="0"/>
        <w:jc w:val="both"/>
      </w:pPr>
      <w:r>
        <w:rPr>
          <w:rFonts w:ascii="Times New Roman"/>
          <w:b w:val="false"/>
          <w:i w:val="false"/>
          <w:color w:val="000000"/>
          <w:sz w:val="28"/>
        </w:rPr>
        <w:t>
      Қоса берілетін құжаттар тізімі</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Монтаждау жұмыстары басшысы</w:t>
      </w:r>
    </w:p>
    <w:p>
      <w:pPr>
        <w:spacing w:after="0"/>
        <w:ind w:left="0"/>
        <w:jc w:val="both"/>
      </w:pPr>
      <w:r>
        <w:rPr>
          <w:rFonts w:ascii="Times New Roman"/>
          <w:b w:val="false"/>
          <w:i w:val="false"/>
          <w:color w:val="000000"/>
          <w:sz w:val="28"/>
        </w:rPr>
        <w:t xml:space="preserve">
      М. О. </w:t>
      </w:r>
    </w:p>
    <w:p>
      <w:pPr>
        <w:spacing w:after="0"/>
        <w:ind w:left="0"/>
        <w:jc w:val="both"/>
      </w:pPr>
      <w:r>
        <w:rPr>
          <w:rFonts w:ascii="Times New Roman"/>
          <w:b w:val="false"/>
          <w:i w:val="false"/>
          <w:color w:val="000000"/>
          <w:sz w:val="28"/>
        </w:rPr>
        <w:t>
                                                            Техникалық басшы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Қысыммен жұмыс істейтін</w:t>
            </w:r>
            <w:r>
              <w:br/>
            </w:r>
            <w:r>
              <w:rPr>
                <w:rFonts w:ascii="Times New Roman"/>
                <w:b w:val="false"/>
                <w:i w:val="false"/>
                <w:color w:val="000000"/>
                <w:sz w:val="20"/>
              </w:rPr>
              <w:t>жабдықтарды пайдалану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22-қосымша</w:t>
            </w:r>
          </w:p>
        </w:tc>
      </w:tr>
    </w:tbl>
    <w:bookmarkStart w:name="z2496" w:id="2178"/>
    <w:p>
      <w:pPr>
        <w:spacing w:after="0"/>
        <w:ind w:left="0"/>
        <w:jc w:val="left"/>
      </w:pPr>
      <w:r>
        <w:rPr>
          <w:rFonts w:ascii="Times New Roman"/>
          <w:b/>
          <w:i w:val="false"/>
          <w:color w:val="000000"/>
        </w:rPr>
        <w:t xml:space="preserve"> Жұмыстарды жасауға рұқсат-нарядты ресімдеу</w:t>
      </w:r>
    </w:p>
    <w:bookmarkEnd w:id="2178"/>
    <w:bookmarkStart w:name="z2497" w:id="2179"/>
    <w:p>
      <w:pPr>
        <w:spacing w:after="0"/>
        <w:ind w:left="0"/>
        <w:jc w:val="both"/>
      </w:pPr>
      <w:r>
        <w:rPr>
          <w:rFonts w:ascii="Times New Roman"/>
          <w:b w:val="false"/>
          <w:i w:val="false"/>
          <w:color w:val="000000"/>
          <w:sz w:val="28"/>
        </w:rPr>
        <w:t>
      1. Рұқсат-наряд екі данада ресімделеді, жазбалар нақтылығын және анықтығын сақтай отырып толтырылады. Мәтінде түзетулер және сызып тастаулар жасауға болмайды.</w:t>
      </w:r>
    </w:p>
    <w:bookmarkEnd w:id="2179"/>
    <w:bookmarkStart w:name="z2498" w:id="2180"/>
    <w:p>
      <w:pPr>
        <w:spacing w:after="0"/>
        <w:ind w:left="0"/>
        <w:jc w:val="both"/>
      </w:pPr>
      <w:r>
        <w:rPr>
          <w:rFonts w:ascii="Times New Roman"/>
          <w:b w:val="false"/>
          <w:i w:val="false"/>
          <w:color w:val="000000"/>
          <w:sz w:val="28"/>
        </w:rPr>
        <w:t>
      2. Рұқсат-нарядта барлық бағандарды толтыру жол сайынғы мәтін құрамын сәйкес жүргізіледі. Толтыру талап етілмейтін бағандарда сызықша қойылады.</w:t>
      </w:r>
    </w:p>
    <w:bookmarkEnd w:id="2180"/>
    <w:bookmarkStart w:name="z2499" w:id="2181"/>
    <w:p>
      <w:pPr>
        <w:spacing w:after="0"/>
        <w:ind w:left="0"/>
        <w:jc w:val="both"/>
      </w:pPr>
      <w:r>
        <w:rPr>
          <w:rFonts w:ascii="Times New Roman"/>
          <w:b w:val="false"/>
          <w:i w:val="false"/>
          <w:color w:val="000000"/>
          <w:sz w:val="28"/>
        </w:rPr>
        <w:t>
      3. Темір жол, автомобиль жолдары, электр беру желілері, газ, жылу құбырлары және қолданыстағы ашық (жабық) коммуникациялардыңжәне технологиялық құрылғылар құбырлары жанында жүргізілетін жұмыстар, жер жұмыстары бұл объектілерге қызмет көрсететін ұйымдармен наряд-рұқсатты беруші тұлғамен келісіледі. Қажет болған жағдайда сәйкес құжаттар (сызбалар, коммуникациялар) наряд-рұқсатқа қоса беріледі.</w:t>
      </w:r>
    </w:p>
    <w:bookmarkEnd w:id="2181"/>
    <w:bookmarkStart w:name="z2500" w:id="2182"/>
    <w:p>
      <w:pPr>
        <w:spacing w:after="0"/>
        <w:ind w:left="0"/>
        <w:jc w:val="both"/>
      </w:pPr>
      <w:r>
        <w:rPr>
          <w:rFonts w:ascii="Times New Roman"/>
          <w:b w:val="false"/>
          <w:i w:val="false"/>
          <w:color w:val="000000"/>
          <w:sz w:val="28"/>
        </w:rPr>
        <w:t>
      4. Жұмысты бастар алдында наряд-рұқсат қол қойылады:</w:t>
      </w:r>
    </w:p>
    <w:bookmarkEnd w:id="2182"/>
    <w:p>
      <w:pPr>
        <w:spacing w:after="0"/>
        <w:ind w:left="0"/>
        <w:jc w:val="both"/>
      </w:pPr>
      <w:r>
        <w:rPr>
          <w:rFonts w:ascii="Times New Roman"/>
          <w:b w:val="false"/>
          <w:i w:val="false"/>
          <w:color w:val="000000"/>
          <w:sz w:val="28"/>
        </w:rPr>
        <w:t>
      наряд-рұқсатты берген тұлға;</w:t>
      </w:r>
    </w:p>
    <w:p>
      <w:pPr>
        <w:spacing w:after="0"/>
        <w:ind w:left="0"/>
        <w:jc w:val="both"/>
      </w:pPr>
      <w:r>
        <w:rPr>
          <w:rFonts w:ascii="Times New Roman"/>
          <w:b w:val="false"/>
          <w:i w:val="false"/>
          <w:color w:val="000000"/>
          <w:sz w:val="28"/>
        </w:rPr>
        <w:t>
      наряд-рұқсатта көрсетілген жұмыстарды қауіпсіз жүргізу шараларын қамтамасыз ету бойынша шараларды орындаған тұлғалар;</w:t>
      </w:r>
    </w:p>
    <w:p>
      <w:pPr>
        <w:spacing w:after="0"/>
        <w:ind w:left="0"/>
        <w:jc w:val="both"/>
      </w:pPr>
      <w:r>
        <w:rPr>
          <w:rFonts w:ascii="Times New Roman"/>
          <w:b w:val="false"/>
          <w:i w:val="false"/>
          <w:color w:val="000000"/>
          <w:sz w:val="28"/>
        </w:rPr>
        <w:t>
      наряд-рұқсатты келіскен, жіберген тұлғалар және жұмыстарды өндіруші.</w:t>
      </w:r>
    </w:p>
    <w:p>
      <w:pPr>
        <w:spacing w:after="0"/>
        <w:ind w:left="0"/>
        <w:jc w:val="both"/>
      </w:pPr>
      <w:r>
        <w:rPr>
          <w:rFonts w:ascii="Times New Roman"/>
          <w:b w:val="false"/>
          <w:i w:val="false"/>
          <w:color w:val="000000"/>
          <w:sz w:val="28"/>
        </w:rPr>
        <w:t>
      5. Бригаданы жұмысқа жіберген кезде жіберуші жұмыс өндірушіге наряд-рұқсат данасын береді.</w:t>
      </w:r>
    </w:p>
    <w:p>
      <w:pPr>
        <w:spacing w:after="0"/>
        <w:ind w:left="0"/>
        <w:jc w:val="both"/>
      </w:pPr>
      <w:r>
        <w:rPr>
          <w:rFonts w:ascii="Times New Roman"/>
          <w:b w:val="false"/>
          <w:i w:val="false"/>
          <w:color w:val="000000"/>
          <w:sz w:val="28"/>
        </w:rPr>
        <w:t>
      Жұмыстағы күнделікті үзіліс және қосымша жіберу жіберуші және жұмыс өндіруші қолдарымен ресімделеді.</w:t>
      </w:r>
    </w:p>
    <w:bookmarkStart w:name="z2501" w:id="2183"/>
    <w:p>
      <w:pPr>
        <w:spacing w:after="0"/>
        <w:ind w:left="0"/>
        <w:jc w:val="both"/>
      </w:pPr>
      <w:r>
        <w:rPr>
          <w:rFonts w:ascii="Times New Roman"/>
          <w:b w:val="false"/>
          <w:i w:val="false"/>
          <w:color w:val="000000"/>
          <w:sz w:val="28"/>
        </w:rPr>
        <w:t>
      6. Жұмыс өндіруші жұмысты бастар алдында қауіпсіз жұмыс жасау жағдайларын өзі тексереді және жіберуші рұқсатын алғаннан кейін жұмысқа кіріседі.</w:t>
      </w:r>
    </w:p>
    <w:bookmarkEnd w:id="2183"/>
    <w:bookmarkStart w:name="z2502" w:id="2184"/>
    <w:p>
      <w:pPr>
        <w:spacing w:after="0"/>
        <w:ind w:left="0"/>
        <w:jc w:val="both"/>
      </w:pPr>
      <w:r>
        <w:rPr>
          <w:rFonts w:ascii="Times New Roman"/>
          <w:b w:val="false"/>
          <w:i w:val="false"/>
          <w:color w:val="000000"/>
          <w:sz w:val="28"/>
        </w:rPr>
        <w:t>
      7. Егер наряд-рұқсат бойынша жұмыс аяқталғанға дейін мыналар туындаса, жіберуші наряд-рұқсатты қайтарып алады, жұмыстарды тоқтатады:</w:t>
      </w:r>
    </w:p>
    <w:bookmarkEnd w:id="2184"/>
    <w:p>
      <w:pPr>
        <w:spacing w:after="0"/>
        <w:ind w:left="0"/>
        <w:jc w:val="both"/>
      </w:pPr>
      <w:r>
        <w:rPr>
          <w:rFonts w:ascii="Times New Roman"/>
          <w:b w:val="false"/>
          <w:i w:val="false"/>
          <w:color w:val="000000"/>
          <w:sz w:val="28"/>
        </w:rPr>
        <w:t>
      авариялық жағдай туындаса;</w:t>
      </w:r>
    </w:p>
    <w:p>
      <w:pPr>
        <w:spacing w:after="0"/>
        <w:ind w:left="0"/>
        <w:jc w:val="both"/>
      </w:pPr>
      <w:r>
        <w:rPr>
          <w:rFonts w:ascii="Times New Roman"/>
          <w:b w:val="false"/>
          <w:i w:val="false"/>
          <w:color w:val="000000"/>
          <w:sz w:val="28"/>
        </w:rPr>
        <w:t>
      жұмыстарды жүргізу жағдайларының, нақты жағдайлардың наряд-рұқсатта қарастырылған жұмыстарды қауіпсіз жүргізу шаралары талаптарына сәйкес еместігі анықталса;</w:t>
      </w:r>
    </w:p>
    <w:p>
      <w:pPr>
        <w:spacing w:after="0"/>
        <w:ind w:left="0"/>
        <w:jc w:val="both"/>
      </w:pPr>
      <w:r>
        <w:rPr>
          <w:rFonts w:ascii="Times New Roman"/>
          <w:b w:val="false"/>
          <w:i w:val="false"/>
          <w:color w:val="000000"/>
          <w:sz w:val="28"/>
        </w:rPr>
        <w:t>
      авариялық жағдай туындауы мүмкін объектілер жанында жұмыстарды жүргізу кезінде персонал жарақаттанса;</w:t>
      </w:r>
    </w:p>
    <w:p>
      <w:pPr>
        <w:spacing w:after="0"/>
        <w:ind w:left="0"/>
        <w:jc w:val="both"/>
      </w:pPr>
      <w:r>
        <w:rPr>
          <w:rFonts w:ascii="Times New Roman"/>
          <w:b w:val="false"/>
          <w:i w:val="false"/>
          <w:color w:val="000000"/>
          <w:sz w:val="28"/>
        </w:rPr>
        <w:t>
      жұмыстарды жүргізу аймағында жабдықтарды немесе энергия коммуникацияларын қосу қажеттілігі туындаса.</w:t>
      </w:r>
    </w:p>
    <w:bookmarkStart w:name="z2503" w:id="2185"/>
    <w:p>
      <w:pPr>
        <w:spacing w:after="0"/>
        <w:ind w:left="0"/>
        <w:jc w:val="both"/>
      </w:pPr>
      <w:r>
        <w:rPr>
          <w:rFonts w:ascii="Times New Roman"/>
          <w:b w:val="false"/>
          <w:i w:val="false"/>
          <w:color w:val="000000"/>
          <w:sz w:val="28"/>
        </w:rPr>
        <w:t>
      8. Наряд-рұқсат бойынша жұмыстарды уақытша тоқтату қажеттілігі кезінде жіберуші нұсқауы бойынша жұмыстарды жүргізуші бригада мүшелерін жұмыс орнынан шығарады және наряд-рұқсатты жіберушіге қайтарады.</w:t>
      </w:r>
    </w:p>
    <w:bookmarkEnd w:id="2185"/>
    <w:p>
      <w:pPr>
        <w:spacing w:after="0"/>
        <w:ind w:left="0"/>
        <w:jc w:val="both"/>
      </w:pPr>
      <w:r>
        <w:rPr>
          <w:rFonts w:ascii="Times New Roman"/>
          <w:b w:val="false"/>
          <w:i w:val="false"/>
          <w:color w:val="000000"/>
          <w:sz w:val="28"/>
        </w:rPr>
        <w:t>
      Жұмыстарды қалпына келтіру наряд-рұқсат бойынша жұмыс істейтіндердің қауіпсіздігін қамтамасыз ететін барлық алғашқы іс-шараларды тексергеннен кейін және наряд-рұқсатты жұмыс жүргізушіге қайтарғаннан кейін жіберуші рұқсаты бойынша жүргізіледі.</w:t>
      </w:r>
    </w:p>
    <w:bookmarkStart w:name="z2504" w:id="2186"/>
    <w:p>
      <w:pPr>
        <w:spacing w:after="0"/>
        <w:ind w:left="0"/>
        <w:jc w:val="both"/>
      </w:pPr>
      <w:r>
        <w:rPr>
          <w:rFonts w:ascii="Times New Roman"/>
          <w:b w:val="false"/>
          <w:i w:val="false"/>
          <w:color w:val="000000"/>
          <w:sz w:val="28"/>
        </w:rPr>
        <w:t>
      9. Бір ауысым ішінде жұмыста үзіліс кезінде наряд-рұқсат жұмыс жүргізушіде қалады, ал бригада оның рұқсаты бойынша қайтадан жұмысқа кірісе алады.</w:t>
      </w:r>
    </w:p>
    <w:bookmarkEnd w:id="2186"/>
    <w:bookmarkStart w:name="z2505" w:id="2187"/>
    <w:p>
      <w:pPr>
        <w:spacing w:after="0"/>
        <w:ind w:left="0"/>
        <w:jc w:val="both"/>
      </w:pPr>
      <w:r>
        <w:rPr>
          <w:rFonts w:ascii="Times New Roman"/>
          <w:b w:val="false"/>
          <w:i w:val="false"/>
          <w:color w:val="000000"/>
          <w:sz w:val="28"/>
        </w:rPr>
        <w:t>
      10. Бір ауысымнан көп жұмыста үзіліс кезінде жіберушімен тексерістен кейін және жұмыс жүргізушінаряд-рұқсатта көзделген жұмыстарды қауіпсіз жүргізу жағдайларының өзгермегендігін тексергеннен кейін қайталап жіберу жүзеге асырылады.</w:t>
      </w:r>
    </w:p>
    <w:bookmarkEnd w:id="2187"/>
    <w:bookmarkStart w:name="z2506" w:id="2188"/>
    <w:p>
      <w:pPr>
        <w:spacing w:after="0"/>
        <w:ind w:left="0"/>
        <w:jc w:val="both"/>
      </w:pPr>
      <w:r>
        <w:rPr>
          <w:rFonts w:ascii="Times New Roman"/>
          <w:b w:val="false"/>
          <w:i w:val="false"/>
          <w:color w:val="000000"/>
          <w:sz w:val="28"/>
        </w:rPr>
        <w:t>
      11. Наряд-рұқсатты жабу жіберуші және жұмыстарды жүргізуші қолдарымен ресімделеді. Жіберуші жұмыстарды жүргізушіден наряд-рұқсатты алған уақыты туралы белгі қояды және оның сақталуын қамтамасыз етеді.</w:t>
      </w:r>
    </w:p>
    <w:bookmarkEnd w:id="2188"/>
    <w:p>
      <w:pPr>
        <w:spacing w:after="0"/>
        <w:ind w:left="0"/>
        <w:jc w:val="both"/>
      </w:pPr>
      <w:r>
        <w:rPr>
          <w:rFonts w:ascii="Times New Roman"/>
          <w:b w:val="false"/>
          <w:i w:val="false"/>
          <w:color w:val="000000"/>
          <w:sz w:val="28"/>
        </w:rPr>
        <w:t>
      Жіберуші болмаған кезде рұқсат-наряд жұмыстарды жүргізушімен және нарядты берген тұлғамен қол қойылады және жабылады.</w:t>
      </w:r>
    </w:p>
    <w:p>
      <w:pPr>
        <w:spacing w:after="0"/>
        <w:ind w:left="0"/>
        <w:jc w:val="both"/>
      </w:pPr>
      <w:r>
        <w:rPr>
          <w:rFonts w:ascii="Times New Roman"/>
          <w:b w:val="false"/>
          <w:i w:val="false"/>
          <w:color w:val="000000"/>
          <w:sz w:val="28"/>
        </w:rPr>
        <w:t>
      Жабылған рұқсат-нарядтың жұмыс жүргізушісі келгенге дейін техникалық құрылғыларды пайдалануды бастауға болмайды.</w:t>
      </w:r>
    </w:p>
    <w:bookmarkStart w:name="z2507" w:id="2189"/>
    <w:p>
      <w:pPr>
        <w:spacing w:after="0"/>
        <w:ind w:left="0"/>
        <w:jc w:val="both"/>
      </w:pPr>
      <w:r>
        <w:rPr>
          <w:rFonts w:ascii="Times New Roman"/>
          <w:b w:val="false"/>
          <w:i w:val="false"/>
          <w:color w:val="000000"/>
          <w:sz w:val="28"/>
        </w:rPr>
        <w:t>
      12. Наряд-рұқсат жоғарған жағдайда жұмыстар тоқтатылады. Жұмыстарды жалғастыру үшін жаңа наряд-рұқсат ресімделеді және жұмыстарды жүргізуге қайтадан рұқсат беріледі.</w:t>
      </w:r>
    </w:p>
    <w:bookmarkEnd w:id="2189"/>
    <w:p>
      <w:pPr>
        <w:spacing w:after="0"/>
        <w:ind w:left="0"/>
        <w:jc w:val="both"/>
      </w:pPr>
      <w:r>
        <w:rPr>
          <w:rFonts w:ascii="Times New Roman"/>
          <w:b w:val="false"/>
          <w:i w:val="false"/>
          <w:color w:val="000000"/>
          <w:sz w:val="28"/>
        </w:rPr>
        <w:t>
      Ұйым, _______________________________________________________________</w:t>
      </w:r>
    </w:p>
    <w:bookmarkStart w:name="z2508" w:id="2190"/>
    <w:p>
      <w:pPr>
        <w:spacing w:after="0"/>
        <w:ind w:left="0"/>
        <w:jc w:val="left"/>
      </w:pPr>
      <w:r>
        <w:rPr>
          <w:rFonts w:ascii="Times New Roman"/>
          <w:b/>
          <w:i w:val="false"/>
          <w:color w:val="000000"/>
        </w:rPr>
        <w:t xml:space="preserve"> Қауіптілігі жоғары жұмыстарды орындауға</w:t>
      </w:r>
    </w:p>
    <w:bookmarkEnd w:id="2190"/>
    <w:p>
      <w:pPr>
        <w:spacing w:after="0"/>
        <w:ind w:left="0"/>
        <w:jc w:val="both"/>
      </w:pPr>
      <w:r>
        <w:rPr>
          <w:rFonts w:ascii="Times New Roman"/>
          <w:b w:val="false"/>
          <w:i w:val="false"/>
          <w:color w:val="000000"/>
          <w:sz w:val="28"/>
        </w:rPr>
        <w:t>
      наряд - рұқсат № ____</w:t>
      </w:r>
    </w:p>
    <w:p>
      <w:pPr>
        <w:spacing w:after="0"/>
        <w:ind w:left="0"/>
        <w:jc w:val="both"/>
      </w:pPr>
      <w:r>
        <w:rPr>
          <w:rFonts w:ascii="Times New Roman"/>
          <w:b w:val="false"/>
          <w:i w:val="false"/>
          <w:color w:val="000000"/>
          <w:sz w:val="28"/>
        </w:rPr>
        <w:t>
      1. Жұмыстарды жүргізуші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(Т.А.А, болған кезде, лауазымы)</w:t>
      </w:r>
    </w:p>
    <w:p>
      <w:pPr>
        <w:spacing w:after="0"/>
        <w:ind w:left="0"/>
        <w:jc w:val="both"/>
      </w:pPr>
      <w:r>
        <w:rPr>
          <w:rFonts w:ascii="Times New Roman"/>
          <w:b w:val="false"/>
          <w:i w:val="false"/>
          <w:color w:val="000000"/>
          <w:sz w:val="28"/>
        </w:rPr>
        <w:t>
      2. Орындау жүктеледі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(жабдық атауы жұмыс орны, жұмыс көлемінің қысқаша мазмұны)</w:t>
      </w:r>
    </w:p>
    <w:p>
      <w:pPr>
        <w:spacing w:after="0"/>
        <w:ind w:left="0"/>
        <w:jc w:val="both"/>
      </w:pPr>
      <w:r>
        <w:rPr>
          <w:rFonts w:ascii="Times New Roman"/>
          <w:b w:val="false"/>
          <w:i w:val="false"/>
          <w:color w:val="000000"/>
          <w:sz w:val="28"/>
        </w:rPr>
        <w:t>
      3. Жұмысқа жіберуші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(Т.А.А., болған кезде лауазымы)</w:t>
      </w:r>
    </w:p>
    <w:p>
      <w:pPr>
        <w:spacing w:after="0"/>
        <w:ind w:left="0"/>
        <w:jc w:val="both"/>
      </w:pPr>
      <w:r>
        <w:rPr>
          <w:rFonts w:ascii="Times New Roman"/>
          <w:b w:val="false"/>
          <w:i w:val="false"/>
          <w:color w:val="000000"/>
          <w:sz w:val="28"/>
        </w:rPr>
        <w:t>
      4. Жауапты басшы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(Т.А.А, болған кезде лауазымы, қолы)</w:t>
      </w:r>
    </w:p>
    <w:p>
      <w:pPr>
        <w:spacing w:after="0"/>
        <w:ind w:left="0"/>
        <w:jc w:val="both"/>
      </w:pPr>
      <w:r>
        <w:rPr>
          <w:rFonts w:ascii="Times New Roman"/>
          <w:b w:val="false"/>
          <w:i w:val="false"/>
          <w:color w:val="000000"/>
          <w:sz w:val="28"/>
        </w:rPr>
        <w:t>
      5. Жұмыстарды жүргізу қауіпсіздігін қамтамасыз ету шаралары:</w:t>
      </w:r>
    </w:p>
    <w:p>
      <w:pPr>
        <w:spacing w:after="0"/>
        <w:ind w:left="0"/>
        <w:jc w:val="both"/>
      </w:pPr>
      <w:r>
        <w:rPr>
          <w:rFonts w:ascii="Times New Roman"/>
          <w:b w:val="false"/>
          <w:i w:val="false"/>
          <w:color w:val="000000"/>
          <w:sz w:val="28"/>
        </w:rPr>
        <w:t>
      5.1. Тоқтату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(техникалық құрылғы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5.2. Ажырату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(тұтқаны, ысырманы, магистральді және басқалары)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5.3. Орнату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(тұғырықтарды, бекітпелерді, дабыл шамдарын және сол сияқтылары)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5.4. Ауа ортасын талдауды орындау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(орындарын көрсету)</w:t>
      </w:r>
    </w:p>
    <w:p>
      <w:pPr>
        <w:spacing w:after="0"/>
        <w:ind w:left="0"/>
        <w:jc w:val="both"/>
      </w:pPr>
      <w:r>
        <w:rPr>
          <w:rFonts w:ascii="Times New Roman"/>
          <w:b w:val="false"/>
          <w:i w:val="false"/>
          <w:color w:val="000000"/>
          <w:sz w:val="28"/>
        </w:rPr>
        <w:t>
      5.5. Қоршау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аймағын, плакаттар ілу)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5.6. Биіктікте, құдықта, тағы сол сияқтыларды жұмыстарды жүргізу</w:t>
      </w:r>
    </w:p>
    <w:p>
      <w:pPr>
        <w:spacing w:after="0"/>
        <w:ind w:left="0"/>
        <w:jc w:val="both"/>
      </w:pPr>
      <w:r>
        <w:rPr>
          <w:rFonts w:ascii="Times New Roman"/>
          <w:b w:val="false"/>
          <w:i w:val="false"/>
          <w:color w:val="000000"/>
          <w:sz w:val="28"/>
        </w:rPr>
        <w:t>
      кезінде қауіпсіздік шараларын қамтамасыз 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(ормандар, сақтандыру белбеулері, арқандар және тағы басқалары)</w:t>
      </w:r>
    </w:p>
    <w:p>
      <w:pPr>
        <w:spacing w:after="0"/>
        <w:ind w:left="0"/>
        <w:jc w:val="both"/>
      </w:pPr>
      <w:r>
        <w:rPr>
          <w:rFonts w:ascii="Times New Roman"/>
          <w:b w:val="false"/>
          <w:i w:val="false"/>
          <w:color w:val="000000"/>
          <w:sz w:val="28"/>
        </w:rPr>
        <w:t>
      5.7. Алдын алу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5.8. Теміржол қатынас жолдарында қауіпсіздік шараларын қарастыру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(белгілерді, плакаттарды, қоршауларды, тығырықтарды және басқаларын</w:t>
      </w:r>
    </w:p>
    <w:p>
      <w:pPr>
        <w:spacing w:after="0"/>
        <w:ind w:left="0"/>
        <w:jc w:val="both"/>
      </w:pPr>
      <w:r>
        <w:rPr>
          <w:rFonts w:ascii="Times New Roman"/>
          <w:b w:val="false"/>
          <w:i w:val="false"/>
          <w:color w:val="000000"/>
          <w:sz w:val="28"/>
        </w:rPr>
        <w:t>
      орнату)</w:t>
      </w:r>
    </w:p>
    <w:p>
      <w:pPr>
        <w:spacing w:after="0"/>
        <w:ind w:left="0"/>
        <w:jc w:val="both"/>
      </w:pPr>
      <w:r>
        <w:rPr>
          <w:rFonts w:ascii="Times New Roman"/>
          <w:b w:val="false"/>
          <w:i w:val="false"/>
          <w:color w:val="000000"/>
          <w:sz w:val="28"/>
        </w:rPr>
        <w:t xml:space="preserve">
      5.9. Бағдарларды көрсету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(қажет болған жағдайда сызбаларды қоса беру)</w:t>
      </w:r>
    </w:p>
    <w:p>
      <w:pPr>
        <w:spacing w:after="0"/>
        <w:ind w:left="0"/>
        <w:jc w:val="both"/>
      </w:pPr>
      <w:r>
        <w:rPr>
          <w:rFonts w:ascii="Times New Roman"/>
          <w:b w:val="false"/>
          <w:i w:val="false"/>
          <w:color w:val="000000"/>
          <w:sz w:val="28"/>
        </w:rPr>
        <w:t xml:space="preserve">
      5.10. Қосымша іс-шаралар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Наряд-рұқсатты берді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лауазымы, қолы, күні)</w:t>
      </w:r>
    </w:p>
    <w:p>
      <w:pPr>
        <w:spacing w:after="0"/>
        <w:ind w:left="0"/>
        <w:jc w:val="both"/>
      </w:pPr>
      <w:r>
        <w:rPr>
          <w:rFonts w:ascii="Times New Roman"/>
          <w:b w:val="false"/>
          <w:i w:val="false"/>
          <w:color w:val="000000"/>
          <w:sz w:val="28"/>
        </w:rPr>
        <w:t>
      7. Шаралар орындалды ______________________________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(Т.А.А, болған кезде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8. Келісілді: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қолы)</w:t>
      </w:r>
    </w:p>
    <w:p>
      <w:pPr>
        <w:spacing w:after="0"/>
        <w:ind w:left="0"/>
        <w:jc w:val="both"/>
      </w:pPr>
      <w:r>
        <w:rPr>
          <w:rFonts w:ascii="Times New Roman"/>
          <w:b w:val="false"/>
          <w:i w:val="false"/>
          <w:color w:val="000000"/>
          <w:sz w:val="28"/>
        </w:rPr>
        <w:t>
      9. Жұмысқа бригаданы жіберу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күні және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мүшелері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шарттарымен таныстым, нұсқаулық алдым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Нұсқауды жүргізген (жіберуші Т.А.А, болған кезде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Бригада жұмысқа кірісті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жұмыс жүргізуші қолы, датасы, уақыты)</w:t>
      </w:r>
    </w:p>
    <w:p>
      <w:pPr>
        <w:spacing w:after="0"/>
        <w:ind w:left="0"/>
        <w:jc w:val="both"/>
      </w:pPr>
      <w:r>
        <w:rPr>
          <w:rFonts w:ascii="Times New Roman"/>
          <w:b w:val="false"/>
          <w:i w:val="false"/>
          <w:color w:val="000000"/>
          <w:sz w:val="28"/>
        </w:rPr>
        <w:t>
      10. Жұмыстағы үзілісті ресімдеу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 жұмыс орнын тапсырды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 жұмыс орнын қабылдады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жіберуші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Т.А.А.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А..болған кезде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Т.А.А. болған кезде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Бригада құрамынан шығарылды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(Т.А.А. болған кезде)</w:t>
      </w:r>
    </w:p>
    <w:p>
      <w:pPr>
        <w:spacing w:after="0"/>
        <w:ind w:left="0"/>
        <w:jc w:val="both"/>
      </w:pPr>
      <w:r>
        <w:rPr>
          <w:rFonts w:ascii="Times New Roman"/>
          <w:b w:val="false"/>
          <w:i w:val="false"/>
          <w:color w:val="000000"/>
          <w:sz w:val="28"/>
        </w:rPr>
        <w:t>
      Бригада құрамына енгізілді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(Т.А.А. болған кезде)</w:t>
      </w:r>
    </w:p>
    <w:p>
      <w:pPr>
        <w:spacing w:after="0"/>
        <w:ind w:left="0"/>
        <w:jc w:val="both"/>
      </w:pPr>
      <w:r>
        <w:rPr>
          <w:rFonts w:ascii="Times New Roman"/>
          <w:b w:val="false"/>
          <w:i w:val="false"/>
          <w:color w:val="000000"/>
          <w:sz w:val="28"/>
        </w:rPr>
        <w:t>
      Наряд беруші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(Т.А.А, болған кезде қолы)</w:t>
      </w:r>
    </w:p>
    <w:p>
      <w:pPr>
        <w:spacing w:after="0"/>
        <w:ind w:left="0"/>
        <w:jc w:val="both"/>
      </w:pPr>
      <w:r>
        <w:rPr>
          <w:rFonts w:ascii="Times New Roman"/>
          <w:b w:val="false"/>
          <w:i w:val="false"/>
          <w:color w:val="000000"/>
          <w:sz w:val="28"/>
        </w:rPr>
        <w:t>
      Жұмыс аяқталды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уақыты)</w:t>
      </w:r>
    </w:p>
    <w:p>
      <w:pPr>
        <w:spacing w:after="0"/>
        <w:ind w:left="0"/>
        <w:jc w:val="both"/>
      </w:pPr>
      <w:r>
        <w:rPr>
          <w:rFonts w:ascii="Times New Roman"/>
          <w:b w:val="false"/>
          <w:i w:val="false"/>
          <w:color w:val="000000"/>
          <w:sz w:val="28"/>
        </w:rPr>
        <w:t>
      Жұмыс орны жиналды, персоналы жұмыс жүргізу орнынан шығарылды.</w:t>
      </w:r>
    </w:p>
    <w:p>
      <w:pPr>
        <w:spacing w:after="0"/>
        <w:ind w:left="0"/>
        <w:jc w:val="both"/>
      </w:pPr>
      <w:r>
        <w:rPr>
          <w:rFonts w:ascii="Times New Roman"/>
          <w:b w:val="false"/>
          <w:i w:val="false"/>
          <w:color w:val="000000"/>
          <w:sz w:val="28"/>
        </w:rPr>
        <w:t>
      Наряд-рұқсатты тапсырды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жұмыс жүргізуші қолы)</w:t>
      </w:r>
    </w:p>
    <w:p>
      <w:pPr>
        <w:spacing w:after="0"/>
        <w:ind w:left="0"/>
        <w:jc w:val="both"/>
      </w:pPr>
      <w:r>
        <w:rPr>
          <w:rFonts w:ascii="Times New Roman"/>
          <w:b w:val="false"/>
          <w:i w:val="false"/>
          <w:color w:val="000000"/>
          <w:sz w:val="28"/>
        </w:rPr>
        <w:t>
      Жұмыс орны, наряд-рұқсатты</w:t>
      </w:r>
    </w:p>
    <w:p>
      <w:pPr>
        <w:spacing w:after="0"/>
        <w:ind w:left="0"/>
        <w:jc w:val="both"/>
      </w:pPr>
      <w:r>
        <w:rPr>
          <w:rFonts w:ascii="Times New Roman"/>
          <w:b w:val="false"/>
          <w:i w:val="false"/>
          <w:color w:val="000000"/>
          <w:sz w:val="28"/>
        </w:rPr>
        <w:t>
      қабылдады ___________________________________________________________</w:t>
      </w:r>
    </w:p>
    <w:p>
      <w:pPr>
        <w:spacing w:after="0"/>
        <w:ind w:left="0"/>
        <w:jc w:val="both"/>
      </w:pPr>
      <w:r>
        <w:rPr>
          <w:rFonts w:ascii="Times New Roman"/>
          <w:b w:val="false"/>
          <w:i w:val="false"/>
          <w:color w:val="000000"/>
          <w:sz w:val="28"/>
        </w:rPr>
        <w:t>
      (лауазымы, тегі, жұмысқа жіберуші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 _______________________________________________________________</w:t>
      </w:r>
    </w:p>
    <w:bookmarkStart w:name="z2509" w:id="2191"/>
    <w:p>
      <w:pPr>
        <w:spacing w:after="0"/>
        <w:ind w:left="0"/>
        <w:jc w:val="left"/>
      </w:pPr>
      <w:r>
        <w:rPr>
          <w:rFonts w:ascii="Times New Roman"/>
          <w:b/>
          <w:i w:val="false"/>
          <w:color w:val="000000"/>
        </w:rPr>
        <w:t xml:space="preserve"> Наряд-рұқсатты беруді есепке алу журналы</w:t>
      </w:r>
    </w:p>
    <w:bookmarkEnd w:id="2191"/>
    <w:p>
      <w:pPr>
        <w:spacing w:after="0"/>
        <w:ind w:left="0"/>
        <w:jc w:val="both"/>
      </w:pPr>
      <w:r>
        <w:rPr>
          <w:rFonts w:ascii="Times New Roman"/>
          <w:b w:val="false"/>
          <w:i w:val="false"/>
          <w:color w:val="000000"/>
          <w:sz w:val="28"/>
        </w:rPr>
        <w:t>
      Жазба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Наряд-рұқсат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 берген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01.06.2007</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17.00</w:t>
            </w:r>
          </w:p>
          <w:p>
            <w:pPr>
              <w:spacing w:after="20"/>
              <w:ind w:left="20"/>
              <w:jc w:val="both"/>
            </w:pPr>
            <w:r>
              <w:rPr>
                <w:rFonts w:ascii="Times New Roman"/>
                <w:b w:val="false"/>
                <w:i w:val="false"/>
                <w:color w:val="000000"/>
                <w:sz w:val="20"/>
              </w:rPr>
              <w:t>
02.06.2007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 от 30.05.2006ж. Иванов В.Н. бригадасы жіберілді, құрамында 3 адам.</w:t>
            </w:r>
          </w:p>
          <w:p>
            <w:pPr>
              <w:spacing w:after="20"/>
              <w:ind w:left="20"/>
              <w:jc w:val="both"/>
            </w:pPr>
            <w:r>
              <w:rPr>
                <w:rFonts w:ascii="Times New Roman"/>
                <w:b w:val="false"/>
                <w:i w:val="false"/>
                <w:color w:val="000000"/>
                <w:sz w:val="20"/>
              </w:rPr>
              <w:t>
Жұмыста үзіліс ресімделді. Құрамында 3 адам бар Иванов В.Н. бригадасы 30.05.2006 ж. № 4-6 наряд бойынша қайталап жіберілді. Жұмыс аяқталды, наряд жабылды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 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ресиверін тығыздау</w:t>
            </w:r>
          </w:p>
        </w:tc>
      </w:tr>
    </w:tbl>
    <w:p>
      <w:pPr>
        <w:spacing w:after="0"/>
        <w:ind w:left="0"/>
        <w:jc w:val="left"/>
      </w:pPr>
      <w:r>
        <w:br/>
      </w:r>
      <w:r>
        <w:rPr>
          <w:rFonts w:ascii="Times New Roman"/>
          <w:b w:val="false"/>
          <w:i w:val="false"/>
          <w:color w:val="000000"/>
          <w:sz w:val="28"/>
        </w:rPr>
        <w:t>
</w:t>
      </w:r>
    </w:p>
    <w:bookmarkStart w:name="z2510" w:id="2192"/>
    <w:p>
      <w:pPr>
        <w:spacing w:after="0"/>
        <w:ind w:left="0"/>
        <w:jc w:val="both"/>
      </w:pPr>
      <w:r>
        <w:rPr>
          <w:rFonts w:ascii="Times New Roman"/>
          <w:b w:val="false"/>
          <w:i w:val="false"/>
          <w:color w:val="000000"/>
          <w:sz w:val="28"/>
        </w:rPr>
        <w:t>
      Ескерту: наряд-рұқсаттарды тіркеу наряд-рұқсаттарды беру шаралары бойынша хронологиялық тәртіпте жүргізіледі.</w:t>
      </w:r>
    </w:p>
    <w:bookmarkEnd w:id="2192"/>
    <w:bookmarkStart w:name="z2511" w:id="2193"/>
    <w:p>
      <w:pPr>
        <w:spacing w:after="0"/>
        <w:ind w:left="0"/>
        <w:jc w:val="left"/>
      </w:pPr>
      <w:r>
        <w:rPr>
          <w:rFonts w:ascii="Times New Roman"/>
          <w:b/>
          <w:i w:val="false"/>
          <w:color w:val="000000"/>
        </w:rPr>
        <w:t xml:space="preserve"> Жіберу актісі</w:t>
      </w:r>
    </w:p>
    <w:bookmarkEnd w:id="2193"/>
    <w:p>
      <w:pPr>
        <w:spacing w:after="0"/>
        <w:ind w:left="0"/>
        <w:jc w:val="both"/>
      </w:pPr>
      <w:r>
        <w:rPr>
          <w:rFonts w:ascii="Times New Roman"/>
          <w:b w:val="false"/>
          <w:i w:val="false"/>
          <w:color w:val="000000"/>
          <w:sz w:val="28"/>
        </w:rPr>
        <w:t>
      "___" ___________________20 _ж.</w:t>
      </w:r>
    </w:p>
    <w:p>
      <w:pPr>
        <w:spacing w:after="0"/>
        <w:ind w:left="0"/>
        <w:jc w:val="both"/>
      </w:pPr>
      <w:r>
        <w:rPr>
          <w:rFonts w:ascii="Times New Roman"/>
          <w:b w:val="false"/>
          <w:i w:val="false"/>
          <w:color w:val="000000"/>
          <w:sz w:val="28"/>
        </w:rPr>
        <w:t>
      Ұйым, _______________________________________________________________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біз, _________________________________________ төменде қол қойғандар,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(Т.А.А, болған кезде лауазымы)</w:t>
      </w:r>
    </w:p>
    <w:p>
      <w:pPr>
        <w:spacing w:after="0"/>
        <w:ind w:left="0"/>
        <w:jc w:val="both"/>
      </w:pPr>
      <w:r>
        <w:rPr>
          <w:rFonts w:ascii="Times New Roman"/>
          <w:b w:val="false"/>
          <w:i w:val="false"/>
          <w:color w:val="000000"/>
          <w:sz w:val="28"/>
        </w:rPr>
        <w:t>
      төмендегілер туралы осы актіні жасадық:</w:t>
      </w:r>
    </w:p>
    <w:p>
      <w:pPr>
        <w:spacing w:after="0"/>
        <w:ind w:left="0"/>
        <w:jc w:val="both"/>
      </w:pPr>
      <w:r>
        <w:rPr>
          <w:rFonts w:ascii="Times New Roman"/>
          <w:b w:val="false"/>
          <w:i w:val="false"/>
          <w:color w:val="000000"/>
          <w:sz w:val="28"/>
        </w:rPr>
        <w:t>
      Ұйым мынадай координаттармен шектелген телім бөледі: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(осьтер атауы, сызбалар №)</w:t>
      </w:r>
    </w:p>
    <w:p>
      <w:pPr>
        <w:spacing w:after="0"/>
        <w:ind w:left="0"/>
        <w:jc w:val="both"/>
      </w:pPr>
      <w:r>
        <w:rPr>
          <w:rFonts w:ascii="Times New Roman"/>
          <w:b w:val="false"/>
          <w:i w:val="false"/>
          <w:color w:val="000000"/>
          <w:sz w:val="28"/>
        </w:rPr>
        <w:t>
      мыналарды жүргізу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Мерзімі: басталуы " _________ " ____________________________ аяқталуы</w:t>
      </w:r>
    </w:p>
    <w:p>
      <w:pPr>
        <w:spacing w:after="0"/>
        <w:ind w:left="0"/>
        <w:jc w:val="both"/>
      </w:pPr>
      <w:r>
        <w:rPr>
          <w:rFonts w:ascii="Times New Roman"/>
          <w:b w:val="false"/>
          <w:i w:val="false"/>
          <w:color w:val="000000"/>
          <w:sz w:val="28"/>
        </w:rPr>
        <w:t>
      " ___ " ______________ 20__ ж.</w:t>
      </w:r>
    </w:p>
    <w:p>
      <w:pPr>
        <w:spacing w:after="0"/>
        <w:ind w:left="0"/>
        <w:jc w:val="both"/>
      </w:pPr>
      <w:r>
        <w:rPr>
          <w:rFonts w:ascii="Times New Roman"/>
          <w:b w:val="false"/>
          <w:i w:val="false"/>
          <w:color w:val="000000"/>
          <w:sz w:val="28"/>
        </w:rPr>
        <w:t>
      Жұмыстарды бастар алдында жұмыстарды жүргізу қауіпсіздігін қамтамасыз</w:t>
      </w:r>
    </w:p>
    <w:p>
      <w:pPr>
        <w:spacing w:after="0"/>
        <w:ind w:left="0"/>
        <w:jc w:val="both"/>
      </w:pPr>
      <w:r>
        <w:rPr>
          <w:rFonts w:ascii="Times New Roman"/>
          <w:b w:val="false"/>
          <w:i w:val="false"/>
          <w:color w:val="000000"/>
          <w:sz w:val="28"/>
        </w:rPr>
        <w:t>
      ететін мынадай іс-шараларды орындау қажет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Объект бастығы ___________________ (қолы)</w:t>
      </w:r>
    </w:p>
    <w:p>
      <w:pPr>
        <w:spacing w:after="0"/>
        <w:ind w:left="0"/>
        <w:jc w:val="both"/>
      </w:pPr>
      <w:r>
        <w:rPr>
          <w:rFonts w:ascii="Times New Roman"/>
          <w:b w:val="false"/>
          <w:i w:val="false"/>
          <w:color w:val="000000"/>
          <w:sz w:val="28"/>
        </w:rPr>
        <w:t>
      Мерзігер өкілі ___________________ (қолы)</w:t>
      </w:r>
    </w:p>
    <w:bookmarkStart w:name="z2512" w:id="2194"/>
    <w:p>
      <w:pPr>
        <w:spacing w:after="0"/>
        <w:ind w:left="0"/>
        <w:jc w:val="both"/>
      </w:pPr>
      <w:r>
        <w:rPr>
          <w:rFonts w:ascii="Times New Roman"/>
          <w:b w:val="false"/>
          <w:i w:val="false"/>
          <w:color w:val="000000"/>
          <w:sz w:val="28"/>
        </w:rPr>
        <w:t>
      Ескерту: осы акттің қолданылу мерзімі өткеннен кейін жұмыстарды жүргізу қажеттілігі кезінде жаңа мерзімге рұқсат актісін жасау қажет</w:t>
      </w:r>
    </w:p>
    <w:bookmarkEnd w:id="2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Қысыммен жұмыс істейтін</w:t>
            </w:r>
            <w:r>
              <w:br/>
            </w:r>
            <w:r>
              <w:rPr>
                <w:rFonts w:ascii="Times New Roman"/>
                <w:b w:val="false"/>
                <w:i w:val="false"/>
                <w:color w:val="000000"/>
                <w:sz w:val="20"/>
              </w:rPr>
              <w:t>жабдықтарды пайдалану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23-қосымша</w:t>
            </w:r>
          </w:p>
        </w:tc>
      </w:tr>
    </w:tbl>
    <w:bookmarkStart w:name="z2514" w:id="2195"/>
    <w:p>
      <w:pPr>
        <w:spacing w:after="0"/>
        <w:ind w:left="0"/>
        <w:jc w:val="left"/>
      </w:pPr>
      <w:r>
        <w:rPr>
          <w:rFonts w:ascii="Times New Roman"/>
          <w:b/>
          <w:i w:val="false"/>
          <w:color w:val="000000"/>
        </w:rPr>
        <w:t xml:space="preserve"> Қысыммен жұмыс істейтін ыдыс паспортының формасы</w:t>
      </w:r>
      <w:r>
        <w:br/>
      </w:r>
      <w:r>
        <w:rPr>
          <w:rFonts w:ascii="Times New Roman"/>
          <w:b/>
          <w:i w:val="false"/>
          <w:color w:val="000000"/>
        </w:rPr>
        <w:t>1. Ыдысты дайындау сапасы туралы куәлік</w:t>
      </w:r>
    </w:p>
    <w:bookmarkEnd w:id="219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(ыдыс атауы)</w:t>
      </w:r>
    </w:p>
    <w:p>
      <w:pPr>
        <w:spacing w:after="0"/>
        <w:ind w:left="0"/>
        <w:jc w:val="both"/>
      </w:pPr>
      <w:r>
        <w:rPr>
          <w:rFonts w:ascii="Times New Roman"/>
          <w:b w:val="false"/>
          <w:i w:val="false"/>
          <w:color w:val="000000"/>
          <w:sz w:val="28"/>
        </w:rPr>
        <w:t>
      Зауыттық № _____________ дайындалды _________________________________</w:t>
      </w:r>
    </w:p>
    <w:p>
      <w:pPr>
        <w:spacing w:after="0"/>
        <w:ind w:left="0"/>
        <w:jc w:val="both"/>
      </w:pPr>
      <w:r>
        <w:rPr>
          <w:rFonts w:ascii="Times New Roman"/>
          <w:b w:val="false"/>
          <w:i w:val="false"/>
          <w:color w:val="000000"/>
          <w:sz w:val="28"/>
        </w:rPr>
        <w:t>
      (дайындалған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(дайындаушы атауы және мекен-жайы)</w:t>
      </w:r>
    </w:p>
    <w:p>
      <w:pPr>
        <w:spacing w:after="0"/>
        <w:ind w:left="0"/>
        <w:jc w:val="both"/>
      </w:pPr>
      <w:r>
        <w:rPr>
          <w:rFonts w:ascii="Times New Roman"/>
          <w:b w:val="false"/>
          <w:i w:val="false"/>
          <w:color w:val="000000"/>
          <w:sz w:val="28"/>
        </w:rPr>
        <w:t>
      _____________________________________________________________________</w:t>
      </w:r>
    </w:p>
    <w:bookmarkStart w:name="z2516" w:id="2196"/>
    <w:p>
      <w:pPr>
        <w:spacing w:after="0"/>
        <w:ind w:left="0"/>
        <w:jc w:val="left"/>
      </w:pPr>
      <w:r>
        <w:rPr>
          <w:rFonts w:ascii="Times New Roman"/>
          <w:b/>
          <w:i w:val="false"/>
          <w:color w:val="000000"/>
        </w:rPr>
        <w:t xml:space="preserve"> 2. Техникалық сипаттама және парметрлер</w:t>
      </w:r>
    </w:p>
    <w:bookmarkEnd w:id="2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бөлшектерінің аталуы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МПа (кгк/см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қысым, МПа (кгк/см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 сыналатын қысым, МПа (кгк/см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Ортаның жұмыс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Қабырғаның есепті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Қабырғаның ең төмен теріс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ортасының аталуы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ортасына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қауіптілігі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компенсациясына (эрозия) қосымша,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ыдыстың салмағы1,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Құйылатын ортаның ең көп салмағы</w:t>
            </w:r>
            <w:r>
              <w:rPr>
                <w:rFonts w:ascii="Times New Roman"/>
                <w:b w:val="false"/>
                <w:i w:val="false"/>
                <w:color w:val="000000"/>
                <w:vertAlign w:val="superscript"/>
              </w:rPr>
              <w:t>1</w:t>
            </w: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қызмет етуінің есептелген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Сұйытылған газды ыдыстарға</w:t>
            </w:r>
          </w:p>
        </w:tc>
      </w:tr>
    </w:tbl>
    <w:bookmarkStart w:name="z2517" w:id="2197"/>
    <w:p>
      <w:pPr>
        <w:spacing w:after="0"/>
        <w:ind w:left="0"/>
        <w:jc w:val="left"/>
      </w:pPr>
      <w:r>
        <w:rPr>
          <w:rFonts w:ascii="Times New Roman"/>
          <w:b/>
          <w:i w:val="false"/>
          <w:color w:val="000000"/>
        </w:rPr>
        <w:t xml:space="preserve"> 3. Ыдыстың негізгі бөлшектері туралы мәлімет</w:t>
      </w:r>
    </w:p>
    <w:bookmarkEnd w:id="2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бөлшектерінің аталуы (шентемір, түбі, торы, құбыры жейдесі)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темір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(дәнекерлеу) туралы дерек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(ішкі немесе сыртқы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қалыңдығы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(биіктігі)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(НҚ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тәсілі (пісіру, дәнекерлеу)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түрі, (пісіру)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 пісіру сымтемір, припой (түр, марка, МЕМСТ немесе НҚ)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8" w:id="2198"/>
    <w:p>
      <w:pPr>
        <w:spacing w:after="0"/>
        <w:ind w:left="0"/>
        <w:jc w:val="left"/>
      </w:pPr>
      <w:r>
        <w:rPr>
          <w:rFonts w:ascii="Times New Roman"/>
          <w:b/>
          <w:i w:val="false"/>
          <w:color w:val="000000"/>
        </w:rPr>
        <w:t xml:space="preserve"> 4. Жалғастықтар, ернемектер, қақпақтар және бекіту бұйымдар</w:t>
      </w:r>
      <w:r>
        <w:br/>
      </w:r>
      <w:r>
        <w:rPr>
          <w:rFonts w:ascii="Times New Roman"/>
          <w:b/>
          <w:i w:val="false"/>
          <w:color w:val="000000"/>
        </w:rPr>
        <w:t>туралы дерек</w:t>
      </w:r>
    </w:p>
    <w:bookmarkEnd w:id="2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мм немесе ерекшелігі бойынша номері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(НҚ)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9" w:id="2199"/>
    <w:p>
      <w:pPr>
        <w:spacing w:after="0"/>
        <w:ind w:left="0"/>
        <w:jc w:val="left"/>
      </w:pPr>
      <w:r>
        <w:rPr>
          <w:rFonts w:ascii="Times New Roman"/>
          <w:b/>
          <w:i w:val="false"/>
          <w:color w:val="000000"/>
        </w:rPr>
        <w:t xml:space="preserve"> 5. Сақтандыру құрылғылары, негізгі арматура, бақылау-өлшегеу</w:t>
      </w:r>
      <w:r>
        <w:br/>
      </w:r>
      <w:r>
        <w:rPr>
          <w:rFonts w:ascii="Times New Roman"/>
          <w:b/>
          <w:i w:val="false"/>
          <w:color w:val="000000"/>
        </w:rPr>
        <w:t>құралдары, қауіпсіздік құралдары туралы деректер</w:t>
      </w:r>
    </w:p>
    <w:bookmarkEnd w:id="2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Орнатылу орны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өткел, 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 МПа (кгс/см2)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Корпустың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0" w:id="2200"/>
    <w:p>
      <w:pPr>
        <w:spacing w:after="0"/>
        <w:ind w:left="0"/>
        <w:jc w:val="left"/>
      </w:pPr>
      <w:r>
        <w:rPr>
          <w:rFonts w:ascii="Times New Roman"/>
          <w:b/>
          <w:i w:val="false"/>
          <w:color w:val="000000"/>
        </w:rPr>
        <w:t xml:space="preserve"> 6. Ыдыс дайындағанда қолданатын негізгі материалдар туралы</w:t>
      </w:r>
      <w:r>
        <w:br/>
      </w:r>
      <w:r>
        <w:rPr>
          <w:rFonts w:ascii="Times New Roman"/>
          <w:b/>
          <w:i w:val="false"/>
          <w:color w:val="000000"/>
        </w:rPr>
        <w:t>деректер</w:t>
      </w:r>
    </w:p>
    <w:bookmarkEnd w:id="2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немесе зауыт сынағы хаттамасы бойынша механикалық сынақ деректері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 20</w:t>
            </w:r>
            <w:r>
              <w:rPr>
                <w:rFonts w:ascii="Times New Roman"/>
                <w:b w:val="false"/>
                <w:i w:val="false"/>
                <w:color w:val="000000"/>
                <w:vertAlign w:val="superscript"/>
              </w:rPr>
              <w:t>0</w:t>
            </w:r>
            <w:r>
              <w:rPr>
                <w:rFonts w:ascii="Times New Roman"/>
                <w:b w:val="false"/>
                <w:i w:val="false"/>
                <w:color w:val="000000"/>
                <w:sz w:val="20"/>
              </w:rPr>
              <w:t>С болса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&lt; 0</w:t>
            </w:r>
            <w:r>
              <w:rPr>
                <w:rFonts w:ascii="Times New Roman"/>
                <w:b w:val="false"/>
                <w:i w:val="false"/>
                <w:color w:val="000000"/>
                <w:vertAlign w:val="superscript"/>
              </w:rPr>
              <w:t>0</w:t>
            </w:r>
            <w:r>
              <w:rPr>
                <w:rFonts w:ascii="Times New Roman"/>
                <w:b w:val="false"/>
                <w:i w:val="false"/>
                <w:color w:val="000000"/>
                <w:sz w:val="20"/>
              </w:rPr>
              <w:t>С болса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тұтқырлығы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Таңбасы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нөмірі (партия)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Сертификатын (хаттаманың) нөмірі, мерзімі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Ағушылық шегі Re, МПа (кгс/см</w:t>
            </w:r>
            <w:r>
              <w:rPr>
                <w:rFonts w:ascii="Times New Roman"/>
                <w:b w:val="false"/>
                <w:i w:val="false"/>
                <w:color w:val="000000"/>
                <w:vertAlign w:val="superscript"/>
              </w:rPr>
              <w:t>2</w:t>
            </w: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қарсыласу (шегі мықтылығы) Rm, МПа (кгс/см</w:t>
            </w:r>
            <w:r>
              <w:rPr>
                <w:rFonts w:ascii="Times New Roman"/>
                <w:b w:val="false"/>
                <w:i w:val="false"/>
                <w:color w:val="000000"/>
                <w:vertAlign w:val="superscript"/>
              </w:rPr>
              <w:t>2</w:t>
            </w: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Қатыстылық ұзындық As,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Қатыстылық тарылту ш,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Ескіргенше, Дж/см2 (кгс·м/см</w:t>
            </w:r>
            <w:r>
              <w:rPr>
                <w:rFonts w:ascii="Times New Roman"/>
                <w:b w:val="false"/>
                <w:i w:val="false"/>
                <w:color w:val="000000"/>
                <w:vertAlign w:val="superscript"/>
              </w:rPr>
              <w:t>2</w:t>
            </w: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Ескіргеннен кейін, Дж/см</w:t>
            </w:r>
            <w:r>
              <w:rPr>
                <w:rFonts w:ascii="Times New Roman"/>
                <w:b w:val="false"/>
                <w:i w:val="false"/>
                <w:color w:val="000000"/>
                <w:vertAlign w:val="superscript"/>
              </w:rPr>
              <w:t>2</w:t>
            </w:r>
            <w:r>
              <w:rPr>
                <w:rFonts w:ascii="Times New Roman"/>
                <w:b w:val="false"/>
                <w:i w:val="false"/>
                <w:color w:val="000000"/>
                <w:sz w:val="20"/>
              </w:rPr>
              <w:t xml:space="preserve"> (кгс·м/см</w:t>
            </w:r>
            <w:r>
              <w:rPr>
                <w:rFonts w:ascii="Times New Roman"/>
                <w:b w:val="false"/>
                <w:i w:val="false"/>
                <w:color w:val="000000"/>
                <w:vertAlign w:val="superscript"/>
              </w:rPr>
              <w:t>2</w:t>
            </w: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түрі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Ұрулы жабыспақ, Дж/см2 (кгс·м/см2)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түрі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 (ультрадыбыстық)</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немесе зауыт сынағы хаттамасы бойынша химиялық құрам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элементер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1" w:id="2201"/>
    <w:p>
      <w:pPr>
        <w:spacing w:after="0"/>
        <w:ind w:left="0"/>
        <w:jc w:val="left"/>
      </w:pPr>
      <w:r>
        <w:rPr>
          <w:rFonts w:ascii="Times New Roman"/>
          <w:b/>
          <w:i w:val="false"/>
          <w:color w:val="000000"/>
        </w:rPr>
        <w:t xml:space="preserve"> 7. Ыдыс корпусын өлшеу картасы</w:t>
      </w:r>
    </w:p>
    <w:bookmarkEnd w:id="2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аталуы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 номері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 номері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Сопақтық,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сызықтан ауытқу,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тік пісірілген шетінің ығысуы,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ішкі немесе сыртқы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2" w:id="2202"/>
    <w:p>
      <w:pPr>
        <w:spacing w:after="0"/>
        <w:ind w:left="0"/>
        <w:jc w:val="left"/>
      </w:pPr>
      <w:r>
        <w:rPr>
          <w:rFonts w:ascii="Times New Roman"/>
          <w:b/>
          <w:i w:val="false"/>
          <w:color w:val="000000"/>
        </w:rPr>
        <w:t xml:space="preserve"> Пісірілген қосылыстарды зерттеу және сынау нәтижелері</w:t>
      </w:r>
    </w:p>
    <w:bookmarkEnd w:id="2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біріктіру үшін жасалған, элементтің аталуы және сызудың (эскиздын) номері біріктіруді көрсете отырып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өткізген туралы құжат (номер және уақыты)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қарсылық Rm,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тұтқырлығы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Правка диаметрі және бүгіліс бұрышы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Ауқымы, Дж/см</w:t>
            </w:r>
            <w:r>
              <w:rPr>
                <w:rFonts w:ascii="Times New Roman"/>
                <w:b w:val="false"/>
                <w:i w:val="false"/>
                <w:color w:val="000000"/>
                <w:vertAlign w:val="superscript"/>
              </w:rPr>
              <w:t>2</w:t>
            </w:r>
            <w:r>
              <w:rPr>
                <w:rFonts w:ascii="Times New Roman"/>
                <w:b w:val="false"/>
                <w:i w:val="false"/>
                <w:color w:val="000000"/>
                <w:sz w:val="20"/>
              </w:rPr>
              <w:t xml:space="preserve"> (кгс·м/см</w:t>
            </w:r>
            <w:r>
              <w:rPr>
                <w:rFonts w:ascii="Times New Roman"/>
                <w:b w:val="false"/>
                <w:i w:val="false"/>
                <w:color w:val="000000"/>
                <w:vertAlign w:val="superscript"/>
              </w:rPr>
              <w:t>2</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Металлографиялық зерттеу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Пісірушінін таңбасы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металлы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әсер аймағы (тігіс жанындағы аймақ)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Уақаапвчмчсмсытша қарсылық Rm, МПа (кгс/см</w:t>
            </w:r>
            <w:r>
              <w:rPr>
                <w:rFonts w:ascii="Times New Roman"/>
                <w:b w:val="false"/>
                <w:i w:val="false"/>
                <w:color w:val="000000"/>
                <w:vertAlign w:val="superscript"/>
              </w:rPr>
              <w:t>2</w:t>
            </w:r>
            <w:r>
              <w:rPr>
                <w:rFonts w:ascii="Times New Roman"/>
                <w:b w:val="false"/>
                <w:i w:val="false"/>
                <w:color w:val="000000"/>
                <w:sz w:val="20"/>
              </w:rPr>
              <w:t>) Қатыстылық ұзындығы As, % Қаттылығы HB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тұтқырлығы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Қаттылығы HB</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Ауқымы, Дж/см</w:t>
            </w:r>
            <w:r>
              <w:rPr>
                <w:rFonts w:ascii="Times New Roman"/>
                <w:b w:val="false"/>
                <w:i w:val="false"/>
                <w:color w:val="000000"/>
                <w:vertAlign w:val="superscript"/>
              </w:rPr>
              <w:t>2</w:t>
            </w:r>
            <w:r>
              <w:rPr>
                <w:rFonts w:ascii="Times New Roman"/>
                <w:b w:val="false"/>
                <w:i w:val="false"/>
                <w:color w:val="000000"/>
                <w:sz w:val="20"/>
              </w:rPr>
              <w:t xml:space="preserve"> (кгс·м/см</w:t>
            </w:r>
            <w:r>
              <w:rPr>
                <w:rFonts w:ascii="Times New Roman"/>
                <w:b w:val="false"/>
                <w:i w:val="false"/>
                <w:color w:val="000000"/>
                <w:vertAlign w:val="superscript"/>
              </w:rPr>
              <w:t>2</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 немесе микрозерттеу құжатынын номері және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3" w:id="2203"/>
    <w:p>
      <w:pPr>
        <w:spacing w:after="0"/>
        <w:ind w:left="0"/>
        <w:jc w:val="left"/>
      </w:pPr>
      <w:r>
        <w:rPr>
          <w:rFonts w:ascii="Times New Roman"/>
          <w:b/>
          <w:i w:val="false"/>
          <w:color w:val="000000"/>
        </w:rPr>
        <w:t xml:space="preserve"> 9. Дәнекерленген қосылыстарды бұзылмайтын бақылау туралы</w:t>
      </w:r>
      <w:r>
        <w:br/>
      </w:r>
      <w:r>
        <w:rPr>
          <w:rFonts w:ascii="Times New Roman"/>
          <w:b/>
          <w:i w:val="false"/>
          <w:color w:val="000000"/>
        </w:rPr>
        <w:t>деректер</w:t>
      </w:r>
    </w:p>
    <w:bookmarkEnd w:id="2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тігістің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өткізген құжаттың номері және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Ақаулықты сипаттау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4" w:id="2204"/>
    <w:p>
      <w:pPr>
        <w:spacing w:after="0"/>
        <w:ind w:left="0"/>
        <w:jc w:val="left"/>
      </w:pPr>
      <w:r>
        <w:rPr>
          <w:rFonts w:ascii="Times New Roman"/>
          <w:b/>
          <w:i w:val="false"/>
          <w:color w:val="000000"/>
        </w:rPr>
        <w:t xml:space="preserve"> 10. Басқа да сынау және зерттеулер туралы деректер</w:t>
      </w:r>
      <w:r>
        <w:br/>
      </w:r>
      <w:r>
        <w:rPr>
          <w:rFonts w:ascii="Times New Roman"/>
          <w:b/>
          <w:i w:val="false"/>
          <w:color w:val="000000"/>
        </w:rPr>
        <w:t>11. Термоөңдеу туралы деректер</w:t>
      </w:r>
    </w:p>
    <w:bookmarkEnd w:id="2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номері және мерзімі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Термоөңдеудің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Термоөңдеудің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r>
              <w:rPr>
                <w:rFonts w:ascii="Times New Roman"/>
                <w:b w:val="false"/>
                <w:i w:val="false"/>
                <w:color w:val="000000"/>
                <w:vertAlign w:val="superscript"/>
              </w:rPr>
              <w:t>0</w:t>
            </w:r>
            <w:r>
              <w:rPr>
                <w:rFonts w:ascii="Times New Roman"/>
                <w:b w:val="false"/>
                <w:i w:val="false"/>
                <w:color w:val="000000"/>
                <w:sz w:val="20"/>
              </w:rPr>
              <w:t>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ұзақтығы, 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Салқындатудың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ысытудың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салқындатудың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6" w:id="2205"/>
    <w:p>
      <w:pPr>
        <w:spacing w:after="0"/>
        <w:ind w:left="0"/>
        <w:jc w:val="left"/>
      </w:pPr>
      <w:r>
        <w:rPr>
          <w:rFonts w:ascii="Times New Roman"/>
          <w:b/>
          <w:i w:val="false"/>
          <w:color w:val="000000"/>
        </w:rPr>
        <w:t xml:space="preserve"> 12. Гидравликалық (пневматикалық) сынау туралы деректер</w:t>
      </w:r>
      <w:r>
        <w:br/>
      </w:r>
      <w:r>
        <w:rPr>
          <w:rFonts w:ascii="Times New Roman"/>
          <w:b/>
          <w:i w:val="false"/>
          <w:color w:val="000000"/>
        </w:rPr>
        <w:t>Ыдыс осы сынаудан өтті:</w:t>
      </w:r>
    </w:p>
    <w:bookmarkEnd w:id="2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түрі және шарты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сынау бөлшегі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 МПа (кгс/см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Сыналғанорта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Сыналған орта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ұзақтығы, ч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 МПа (кгс/см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ұзақтығы, с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сынау кезіндегі күйі1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Керек графада "ия"деп көрсетіледі.</w:t>
            </w:r>
          </w:p>
        </w:tc>
      </w:tr>
    </w:tbl>
    <w:bookmarkStart w:name="z2527" w:id="2206"/>
    <w:p>
      <w:pPr>
        <w:spacing w:after="0"/>
        <w:ind w:left="0"/>
        <w:jc w:val="left"/>
      </w:pPr>
      <w:r>
        <w:rPr>
          <w:rFonts w:ascii="Times New Roman"/>
          <w:b/>
          <w:i w:val="false"/>
          <w:color w:val="000000"/>
        </w:rPr>
        <w:t xml:space="preserve"> 13. Қорытынды</w:t>
      </w:r>
    </w:p>
    <w:bookmarkEnd w:id="2206"/>
    <w:p>
      <w:pPr>
        <w:spacing w:after="0"/>
        <w:ind w:left="0"/>
        <w:jc w:val="both"/>
      </w:pPr>
      <w:r>
        <w:rPr>
          <w:rFonts w:ascii="Times New Roman"/>
          <w:b w:val="false"/>
          <w:i w:val="false"/>
          <w:color w:val="000000"/>
          <w:sz w:val="28"/>
        </w:rPr>
        <w:t>
      Ыдыс "Қысыммен жұмыс істейтін жабдықтарды пайдалану кезінде</w:t>
      </w:r>
    </w:p>
    <w:p>
      <w:pPr>
        <w:spacing w:after="0"/>
        <w:ind w:left="0"/>
        <w:jc w:val="both"/>
      </w:pPr>
      <w:r>
        <w:rPr>
          <w:rFonts w:ascii="Times New Roman"/>
          <w:b w:val="false"/>
          <w:i w:val="false"/>
          <w:color w:val="000000"/>
          <w:sz w:val="28"/>
        </w:rPr>
        <w:t>
      өнеркәсіптік қауіпсіздікті қамтамасыз ету қағидаларына" және ЖҚҚ</w:t>
      </w:r>
    </w:p>
    <w:p>
      <w:pPr>
        <w:spacing w:after="0"/>
        <w:ind w:left="0"/>
        <w:jc w:val="both"/>
      </w:pPr>
      <w:r>
        <w:rPr>
          <w:rFonts w:ascii="Times New Roman"/>
          <w:b w:val="false"/>
          <w:i w:val="false"/>
          <w:color w:val="000000"/>
          <w:sz w:val="28"/>
        </w:rPr>
        <w:t>
      сәйкес дайындалған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 атауы, белгіленуі және бекітілген күні)</w:t>
      </w:r>
    </w:p>
    <w:p>
      <w:pPr>
        <w:spacing w:after="0"/>
        <w:ind w:left="0"/>
        <w:jc w:val="both"/>
      </w:pPr>
      <w:r>
        <w:rPr>
          <w:rFonts w:ascii="Times New Roman"/>
          <w:b w:val="false"/>
          <w:i w:val="false"/>
          <w:color w:val="000000"/>
          <w:sz w:val="28"/>
        </w:rPr>
        <w:t>
      Ыдыс осы паспорттың 12-бөліміне сәйкес сынау қысыммен</w:t>
      </w:r>
    </w:p>
    <w:p>
      <w:pPr>
        <w:spacing w:after="0"/>
        <w:ind w:left="0"/>
        <w:jc w:val="both"/>
      </w:pPr>
      <w:r>
        <w:rPr>
          <w:rFonts w:ascii="Times New Roman"/>
          <w:b w:val="false"/>
          <w:i w:val="false"/>
          <w:color w:val="000000"/>
          <w:sz w:val="28"/>
        </w:rPr>
        <w:t>
      гидравликалық (пневматикалық) сынауға ішкі және сыртқы қарауға</w:t>
      </w:r>
    </w:p>
    <w:p>
      <w:pPr>
        <w:spacing w:after="0"/>
        <w:ind w:left="0"/>
        <w:jc w:val="both"/>
      </w:pPr>
      <w:r>
        <w:rPr>
          <w:rFonts w:ascii="Times New Roman"/>
          <w:b w:val="false"/>
          <w:i w:val="false"/>
          <w:color w:val="000000"/>
          <w:sz w:val="28"/>
        </w:rPr>
        <w:t>
      жіберілді.</w:t>
      </w:r>
    </w:p>
    <w:p>
      <w:pPr>
        <w:spacing w:after="0"/>
        <w:ind w:left="0"/>
        <w:jc w:val="both"/>
      </w:pPr>
      <w:r>
        <w:rPr>
          <w:rFonts w:ascii="Times New Roman"/>
          <w:b w:val="false"/>
          <w:i w:val="false"/>
          <w:color w:val="000000"/>
          <w:sz w:val="28"/>
        </w:rPr>
        <w:t>
      Ыдыс осы паспортта көрсетілген параметрлер бойынша жұмысқа</w:t>
      </w:r>
    </w:p>
    <w:p>
      <w:pPr>
        <w:spacing w:after="0"/>
        <w:ind w:left="0"/>
        <w:jc w:val="both"/>
      </w:pPr>
      <w:r>
        <w:rPr>
          <w:rFonts w:ascii="Times New Roman"/>
          <w:b w:val="false"/>
          <w:i w:val="false"/>
          <w:color w:val="000000"/>
          <w:sz w:val="28"/>
        </w:rPr>
        <w:t>
      жарамды.</w:t>
      </w:r>
    </w:p>
    <w:p>
      <w:pPr>
        <w:spacing w:after="0"/>
        <w:ind w:left="0"/>
        <w:jc w:val="both"/>
      </w:pPr>
      <w:r>
        <w:rPr>
          <w:rFonts w:ascii="Times New Roman"/>
          <w:b w:val="false"/>
          <w:i w:val="false"/>
          <w:color w:val="000000"/>
          <w:sz w:val="28"/>
        </w:rPr>
        <w:t>
      Техникалық жетекші __________ _________________________________</w:t>
      </w:r>
    </w:p>
    <w:p>
      <w:pPr>
        <w:spacing w:after="0"/>
        <w:ind w:left="0"/>
        <w:jc w:val="both"/>
      </w:pPr>
      <w:r>
        <w:rPr>
          <w:rFonts w:ascii="Times New Roman"/>
          <w:b w:val="false"/>
          <w:i w:val="false"/>
          <w:color w:val="000000"/>
          <w:sz w:val="28"/>
        </w:rPr>
        <w:t>
                                (қолы)              (толық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Сапа қызметінің бастығы ___________ _________________________________</w:t>
      </w:r>
    </w:p>
    <w:p>
      <w:pPr>
        <w:spacing w:after="0"/>
        <w:ind w:left="0"/>
        <w:jc w:val="both"/>
      </w:pPr>
      <w:r>
        <w:rPr>
          <w:rFonts w:ascii="Times New Roman"/>
          <w:b w:val="false"/>
          <w:i w:val="false"/>
          <w:color w:val="000000"/>
          <w:sz w:val="28"/>
        </w:rPr>
        <w:t>
                              (қолы)              (толық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 __________________ 20__ жыл</w:t>
      </w:r>
    </w:p>
    <w:bookmarkStart w:name="z2528" w:id="2207"/>
    <w:p>
      <w:pPr>
        <w:spacing w:after="0"/>
        <w:ind w:left="0"/>
        <w:jc w:val="left"/>
      </w:pPr>
      <w:r>
        <w:rPr>
          <w:rFonts w:ascii="Times New Roman"/>
          <w:b/>
          <w:i w:val="false"/>
          <w:color w:val="000000"/>
        </w:rPr>
        <w:t xml:space="preserve"> 14. Ыдыстың тұрған орны туралы мәлімет</w:t>
      </w:r>
    </w:p>
    <w:bookmarkEnd w:id="2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иесінің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тұрған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9" w:id="2208"/>
    <w:p>
      <w:pPr>
        <w:spacing w:after="0"/>
        <w:ind w:left="0"/>
        <w:jc w:val="left"/>
      </w:pPr>
      <w:r>
        <w:rPr>
          <w:rFonts w:ascii="Times New Roman"/>
          <w:b/>
          <w:i w:val="false"/>
          <w:color w:val="000000"/>
        </w:rPr>
        <w:t xml:space="preserve"> 15. Ыдыстың қауіпсіздігін және қалыптылығын бақылайтын тұлға</w:t>
      </w:r>
    </w:p>
    <w:bookmarkEnd w:id="2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 бұйрығының номері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тұлғаның аты-жөні,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0" w:id="2209"/>
    <w:p>
      <w:pPr>
        <w:spacing w:after="0"/>
        <w:ind w:left="0"/>
        <w:jc w:val="left"/>
      </w:pPr>
      <w:r>
        <w:rPr>
          <w:rFonts w:ascii="Times New Roman"/>
          <w:b/>
          <w:i w:val="false"/>
          <w:color w:val="000000"/>
        </w:rPr>
        <w:t xml:space="preserve"> 16. Орнатылған арматура туралы мәлімет</w:t>
      </w:r>
    </w:p>
    <w:bookmarkEnd w:id="2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өту,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 МПа (кгс/см</w:t>
            </w:r>
            <w:r>
              <w:rPr>
                <w:rFonts w:ascii="Times New Roman"/>
                <w:b w:val="false"/>
                <w:i w:val="false"/>
                <w:color w:val="000000"/>
                <w:vertAlign w:val="superscript"/>
              </w:rPr>
              <w:t>2</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(таңбасы, МСТ немесе НҚ)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қауіпсіздігін және қалыптылығын бақылайтын тұлғаның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1" w:id="2210"/>
    <w:p>
      <w:pPr>
        <w:spacing w:after="0"/>
        <w:ind w:left="0"/>
        <w:jc w:val="left"/>
      </w:pPr>
      <w:r>
        <w:rPr>
          <w:rFonts w:ascii="Times New Roman"/>
          <w:b/>
          <w:i w:val="false"/>
          <w:color w:val="000000"/>
        </w:rPr>
        <w:t xml:space="preserve"> 17. Ыдысты орнату туралы басқа деректер</w:t>
      </w:r>
    </w:p>
    <w:bookmarkEnd w:id="2210"/>
    <w:p>
      <w:pPr>
        <w:spacing w:after="0"/>
        <w:ind w:left="0"/>
        <w:jc w:val="both"/>
      </w:pPr>
      <w:r>
        <w:rPr>
          <w:rFonts w:ascii="Times New Roman"/>
          <w:b w:val="false"/>
          <w:i w:val="false"/>
          <w:color w:val="000000"/>
          <w:sz w:val="28"/>
        </w:rPr>
        <w:t>
      а) ортаның коррозиялығы (тоттануы) ____________________________</w:t>
      </w:r>
    </w:p>
    <w:p>
      <w:pPr>
        <w:spacing w:after="0"/>
        <w:ind w:left="0"/>
        <w:jc w:val="both"/>
      </w:pPr>
      <w:r>
        <w:rPr>
          <w:rFonts w:ascii="Times New Roman"/>
          <w:b w:val="false"/>
          <w:i w:val="false"/>
          <w:color w:val="000000"/>
          <w:sz w:val="28"/>
        </w:rPr>
        <w:t>
      б) коррозияға (тоттануға) қарсы жабын _________________________</w:t>
      </w:r>
    </w:p>
    <w:p>
      <w:pPr>
        <w:spacing w:after="0"/>
        <w:ind w:left="0"/>
        <w:jc w:val="both"/>
      </w:pPr>
      <w:r>
        <w:rPr>
          <w:rFonts w:ascii="Times New Roman"/>
          <w:b w:val="false"/>
          <w:i w:val="false"/>
          <w:color w:val="000000"/>
          <w:sz w:val="28"/>
        </w:rPr>
        <w:t>
      в) жылу оқшаулама _____________________________________________</w:t>
      </w:r>
    </w:p>
    <w:p>
      <w:pPr>
        <w:spacing w:after="0"/>
        <w:ind w:left="0"/>
        <w:jc w:val="both"/>
      </w:pPr>
      <w:r>
        <w:rPr>
          <w:rFonts w:ascii="Times New Roman"/>
          <w:b w:val="false"/>
          <w:i w:val="false"/>
          <w:color w:val="000000"/>
          <w:sz w:val="28"/>
        </w:rPr>
        <w:t>
      г) футерлеу ___________________________________________________</w:t>
      </w:r>
    </w:p>
    <w:p>
      <w:pPr>
        <w:spacing w:after="0"/>
        <w:ind w:left="0"/>
        <w:jc w:val="both"/>
      </w:pPr>
      <w:r>
        <w:rPr>
          <w:rFonts w:ascii="Times New Roman"/>
          <w:b w:val="false"/>
          <w:i w:val="false"/>
          <w:color w:val="000000"/>
          <w:sz w:val="28"/>
        </w:rPr>
        <w:t>
      д) ыдысты қондырғыға (жүйеге) қосу сызбасы ____________________</w:t>
      </w:r>
    </w:p>
    <w:bookmarkStart w:name="z2532" w:id="2211"/>
    <w:p>
      <w:pPr>
        <w:spacing w:after="0"/>
        <w:ind w:left="0"/>
        <w:jc w:val="left"/>
      </w:pPr>
      <w:r>
        <w:rPr>
          <w:rFonts w:ascii="Times New Roman"/>
          <w:b/>
          <w:i w:val="false"/>
          <w:color w:val="000000"/>
        </w:rPr>
        <w:t xml:space="preserve"> 18. Ыдыстың және арматураның негізгі элементтерін жөндеу мен</w:t>
      </w:r>
      <w:r>
        <w:br/>
      </w:r>
      <w:r>
        <w:rPr>
          <w:rFonts w:ascii="Times New Roman"/>
          <w:b/>
          <w:i w:val="false"/>
          <w:color w:val="000000"/>
        </w:rPr>
        <w:t>алмастыру туралы мәлімет</w:t>
      </w:r>
    </w:p>
    <w:bookmarkEnd w:id="2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қысым, МПа (кгс/см</w:t>
            </w:r>
            <w:r>
              <w:rPr>
                <w:rFonts w:ascii="Times New Roman"/>
                <w:b w:val="false"/>
                <w:i w:val="false"/>
                <w:color w:val="000000"/>
                <w:vertAlign w:val="superscript"/>
              </w:rPr>
              <w:t>2</w:t>
            </w:r>
            <w:r>
              <w:rPr>
                <w:rFonts w:ascii="Times New Roman"/>
                <w:b w:val="false"/>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куәландыру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3" w:id="2212"/>
    <w:p>
      <w:pPr>
        <w:spacing w:after="0"/>
        <w:ind w:left="0"/>
        <w:jc w:val="left"/>
      </w:pPr>
      <w:r>
        <w:rPr>
          <w:rFonts w:ascii="Times New Roman"/>
          <w:b/>
          <w:i w:val="false"/>
          <w:color w:val="000000"/>
        </w:rPr>
        <w:t xml:space="preserve"> 19. Куәландыру нәтижесінің жазбасы</w:t>
      </w:r>
    </w:p>
    <w:bookmarkEnd w:id="2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және жөндеу туралы мәлімет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өткізген тұлғаның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4" w:id="2213"/>
    <w:p>
      <w:pPr>
        <w:spacing w:after="0"/>
        <w:ind w:left="0"/>
        <w:jc w:val="left"/>
      </w:pPr>
      <w:r>
        <w:rPr>
          <w:rFonts w:ascii="Times New Roman"/>
          <w:b/>
          <w:i w:val="false"/>
          <w:color w:val="000000"/>
        </w:rPr>
        <w:t xml:space="preserve"> 20. Ыдыс тіркеу</w:t>
      </w:r>
    </w:p>
    <w:bookmarkEnd w:id="2213"/>
    <w:p>
      <w:pPr>
        <w:spacing w:after="0"/>
        <w:ind w:left="0"/>
        <w:jc w:val="both"/>
      </w:pPr>
      <w:r>
        <w:rPr>
          <w:rFonts w:ascii="Times New Roman"/>
          <w:b w:val="false"/>
          <w:i w:val="false"/>
          <w:color w:val="000000"/>
          <w:sz w:val="28"/>
        </w:rPr>
        <w:t>
      Ыдыстың тіркелінген № ___ _____________________________________</w:t>
      </w:r>
    </w:p>
    <w:p>
      <w:pPr>
        <w:spacing w:after="0"/>
        <w:ind w:left="0"/>
        <w:jc w:val="both"/>
      </w:pPr>
      <w:r>
        <w:rPr>
          <w:rFonts w:ascii="Times New Roman"/>
          <w:b w:val="false"/>
          <w:i w:val="false"/>
          <w:color w:val="000000"/>
          <w:sz w:val="28"/>
        </w:rPr>
        <w:t>
      (тіркеу орны)</w:t>
      </w:r>
    </w:p>
    <w:p>
      <w:pPr>
        <w:spacing w:after="0"/>
        <w:ind w:left="0"/>
        <w:jc w:val="both"/>
      </w:pPr>
      <w:r>
        <w:rPr>
          <w:rFonts w:ascii="Times New Roman"/>
          <w:b w:val="false"/>
          <w:i w:val="false"/>
          <w:color w:val="000000"/>
          <w:sz w:val="28"/>
        </w:rPr>
        <w:t>
      Паспортта нөмірленген және тігінделген ________________________</w:t>
      </w:r>
    </w:p>
    <w:p>
      <w:pPr>
        <w:spacing w:after="0"/>
        <w:ind w:left="0"/>
        <w:jc w:val="both"/>
      </w:pPr>
      <w:r>
        <w:rPr>
          <w:rFonts w:ascii="Times New Roman"/>
          <w:b w:val="false"/>
          <w:i w:val="false"/>
          <w:color w:val="000000"/>
          <w:sz w:val="28"/>
        </w:rPr>
        <w:t>
      бет және _____________ сызбалар _____________________________________</w:t>
      </w:r>
    </w:p>
    <w:p>
      <w:pPr>
        <w:spacing w:after="0"/>
        <w:ind w:left="0"/>
        <w:jc w:val="both"/>
      </w:pPr>
      <w:r>
        <w:rPr>
          <w:rFonts w:ascii="Times New Roman"/>
          <w:b w:val="false"/>
          <w:i w:val="false"/>
          <w:color w:val="000000"/>
          <w:sz w:val="28"/>
        </w:rPr>
        <w:t>
      ______________________ _________ ____________________________________</w:t>
      </w:r>
    </w:p>
    <w:p>
      <w:pPr>
        <w:spacing w:after="0"/>
        <w:ind w:left="0"/>
        <w:jc w:val="both"/>
      </w:pPr>
      <w:r>
        <w:rPr>
          <w:rFonts w:ascii="Times New Roman"/>
          <w:b w:val="false"/>
          <w:i w:val="false"/>
          <w:color w:val="000000"/>
          <w:sz w:val="28"/>
        </w:rPr>
        <w:t>
            (өкіл қызметі)     (қолы)          (тіркеу орнының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 _____________ 20__ жыл</w:t>
      </w:r>
    </w:p>
    <w:bookmarkStart w:name="z2535" w:id="2214"/>
    <w:p>
      <w:pPr>
        <w:spacing w:after="0"/>
        <w:ind w:left="0"/>
        <w:jc w:val="both"/>
      </w:pPr>
      <w:r>
        <w:rPr>
          <w:rFonts w:ascii="Times New Roman"/>
          <w:b w:val="false"/>
          <w:i w:val="false"/>
          <w:color w:val="000000"/>
          <w:sz w:val="28"/>
        </w:rPr>
        <w:t>
      Ескерту:</w:t>
      </w:r>
    </w:p>
    <w:bookmarkEnd w:id="2214"/>
    <w:bookmarkStart w:name="z2536" w:id="2215"/>
    <w:p>
      <w:pPr>
        <w:spacing w:after="0"/>
        <w:ind w:left="0"/>
        <w:jc w:val="both"/>
      </w:pPr>
      <w:r>
        <w:rPr>
          <w:rFonts w:ascii="Times New Roman"/>
          <w:b w:val="false"/>
          <w:i w:val="false"/>
          <w:color w:val="000000"/>
          <w:sz w:val="28"/>
        </w:rPr>
        <w:t>
      1. Паспортқа мыналар қоса беріледі:</w:t>
      </w:r>
    </w:p>
    <w:bookmarkEnd w:id="2215"/>
    <w:bookmarkStart w:name="z2537" w:id="2216"/>
    <w:p>
      <w:pPr>
        <w:spacing w:after="0"/>
        <w:ind w:left="0"/>
        <w:jc w:val="both"/>
      </w:pPr>
      <w:r>
        <w:rPr>
          <w:rFonts w:ascii="Times New Roman"/>
          <w:b w:val="false"/>
          <w:i w:val="false"/>
          <w:color w:val="000000"/>
          <w:sz w:val="28"/>
        </w:rPr>
        <w:t>
      1) негізгі ауқымы көрсетілген қабылданған өлшем есебі мен ыдыстың құрылымдық құжаттама талабына сәйкестігін бақылау мүмкіндігін беретін ыдыстың сызбасы;</w:t>
      </w:r>
    </w:p>
    <w:bookmarkEnd w:id="2216"/>
    <w:bookmarkStart w:name="z2538" w:id="2217"/>
    <w:p>
      <w:pPr>
        <w:spacing w:after="0"/>
        <w:ind w:left="0"/>
        <w:jc w:val="both"/>
      </w:pPr>
      <w:r>
        <w:rPr>
          <w:rFonts w:ascii="Times New Roman"/>
          <w:b w:val="false"/>
          <w:i w:val="false"/>
          <w:color w:val="000000"/>
          <w:sz w:val="28"/>
        </w:rPr>
        <w:t>
      2) элементтер үшін орындалатын қысыммен жұмыс істейтін мықтылыққа есеп жасау.</w:t>
      </w:r>
    </w:p>
    <w:bookmarkEnd w:id="2217"/>
    <w:p>
      <w:pPr>
        <w:spacing w:after="0"/>
        <w:ind w:left="0"/>
        <w:jc w:val="both"/>
      </w:pPr>
      <w:r>
        <w:rPr>
          <w:rFonts w:ascii="Times New Roman"/>
          <w:b w:val="false"/>
          <w:i w:val="false"/>
          <w:color w:val="000000"/>
          <w:sz w:val="28"/>
        </w:rPr>
        <w:t>
      Пайдалану шарттары (қысым, температура) көрсетілген, стандарт бойынша қабылданған элемент мықтылығының есебін көрсетпеуге жол беріледі және бұл жағдайда сәйкес стандартқа сілтеме жасалады. Цикл саны 103-тен көп болмаса, аз циклды шаршауға есеп жасалады;</w:t>
      </w:r>
    </w:p>
    <w:bookmarkStart w:name="z2539" w:id="2218"/>
    <w:p>
      <w:pPr>
        <w:spacing w:after="0"/>
        <w:ind w:left="0"/>
        <w:jc w:val="both"/>
      </w:pPr>
      <w:r>
        <w:rPr>
          <w:rFonts w:ascii="Times New Roman"/>
          <w:b w:val="false"/>
          <w:i w:val="false"/>
          <w:color w:val="000000"/>
          <w:sz w:val="28"/>
        </w:rPr>
        <w:t>
      3) ыдыстың қысқы уақытта жүргізу (тоқтату) өткізу регламенті қосылған, монтаж және пайдалану нұсқамасы.</w:t>
      </w:r>
    </w:p>
    <w:bookmarkEnd w:id="2218"/>
    <w:p>
      <w:pPr>
        <w:spacing w:after="0"/>
        <w:ind w:left="0"/>
        <w:jc w:val="both"/>
      </w:pPr>
      <w:r>
        <w:rPr>
          <w:rFonts w:ascii="Times New Roman"/>
          <w:b w:val="false"/>
          <w:i w:val="false"/>
          <w:color w:val="000000"/>
          <w:sz w:val="28"/>
        </w:rPr>
        <w:t>
      Ашық алаңда немесе жылытылмаған жайда орнатылған ыдыстың қысқы уақытта жүргізілуін (тоқтатылуын) өткізу, өткізу регламентін қарастырған ыдысты дайындаушымен құрастырылады;</w:t>
      </w:r>
    </w:p>
    <w:bookmarkStart w:name="z2540" w:id="2219"/>
    <w:p>
      <w:pPr>
        <w:spacing w:after="0"/>
        <w:ind w:left="0"/>
        <w:jc w:val="both"/>
      </w:pPr>
      <w:r>
        <w:rPr>
          <w:rFonts w:ascii="Times New Roman"/>
          <w:b w:val="false"/>
          <w:i w:val="false"/>
          <w:color w:val="000000"/>
          <w:sz w:val="28"/>
        </w:rPr>
        <w:t>
      4) керек кезінде басқа құжаттар қосылады (мысалы, зауыттық өзгерістерді тіркейтін жинтық парағы, толықтыру тізімі, жинақ шамасының басты ауқым спецификациясы көрсетілген және тағы да басқа);</w:t>
      </w:r>
    </w:p>
    <w:bookmarkEnd w:id="2219"/>
    <w:bookmarkStart w:name="z2541" w:id="2220"/>
    <w:p>
      <w:pPr>
        <w:spacing w:after="0"/>
        <w:ind w:left="0"/>
        <w:jc w:val="both"/>
      </w:pPr>
      <w:r>
        <w:rPr>
          <w:rFonts w:ascii="Times New Roman"/>
          <w:b w:val="false"/>
          <w:i w:val="false"/>
          <w:color w:val="000000"/>
          <w:sz w:val="28"/>
        </w:rPr>
        <w:t>
      5) ыдысты басқа иеленушіге бергенде төлқұжат бірге беріледі.</w:t>
      </w:r>
    </w:p>
    <w:bookmarkEnd w:id="2220"/>
    <w:bookmarkStart w:name="z2542" w:id="2221"/>
    <w:p>
      <w:pPr>
        <w:spacing w:after="0"/>
        <w:ind w:left="0"/>
        <w:jc w:val="both"/>
      </w:pPr>
      <w:r>
        <w:rPr>
          <w:rFonts w:ascii="Times New Roman"/>
          <w:b w:val="false"/>
          <w:i w:val="false"/>
          <w:color w:val="000000"/>
          <w:sz w:val="28"/>
        </w:rPr>
        <w:t>
      2. Паспортты рәсімдеу тәртібі:</w:t>
      </w:r>
    </w:p>
    <w:bookmarkEnd w:id="2221"/>
    <w:bookmarkStart w:name="z2543" w:id="2222"/>
    <w:p>
      <w:pPr>
        <w:spacing w:after="0"/>
        <w:ind w:left="0"/>
        <w:jc w:val="both"/>
      </w:pPr>
      <w:r>
        <w:rPr>
          <w:rFonts w:ascii="Times New Roman"/>
          <w:b w:val="false"/>
          <w:i w:val="false"/>
          <w:color w:val="000000"/>
          <w:sz w:val="28"/>
        </w:rPr>
        <w:t>
      1) ыдыс паспорты баспахана әдісімен шығарылады. Паспорт форматы 210Ч297 мм. Паспорттың сырты-қатты. Паспорт парақтары сапасы біркелкі қалың қағаздан жасалады;</w:t>
      </w:r>
    </w:p>
    <w:bookmarkEnd w:id="2222"/>
    <w:bookmarkStart w:name="z2544" w:id="2223"/>
    <w:p>
      <w:pPr>
        <w:spacing w:after="0"/>
        <w:ind w:left="0"/>
        <w:jc w:val="both"/>
      </w:pPr>
      <w:r>
        <w:rPr>
          <w:rFonts w:ascii="Times New Roman"/>
          <w:b w:val="false"/>
          <w:i w:val="false"/>
          <w:color w:val="000000"/>
          <w:sz w:val="28"/>
        </w:rPr>
        <w:t>
      2) паспортт бөлімдері (кестесі), компьютер әрпімен немесе қара сиямен (тушпен немесе пастамен) биіктігі 3,5 мм кем емес сызу әрпімен толтырылады. Жазулары және белгілері түсінікті және айқын болады;</w:t>
      </w:r>
    </w:p>
    <w:bookmarkEnd w:id="2223"/>
    <w:bookmarkStart w:name="z2545" w:id="2224"/>
    <w:p>
      <w:pPr>
        <w:spacing w:after="0"/>
        <w:ind w:left="0"/>
        <w:jc w:val="both"/>
      </w:pPr>
      <w:r>
        <w:rPr>
          <w:rFonts w:ascii="Times New Roman"/>
          <w:b w:val="false"/>
          <w:i w:val="false"/>
          <w:color w:val="000000"/>
          <w:sz w:val="28"/>
        </w:rPr>
        <w:t>
      3) паспорт тарауларының (кестесінің) мазмұны айқын және қысқа болады;</w:t>
      </w:r>
    </w:p>
    <w:bookmarkEnd w:id="2224"/>
    <w:bookmarkStart w:name="z2546" w:id="2225"/>
    <w:p>
      <w:pPr>
        <w:spacing w:after="0"/>
        <w:ind w:left="0"/>
        <w:jc w:val="both"/>
      </w:pPr>
      <w:r>
        <w:rPr>
          <w:rFonts w:ascii="Times New Roman"/>
          <w:b w:val="false"/>
          <w:i w:val="false"/>
          <w:color w:val="000000"/>
          <w:sz w:val="28"/>
        </w:rPr>
        <w:t>
      4) белгілері, анықтамалары және терминдері НҚ, ал ол жоқ болса-ғылыми-техникалық әдебиетке сәйкес келеді;</w:t>
      </w:r>
    </w:p>
    <w:bookmarkEnd w:id="2225"/>
    <w:bookmarkStart w:name="z2547" w:id="2226"/>
    <w:p>
      <w:pPr>
        <w:spacing w:after="0"/>
        <w:ind w:left="0"/>
        <w:jc w:val="both"/>
      </w:pPr>
      <w:r>
        <w:rPr>
          <w:rFonts w:ascii="Times New Roman"/>
          <w:b w:val="false"/>
          <w:i w:val="false"/>
          <w:color w:val="000000"/>
          <w:sz w:val="28"/>
        </w:rPr>
        <w:t>
      5) физикалық ауқымының өлшем санасы "СИ" немесе "СГС" (4,0 МПа немесе 40,0 кгс/см</w:t>
      </w:r>
      <w:r>
        <w:rPr>
          <w:rFonts w:ascii="Times New Roman"/>
          <w:b w:val="false"/>
          <w:i w:val="false"/>
          <w:color w:val="000000"/>
          <w:vertAlign w:val="subscript"/>
        </w:rPr>
        <w:t>2</w:t>
      </w:r>
      <w:r>
        <w:rPr>
          <w:rFonts w:ascii="Times New Roman"/>
          <w:b w:val="false"/>
          <w:i w:val="false"/>
          <w:color w:val="000000"/>
          <w:sz w:val="28"/>
        </w:rPr>
        <w:t>) жүйесінде көрсетіледі;</w:t>
      </w:r>
    </w:p>
    <w:bookmarkEnd w:id="2226"/>
    <w:bookmarkStart w:name="z2548" w:id="2227"/>
    <w:p>
      <w:pPr>
        <w:spacing w:after="0"/>
        <w:ind w:left="0"/>
        <w:jc w:val="both"/>
      </w:pPr>
      <w:r>
        <w:rPr>
          <w:rFonts w:ascii="Times New Roman"/>
          <w:b w:val="false"/>
          <w:i w:val="false"/>
          <w:color w:val="000000"/>
          <w:sz w:val="28"/>
        </w:rPr>
        <w:t>
      6) құжатты толтыру кезінде істелген, жаңылыс, қате және графикалық дұрыссыздықтарды, тазартумен немесе ақ бояуды тазартылған жерге жағып жөндейді. Параққа зақым, кірлетуге немесе дақ қалдыруға рұқсат етілмейді. Жөндеп жазған орынға мөр қойып "Түзетуге сену керек" деген жазу жазылғанда (заңды) дұрыстығы бекітіледі;</w:t>
      </w:r>
    </w:p>
    <w:bookmarkEnd w:id="2227"/>
    <w:bookmarkStart w:name="z2549" w:id="2228"/>
    <w:p>
      <w:pPr>
        <w:spacing w:after="0"/>
        <w:ind w:left="0"/>
        <w:jc w:val="both"/>
      </w:pPr>
      <w:r>
        <w:rPr>
          <w:rFonts w:ascii="Times New Roman"/>
          <w:b w:val="false"/>
          <w:i w:val="false"/>
          <w:color w:val="000000"/>
          <w:sz w:val="28"/>
        </w:rPr>
        <w:t>
      7) орфография немесе нормативтік құжат ережесімен қойылғандардан басқа мәтінде қысқартылған сөзді жазуға болмайды.</w:t>
      </w:r>
    </w:p>
    <w:bookmarkEnd w:id="2228"/>
    <w:p>
      <w:pPr>
        <w:spacing w:after="0"/>
        <w:ind w:left="0"/>
        <w:jc w:val="both"/>
      </w:pPr>
      <w:r>
        <w:rPr>
          <w:rFonts w:ascii="Times New Roman"/>
          <w:b w:val="false"/>
          <w:i w:val="false"/>
          <w:color w:val="000000"/>
          <w:sz w:val="28"/>
        </w:rPr>
        <w:t>
      Теріс белгілердің алдынан "минус" деген сөз жазылады. Математикалық белгілер ("+", "–", "&lt;", "&gt;", "=" және басқа) цифрсыз, және математикалық белгі ("–") теріс белгі ауқымының алдынан қоюға рұқсат берілмейді;</w:t>
      </w:r>
    </w:p>
    <w:bookmarkStart w:name="z2550" w:id="2229"/>
    <w:p>
      <w:pPr>
        <w:spacing w:after="0"/>
        <w:ind w:left="0"/>
        <w:jc w:val="both"/>
      </w:pPr>
      <w:r>
        <w:rPr>
          <w:rFonts w:ascii="Times New Roman"/>
          <w:b w:val="false"/>
          <w:i w:val="false"/>
          <w:color w:val="000000"/>
          <w:sz w:val="28"/>
        </w:rPr>
        <w:t>
      8) тараулардың барлық графалары мен жолдары толтырылады.</w:t>
      </w:r>
    </w:p>
    <w:bookmarkEnd w:id="2229"/>
    <w:p>
      <w:pPr>
        <w:spacing w:after="0"/>
        <w:ind w:left="0"/>
        <w:jc w:val="both"/>
      </w:pPr>
      <w:r>
        <w:rPr>
          <w:rFonts w:ascii="Times New Roman"/>
          <w:b w:val="false"/>
          <w:i w:val="false"/>
          <w:color w:val="000000"/>
          <w:sz w:val="28"/>
        </w:rPr>
        <w:t>
      Қайталанған цифрлардың, болат маркасынан, белгілердің, математикалық және химиялық бейнесінің орнына тырнақша қоюға болмайды.</w:t>
      </w:r>
    </w:p>
    <w:p>
      <w:pPr>
        <w:spacing w:after="0"/>
        <w:ind w:left="0"/>
        <w:jc w:val="both"/>
      </w:pPr>
      <w:r>
        <w:rPr>
          <w:rFonts w:ascii="Times New Roman"/>
          <w:b w:val="false"/>
          <w:i w:val="false"/>
          <w:color w:val="000000"/>
          <w:sz w:val="28"/>
        </w:rPr>
        <w:t>
      Цифрлы немесе басқа мәлімет тарау жолдарында немесе графасында керек болмаса сызықша қойылады;</w:t>
      </w:r>
    </w:p>
    <w:bookmarkStart w:name="z2551" w:id="2230"/>
    <w:p>
      <w:pPr>
        <w:spacing w:after="0"/>
        <w:ind w:left="0"/>
        <w:jc w:val="both"/>
      </w:pPr>
      <w:r>
        <w:rPr>
          <w:rFonts w:ascii="Times New Roman"/>
          <w:b w:val="false"/>
          <w:i w:val="false"/>
          <w:color w:val="000000"/>
          <w:sz w:val="28"/>
        </w:rPr>
        <w:t>
      9) 1-13 тараулар ыдыс шығарушымен, ал 14-20 тараулары-ыдыс иесімен жазылады.</w:t>
      </w:r>
    </w:p>
    <w:bookmarkEnd w:id="2230"/>
    <w:bookmarkStart w:name="z2552" w:id="2231"/>
    <w:p>
      <w:pPr>
        <w:spacing w:after="0"/>
        <w:ind w:left="0"/>
        <w:jc w:val="left"/>
      </w:pPr>
      <w:r>
        <w:rPr>
          <w:rFonts w:ascii="Times New Roman"/>
          <w:b/>
          <w:i w:val="false"/>
          <w:color w:val="000000"/>
        </w:rPr>
        <w:t xml:space="preserve"> Паспорт бөлімдерін толтыру тәртібі</w:t>
      </w:r>
    </w:p>
    <w:bookmarkEnd w:id="2231"/>
    <w:bookmarkStart w:name="z2553" w:id="2232"/>
    <w:p>
      <w:pPr>
        <w:spacing w:after="0"/>
        <w:ind w:left="0"/>
        <w:jc w:val="both"/>
      </w:pPr>
      <w:r>
        <w:rPr>
          <w:rFonts w:ascii="Times New Roman"/>
          <w:b w:val="false"/>
          <w:i w:val="false"/>
          <w:color w:val="000000"/>
          <w:sz w:val="28"/>
        </w:rPr>
        <w:t>
      1. Ыдысты жасап шығару сапасының куәлігі.</w:t>
      </w:r>
    </w:p>
    <w:bookmarkEnd w:id="2232"/>
    <w:p>
      <w:pPr>
        <w:spacing w:after="0"/>
        <w:ind w:left="0"/>
        <w:jc w:val="both"/>
      </w:pPr>
      <w:r>
        <w:rPr>
          <w:rFonts w:ascii="Times New Roman"/>
          <w:b w:val="false"/>
          <w:i w:val="false"/>
          <w:color w:val="000000"/>
          <w:sz w:val="28"/>
        </w:rPr>
        <w:t>
      "Зауыт №" деген жолда жасап шығарушының номерлеу жүйесі бойынша номер тәртібін көрсетеді.</w:t>
      </w:r>
    </w:p>
    <w:bookmarkStart w:name="z2554" w:id="2233"/>
    <w:p>
      <w:pPr>
        <w:spacing w:after="0"/>
        <w:ind w:left="0"/>
        <w:jc w:val="both"/>
      </w:pPr>
      <w:r>
        <w:rPr>
          <w:rFonts w:ascii="Times New Roman"/>
          <w:b w:val="false"/>
          <w:i w:val="false"/>
          <w:color w:val="000000"/>
          <w:sz w:val="28"/>
        </w:rPr>
        <w:t>
      2. Техникалық мінездеме және параметрі:</w:t>
      </w:r>
    </w:p>
    <w:bookmarkEnd w:id="2233"/>
    <w:bookmarkStart w:name="z2555" w:id="2234"/>
    <w:p>
      <w:pPr>
        <w:spacing w:after="0"/>
        <w:ind w:left="0"/>
        <w:jc w:val="both"/>
      </w:pPr>
      <w:r>
        <w:rPr>
          <w:rFonts w:ascii="Times New Roman"/>
          <w:b w:val="false"/>
          <w:i w:val="false"/>
          <w:color w:val="000000"/>
          <w:sz w:val="28"/>
        </w:rPr>
        <w:t>
      1) "ыдыс бөлшектің атауы" кесте тақырыптама графасында герметикалық бөлінген кеңдігінің (бөлшектін) атауы: дене, жейде, құбыр кеңдігін және тағыда сондай;</w:t>
      </w:r>
    </w:p>
    <w:bookmarkEnd w:id="2234"/>
    <w:bookmarkStart w:name="z2556" w:id="2235"/>
    <w:p>
      <w:pPr>
        <w:spacing w:after="0"/>
        <w:ind w:left="0"/>
        <w:jc w:val="both"/>
      </w:pPr>
      <w:r>
        <w:rPr>
          <w:rFonts w:ascii="Times New Roman"/>
          <w:b w:val="false"/>
          <w:i w:val="false"/>
          <w:color w:val="000000"/>
          <w:sz w:val="28"/>
        </w:rPr>
        <w:t>
      2) "жұмыс қысымы" жолында, конструктор құжатындағы (сызудың жалпы түрі әлде жинақ сызуында) жұмыс қысымы немесе стандартты қысымның шартты қысымы көрсетіледі, шартты қысым көрсетілген кезде қысым және температураға қарай ыдыстың өндіру мөлшері туралы мәлімет береді;</w:t>
      </w:r>
    </w:p>
    <w:bookmarkEnd w:id="2235"/>
    <w:bookmarkStart w:name="z2557" w:id="2236"/>
    <w:p>
      <w:pPr>
        <w:spacing w:after="0"/>
        <w:ind w:left="0"/>
        <w:jc w:val="both"/>
      </w:pPr>
      <w:r>
        <w:rPr>
          <w:rFonts w:ascii="Times New Roman"/>
          <w:b w:val="false"/>
          <w:i w:val="false"/>
          <w:color w:val="000000"/>
          <w:sz w:val="28"/>
        </w:rPr>
        <w:t>
      3) "есеп қысымы" жолында конструктор құжатындағы (сызудың жалпы түрі немесе жинақ сызуында) есеп қысымы көрсетіледі;</w:t>
      </w:r>
    </w:p>
    <w:bookmarkEnd w:id="2236"/>
    <w:bookmarkStart w:name="z2558" w:id="2237"/>
    <w:p>
      <w:pPr>
        <w:spacing w:after="0"/>
        <w:ind w:left="0"/>
        <w:jc w:val="both"/>
      </w:pPr>
      <w:r>
        <w:rPr>
          <w:rFonts w:ascii="Times New Roman"/>
          <w:b w:val="false"/>
          <w:i w:val="false"/>
          <w:color w:val="000000"/>
          <w:sz w:val="28"/>
        </w:rPr>
        <w:t>
      4) "сынақ қысымы" жолында ыдыстың гидравликалық (пневматикалық) сынаудан өткен қысымы көрсетіледі, гидравликалық (пневматикалық) сынауы басқа сынаумен өтсе осы жолда "10 тарау" деп жазылады;</w:t>
      </w:r>
    </w:p>
    <w:bookmarkEnd w:id="2237"/>
    <w:bookmarkStart w:name="z2559" w:id="2238"/>
    <w:p>
      <w:pPr>
        <w:spacing w:after="0"/>
        <w:ind w:left="0"/>
        <w:jc w:val="both"/>
      </w:pPr>
      <w:r>
        <w:rPr>
          <w:rFonts w:ascii="Times New Roman"/>
          <w:b w:val="false"/>
          <w:i w:val="false"/>
          <w:color w:val="000000"/>
          <w:sz w:val="28"/>
        </w:rPr>
        <w:t>
      5) "жұмыс жағдайы температурасы" жолында және "қабырғаның есеп температурасы" конструктор құжатындағы (сызудын жалпы түрі немесе жинақ сызуында) келтірілген температура көрсетіледі;</w:t>
      </w:r>
    </w:p>
    <w:bookmarkEnd w:id="2238"/>
    <w:bookmarkStart w:name="z2560" w:id="2239"/>
    <w:p>
      <w:pPr>
        <w:spacing w:after="0"/>
        <w:ind w:left="0"/>
        <w:jc w:val="both"/>
      </w:pPr>
      <w:r>
        <w:rPr>
          <w:rFonts w:ascii="Times New Roman"/>
          <w:b w:val="false"/>
          <w:i w:val="false"/>
          <w:color w:val="000000"/>
          <w:sz w:val="28"/>
        </w:rPr>
        <w:t>
      6) "қабырғадан ең аз келтірілген терістеу температурасы" жолында температураның біреуін көрсетеді, ыдыстың ашық алаңында немесе жылытылмаған жайында орналастырған:</w:t>
      </w:r>
    </w:p>
    <w:bookmarkEnd w:id="2239"/>
    <w:p>
      <w:pPr>
        <w:spacing w:after="0"/>
        <w:ind w:left="0"/>
        <w:jc w:val="both"/>
      </w:pPr>
      <w:r>
        <w:rPr>
          <w:rFonts w:ascii="Times New Roman"/>
          <w:b w:val="false"/>
          <w:i w:val="false"/>
          <w:color w:val="000000"/>
          <w:sz w:val="28"/>
        </w:rPr>
        <w:t>
      ыдыс орнату ауданының сыртқы ауа температурасы ең аз, ыдыс қысымды болғанда қабырғаның температурасы айнала ауа әсер етсе жарамсыз;</w:t>
      </w:r>
    </w:p>
    <w:p>
      <w:pPr>
        <w:spacing w:after="0"/>
        <w:ind w:left="0"/>
        <w:jc w:val="both"/>
      </w:pPr>
      <w:r>
        <w:rPr>
          <w:rFonts w:ascii="Times New Roman"/>
          <w:b w:val="false"/>
          <w:i w:val="false"/>
          <w:color w:val="000000"/>
          <w:sz w:val="28"/>
        </w:rPr>
        <w:t>
      ыдыс қысымды болса, қабырғаның температурасы жарамсыз, ыдыс орнату ауданының сыртқы ауа температурасы ең аз болса;</w:t>
      </w:r>
    </w:p>
    <w:p>
      <w:pPr>
        <w:spacing w:after="0"/>
        <w:ind w:left="0"/>
        <w:jc w:val="both"/>
      </w:pPr>
      <w:r>
        <w:rPr>
          <w:rFonts w:ascii="Times New Roman"/>
          <w:b w:val="false"/>
          <w:i w:val="false"/>
          <w:color w:val="000000"/>
          <w:sz w:val="28"/>
        </w:rPr>
        <w:t>
      ыдыс орнату ауданының ең суық бескүндігінде орта температурасы ыдыс қысымда болғанда қабырғаның температурасы ылғи жарамды болса.</w:t>
      </w:r>
    </w:p>
    <w:p>
      <w:pPr>
        <w:spacing w:after="0"/>
        <w:ind w:left="0"/>
        <w:jc w:val="both"/>
      </w:pPr>
      <w:r>
        <w:rPr>
          <w:rFonts w:ascii="Times New Roman"/>
          <w:b w:val="false"/>
          <w:i w:val="false"/>
          <w:color w:val="000000"/>
          <w:sz w:val="28"/>
        </w:rPr>
        <w:t>
      Жылытылған жайда орнатылған ыдыстарға "Жарамсыз ең аз келтірілген терістеу қабырғаның температурасы" жолы толтырылмайды;</w:t>
      </w:r>
    </w:p>
    <w:bookmarkStart w:name="z2561" w:id="2240"/>
    <w:p>
      <w:pPr>
        <w:spacing w:after="0"/>
        <w:ind w:left="0"/>
        <w:jc w:val="both"/>
      </w:pPr>
      <w:r>
        <w:rPr>
          <w:rFonts w:ascii="Times New Roman"/>
          <w:b w:val="false"/>
          <w:i w:val="false"/>
          <w:color w:val="000000"/>
          <w:sz w:val="28"/>
        </w:rPr>
        <w:t>
      7) "жұмыс жағдайы температурасының" жолы, конструктор құжатына (сызудың жалпы түрі немесе жинақ сызуында) сәйкес толтырылады, ал сызу жағдайында мәлімет жоқ болса ыдыс иесі осы жолды толтырады;</w:t>
      </w:r>
    </w:p>
    <w:bookmarkEnd w:id="2240"/>
    <w:bookmarkStart w:name="z2562" w:id="2241"/>
    <w:p>
      <w:pPr>
        <w:spacing w:after="0"/>
        <w:ind w:left="0"/>
        <w:jc w:val="both"/>
      </w:pPr>
      <w:r>
        <w:rPr>
          <w:rFonts w:ascii="Times New Roman"/>
          <w:b w:val="false"/>
          <w:i w:val="false"/>
          <w:color w:val="000000"/>
          <w:sz w:val="28"/>
        </w:rPr>
        <w:t>
      8) "жұмыс жағдайы мінездемесі" жолында, МСТ 12.1.007 бойынша қауіпсіздік класын көрсетеді, жару қауіпсіздігі ("Ия" әлде "Жоқ"), өрт қауіпсіздігі ("Ия" әлде "Жоқ") жағдайда;</w:t>
      </w:r>
    </w:p>
    <w:bookmarkEnd w:id="2241"/>
    <w:bookmarkStart w:name="z2563" w:id="2242"/>
    <w:p>
      <w:pPr>
        <w:spacing w:after="0"/>
        <w:ind w:left="0"/>
        <w:jc w:val="both"/>
      </w:pPr>
      <w:r>
        <w:rPr>
          <w:rFonts w:ascii="Times New Roman"/>
          <w:b w:val="false"/>
          <w:i w:val="false"/>
          <w:color w:val="000000"/>
          <w:sz w:val="28"/>
        </w:rPr>
        <w:t>
      9) "коррозия (эрозия) компенсациясын қосу" жолы көру сызығы техникалық мінездемесімен толтырылады;</w:t>
      </w:r>
    </w:p>
    <w:bookmarkEnd w:id="2242"/>
    <w:bookmarkStart w:name="z2564" w:id="2243"/>
    <w:p>
      <w:pPr>
        <w:spacing w:after="0"/>
        <w:ind w:left="0"/>
        <w:jc w:val="both"/>
      </w:pPr>
      <w:r>
        <w:rPr>
          <w:rFonts w:ascii="Times New Roman"/>
          <w:b w:val="false"/>
          <w:i w:val="false"/>
          <w:color w:val="000000"/>
          <w:sz w:val="28"/>
        </w:rPr>
        <w:t>
      10) "сыйымдылық" жолында ыдыс (бөлшек) жұмыс кеңдігінің номиналды сыйымы көрсетіледі. Сыйымдылық қажеттілігі болғанда мысалы сыйымдылық үшін, реактор үшін деп көрсетіледі;</w:t>
      </w:r>
    </w:p>
    <w:bookmarkEnd w:id="2243"/>
    <w:bookmarkStart w:name="z2565" w:id="2244"/>
    <w:p>
      <w:pPr>
        <w:spacing w:after="0"/>
        <w:ind w:left="0"/>
        <w:jc w:val="both"/>
      </w:pPr>
      <w:r>
        <w:rPr>
          <w:rFonts w:ascii="Times New Roman"/>
          <w:b w:val="false"/>
          <w:i w:val="false"/>
          <w:color w:val="000000"/>
          <w:sz w:val="28"/>
        </w:rPr>
        <w:t>
      11) "Бос ыдыстың салмағы" және "құйылатын жағдайдың ең үлкен салмағы" жолдарында, сұйытылған газ ыдысының мәліметі көрсетіледі, сыйым дәрежесі өлшемімен немесе басқа бақылау әдісімен қондырылады;</w:t>
      </w:r>
    </w:p>
    <w:bookmarkEnd w:id="2244"/>
    <w:bookmarkStart w:name="z2566" w:id="2245"/>
    <w:p>
      <w:pPr>
        <w:spacing w:after="0"/>
        <w:ind w:left="0"/>
        <w:jc w:val="both"/>
      </w:pPr>
      <w:r>
        <w:rPr>
          <w:rFonts w:ascii="Times New Roman"/>
          <w:b w:val="false"/>
          <w:i w:val="false"/>
          <w:color w:val="000000"/>
          <w:sz w:val="28"/>
        </w:rPr>
        <w:t>
      12) "Ыдыстың есепті қызмет мезгілі" жолында, ыдыстың жоба мекемесінің мәліметі бойынша, ыдыстың есеп (қойылған) қызмет мезгілі көрсетіледі.</w:t>
      </w:r>
    </w:p>
    <w:bookmarkEnd w:id="2245"/>
    <w:bookmarkStart w:name="z2567" w:id="2246"/>
    <w:p>
      <w:pPr>
        <w:spacing w:after="0"/>
        <w:ind w:left="0"/>
        <w:jc w:val="both"/>
      </w:pPr>
      <w:r>
        <w:rPr>
          <w:rFonts w:ascii="Times New Roman"/>
          <w:b w:val="false"/>
          <w:i w:val="false"/>
          <w:color w:val="000000"/>
          <w:sz w:val="28"/>
        </w:rPr>
        <w:t>
      3. Ыдыстың негізгі бөлшектері туралы мәліметі:</w:t>
      </w:r>
    </w:p>
    <w:bookmarkEnd w:id="2246"/>
    <w:bookmarkStart w:name="z2568" w:id="2247"/>
    <w:p>
      <w:pPr>
        <w:spacing w:after="0"/>
        <w:ind w:left="0"/>
        <w:jc w:val="both"/>
      </w:pPr>
      <w:r>
        <w:rPr>
          <w:rFonts w:ascii="Times New Roman"/>
          <w:b w:val="false"/>
          <w:i w:val="false"/>
          <w:color w:val="000000"/>
          <w:sz w:val="28"/>
        </w:rPr>
        <w:t>
      1) "Ыдыс бөлшектерінің аталуы" графасы жиынды сызбамен толтырылады;</w:t>
      </w:r>
    </w:p>
    <w:bookmarkEnd w:id="2247"/>
    <w:bookmarkStart w:name="z2569" w:id="2248"/>
    <w:p>
      <w:pPr>
        <w:spacing w:after="0"/>
        <w:ind w:left="0"/>
        <w:jc w:val="both"/>
      </w:pPr>
      <w:r>
        <w:rPr>
          <w:rFonts w:ascii="Times New Roman"/>
          <w:b w:val="false"/>
          <w:i w:val="false"/>
          <w:color w:val="000000"/>
          <w:sz w:val="28"/>
        </w:rPr>
        <w:t>
      2) "саны" графасында ыдыстың бір түрлі бөлшектерінің барлық саны көрсетіледі;</w:t>
      </w:r>
    </w:p>
    <w:bookmarkEnd w:id="2248"/>
    <w:bookmarkStart w:name="z2570" w:id="2249"/>
    <w:p>
      <w:pPr>
        <w:spacing w:after="0"/>
        <w:ind w:left="0"/>
        <w:jc w:val="both"/>
      </w:pPr>
      <w:r>
        <w:rPr>
          <w:rFonts w:ascii="Times New Roman"/>
          <w:b w:val="false"/>
          <w:i w:val="false"/>
          <w:color w:val="000000"/>
          <w:sz w:val="28"/>
        </w:rPr>
        <w:t>
      3) "ауқымы" графасында ыдыс бөлшектерінің дайындалғаннан кейінгі номиналды ауқымы (диаметр, қабырғаның қалыңдығы, ұзындығы және биіктігі) көрсетіледі;</w:t>
      </w:r>
    </w:p>
    <w:bookmarkEnd w:id="2249"/>
    <w:bookmarkStart w:name="z2571" w:id="2250"/>
    <w:p>
      <w:pPr>
        <w:spacing w:after="0"/>
        <w:ind w:left="0"/>
        <w:jc w:val="both"/>
      </w:pPr>
      <w:r>
        <w:rPr>
          <w:rFonts w:ascii="Times New Roman"/>
          <w:b w:val="false"/>
          <w:i w:val="false"/>
          <w:color w:val="000000"/>
          <w:sz w:val="28"/>
        </w:rPr>
        <w:t>
      4) "негізгі темір" графасында темір химиялық құрамына болат маркасы және стандарт номері (НҚ) көрсетіледі;</w:t>
      </w:r>
    </w:p>
    <w:bookmarkEnd w:id="2250"/>
    <w:bookmarkStart w:name="z2572" w:id="2251"/>
    <w:p>
      <w:pPr>
        <w:spacing w:after="0"/>
        <w:ind w:left="0"/>
        <w:jc w:val="both"/>
      </w:pPr>
      <w:r>
        <w:rPr>
          <w:rFonts w:ascii="Times New Roman"/>
          <w:b w:val="false"/>
          <w:i w:val="false"/>
          <w:color w:val="000000"/>
          <w:sz w:val="28"/>
        </w:rPr>
        <w:t>
      5) "пісіру (дәнекерлеу) дерегі" графасында қосу (пісу немесе дәнекерлеу) әдіспен жасалған, пісіру түрі, (автоматикалы, қолмен және тағы да басқа), отырғызылған материал маркасы және стандарт (НҚ) көрсетіледі.</w:t>
      </w:r>
    </w:p>
    <w:bookmarkEnd w:id="2251"/>
    <w:bookmarkStart w:name="z2573" w:id="2252"/>
    <w:p>
      <w:pPr>
        <w:spacing w:after="0"/>
        <w:ind w:left="0"/>
        <w:jc w:val="both"/>
      </w:pPr>
      <w:r>
        <w:rPr>
          <w:rFonts w:ascii="Times New Roman"/>
          <w:b w:val="false"/>
          <w:i w:val="false"/>
          <w:color w:val="000000"/>
          <w:sz w:val="28"/>
        </w:rPr>
        <w:t>
      4. Штуцер, қанаттар, қақпақ және қосылған бұйымның дерегі:</w:t>
      </w:r>
    </w:p>
    <w:bookmarkEnd w:id="2252"/>
    <w:bookmarkStart w:name="z2574" w:id="2253"/>
    <w:p>
      <w:pPr>
        <w:spacing w:after="0"/>
        <w:ind w:left="0"/>
        <w:jc w:val="both"/>
      </w:pPr>
      <w:r>
        <w:rPr>
          <w:rFonts w:ascii="Times New Roman"/>
          <w:b w:val="false"/>
          <w:i w:val="false"/>
          <w:color w:val="000000"/>
          <w:sz w:val="28"/>
        </w:rPr>
        <w:t>
      1) "аталуы" графасында штуцер көрсетуі және барлық детальдар, осы ілмекке кірген (патрубок, фланец қақпақ, мықты бекітілген сақина, прокладка, бекіту), аталып өтеді, сонымен қатар қанаттарды белгілеу және ыдыстың қақпағы көрсетіледі;</w:t>
      </w:r>
    </w:p>
    <w:bookmarkEnd w:id="2253"/>
    <w:bookmarkStart w:name="z2575" w:id="2254"/>
    <w:p>
      <w:pPr>
        <w:spacing w:after="0"/>
        <w:ind w:left="0"/>
        <w:jc w:val="both"/>
      </w:pPr>
      <w:r>
        <w:rPr>
          <w:rFonts w:ascii="Times New Roman"/>
          <w:b w:val="false"/>
          <w:i w:val="false"/>
          <w:color w:val="000000"/>
          <w:sz w:val="28"/>
        </w:rPr>
        <w:t>
      2) "саны" графасында бір түрлі детальдардың жалпы саны көрсетіледі;</w:t>
      </w:r>
    </w:p>
    <w:bookmarkEnd w:id="2254"/>
    <w:bookmarkStart w:name="z2576" w:id="2255"/>
    <w:p>
      <w:pPr>
        <w:spacing w:after="0"/>
        <w:ind w:left="0"/>
        <w:jc w:val="both"/>
      </w:pPr>
      <w:r>
        <w:rPr>
          <w:rFonts w:ascii="Times New Roman"/>
          <w:b w:val="false"/>
          <w:i w:val="false"/>
          <w:color w:val="000000"/>
          <w:sz w:val="28"/>
        </w:rPr>
        <w:t>
      3) "мөлшері" графасында көрсетіледі;</w:t>
      </w:r>
    </w:p>
    <w:bookmarkEnd w:id="2255"/>
    <w:p>
      <w:pPr>
        <w:spacing w:after="0"/>
        <w:ind w:left="0"/>
        <w:jc w:val="both"/>
      </w:pPr>
      <w:r>
        <w:rPr>
          <w:rFonts w:ascii="Times New Roman"/>
          <w:b w:val="false"/>
          <w:i w:val="false"/>
          <w:color w:val="000000"/>
          <w:sz w:val="28"/>
        </w:rPr>
        <w:t>
      патрубка үшін-сыртқы диаметрі және қабырғаның қалыңдығы;</w:t>
      </w:r>
    </w:p>
    <w:p>
      <w:pPr>
        <w:spacing w:after="0"/>
        <w:ind w:left="0"/>
        <w:jc w:val="both"/>
      </w:pPr>
      <w:r>
        <w:rPr>
          <w:rFonts w:ascii="Times New Roman"/>
          <w:b w:val="false"/>
          <w:i w:val="false"/>
          <w:color w:val="000000"/>
          <w:sz w:val="28"/>
        </w:rPr>
        <w:t>
      қанаттар үшін-спецификация номері немесе стандарт бойынша көрсету және стандарт номері;</w:t>
      </w:r>
    </w:p>
    <w:p>
      <w:pPr>
        <w:spacing w:after="0"/>
        <w:ind w:left="0"/>
        <w:jc w:val="both"/>
      </w:pPr>
      <w:r>
        <w:rPr>
          <w:rFonts w:ascii="Times New Roman"/>
          <w:b w:val="false"/>
          <w:i w:val="false"/>
          <w:color w:val="000000"/>
          <w:sz w:val="28"/>
        </w:rPr>
        <w:t>
      қақпақ үшін-спецификация номері немесе стандарт бойынша көрсету және стандарт номері немесе сыртқы диаметрі және қалыңдығы;</w:t>
      </w:r>
    </w:p>
    <w:p>
      <w:pPr>
        <w:spacing w:after="0"/>
        <w:ind w:left="0"/>
        <w:jc w:val="both"/>
      </w:pPr>
      <w:r>
        <w:rPr>
          <w:rFonts w:ascii="Times New Roman"/>
          <w:b w:val="false"/>
          <w:i w:val="false"/>
          <w:color w:val="000000"/>
          <w:sz w:val="28"/>
        </w:rPr>
        <w:t>
      мықты бекітілген сақина үшін-сыртқы диаметрі мен қалыңдығы немесе спецификация номері;</w:t>
      </w:r>
    </w:p>
    <w:p>
      <w:pPr>
        <w:spacing w:after="0"/>
        <w:ind w:left="0"/>
        <w:jc w:val="both"/>
      </w:pPr>
      <w:r>
        <w:rPr>
          <w:rFonts w:ascii="Times New Roman"/>
          <w:b w:val="false"/>
          <w:i w:val="false"/>
          <w:color w:val="000000"/>
          <w:sz w:val="28"/>
        </w:rPr>
        <w:t>
      прокладка үшін-сыртқы диаметрі және қалыңдығы немесе спецификация номері, немесе стандарт номері;</w:t>
      </w:r>
    </w:p>
    <w:p>
      <w:pPr>
        <w:spacing w:after="0"/>
        <w:ind w:left="0"/>
        <w:jc w:val="both"/>
      </w:pPr>
      <w:r>
        <w:rPr>
          <w:rFonts w:ascii="Times New Roman"/>
          <w:b w:val="false"/>
          <w:i w:val="false"/>
          <w:color w:val="000000"/>
          <w:sz w:val="28"/>
        </w:rPr>
        <w:t>
      бекіту үшін-ойманың номиналды диаметрі;</w:t>
      </w:r>
    </w:p>
    <w:bookmarkStart w:name="z2577" w:id="2256"/>
    <w:p>
      <w:pPr>
        <w:spacing w:after="0"/>
        <w:ind w:left="0"/>
        <w:jc w:val="both"/>
      </w:pPr>
      <w:r>
        <w:rPr>
          <w:rFonts w:ascii="Times New Roman"/>
          <w:b w:val="false"/>
          <w:i w:val="false"/>
          <w:color w:val="000000"/>
          <w:sz w:val="28"/>
        </w:rPr>
        <w:t>
      4) "материал" графасында болат маркасының химиялық құрамы мен техникалық талаптарының стандарт (НҚ) номері көрсетіледі.</w:t>
      </w:r>
    </w:p>
    <w:bookmarkEnd w:id="2256"/>
    <w:bookmarkStart w:name="z2578" w:id="2257"/>
    <w:p>
      <w:pPr>
        <w:spacing w:after="0"/>
        <w:ind w:left="0"/>
        <w:jc w:val="both"/>
      </w:pPr>
      <w:r>
        <w:rPr>
          <w:rFonts w:ascii="Times New Roman"/>
          <w:b w:val="false"/>
          <w:i w:val="false"/>
          <w:color w:val="000000"/>
          <w:sz w:val="28"/>
        </w:rPr>
        <w:t>
      5. Сақтандырғыш жабдық, басты арматура, бақылау-өлшеу құрал, қауіпсіздік құрал дерегі:</w:t>
      </w:r>
    </w:p>
    <w:bookmarkEnd w:id="2257"/>
    <w:bookmarkStart w:name="z2579" w:id="2258"/>
    <w:p>
      <w:pPr>
        <w:spacing w:after="0"/>
        <w:ind w:left="0"/>
        <w:jc w:val="both"/>
      </w:pPr>
      <w:r>
        <w:rPr>
          <w:rFonts w:ascii="Times New Roman"/>
          <w:b w:val="false"/>
          <w:i w:val="false"/>
          <w:color w:val="000000"/>
          <w:sz w:val="28"/>
        </w:rPr>
        <w:t>
      1) тарау ыдыс шығарушымен толтырылады, сақтандырғыш жабдық, арматура және құрал ыдыспен бірге жеткізілсе, осы жағдай болмаса шағарушы "Жеткізу ішіне кірмейді" деп жазу жасайды.</w:t>
      </w:r>
    </w:p>
    <w:bookmarkEnd w:id="2258"/>
    <w:bookmarkStart w:name="z2580" w:id="2259"/>
    <w:p>
      <w:pPr>
        <w:spacing w:after="0"/>
        <w:ind w:left="0"/>
        <w:jc w:val="both"/>
      </w:pPr>
      <w:r>
        <w:rPr>
          <w:rFonts w:ascii="Times New Roman"/>
          <w:b w:val="false"/>
          <w:i w:val="false"/>
          <w:color w:val="000000"/>
          <w:sz w:val="28"/>
        </w:rPr>
        <w:t>
      2) "аталуы" графасында көрсетіледі:</w:t>
      </w:r>
    </w:p>
    <w:bookmarkEnd w:id="2259"/>
    <w:bookmarkStart w:name="z2581" w:id="2260"/>
    <w:p>
      <w:pPr>
        <w:spacing w:after="0"/>
        <w:ind w:left="0"/>
        <w:jc w:val="both"/>
      </w:pPr>
      <w:r>
        <w:rPr>
          <w:rFonts w:ascii="Times New Roman"/>
          <w:b w:val="false"/>
          <w:i w:val="false"/>
          <w:color w:val="000000"/>
          <w:sz w:val="28"/>
        </w:rPr>
        <w:t>
      сақтандырғыш клапан үшін-аталуы немесе куәлік бойынша шартты тіркелу;</w:t>
      </w:r>
    </w:p>
    <w:bookmarkEnd w:id="2260"/>
    <w:p>
      <w:pPr>
        <w:spacing w:after="0"/>
        <w:ind w:left="0"/>
        <w:jc w:val="both"/>
      </w:pPr>
      <w:r>
        <w:rPr>
          <w:rFonts w:ascii="Times New Roman"/>
          <w:b w:val="false"/>
          <w:i w:val="false"/>
          <w:color w:val="000000"/>
          <w:sz w:val="28"/>
        </w:rPr>
        <w:t>
      мембранды сақтандырғыш клапан үшін-аталуы немесе куәлік бойынша түрі;</w:t>
      </w:r>
    </w:p>
    <w:p>
      <w:pPr>
        <w:spacing w:after="0"/>
        <w:ind w:left="0"/>
        <w:jc w:val="both"/>
      </w:pPr>
      <w:r>
        <w:rPr>
          <w:rFonts w:ascii="Times New Roman"/>
          <w:b w:val="false"/>
          <w:i w:val="false"/>
          <w:color w:val="000000"/>
          <w:sz w:val="28"/>
        </w:rPr>
        <w:t>
      қатырылған және қатыру-реттеуші арматура, сонымен қатар қысым, температура, сұйықтың тегістік көрсеткіші тағы басқа-аталуы немесе шартты НҚ белгі бойынша өлшейтін құрал.</w:t>
      </w:r>
    </w:p>
    <w:p>
      <w:pPr>
        <w:spacing w:after="0"/>
        <w:ind w:left="0"/>
        <w:jc w:val="both"/>
      </w:pPr>
      <w:r>
        <w:rPr>
          <w:rFonts w:ascii="Times New Roman"/>
          <w:b w:val="false"/>
          <w:i w:val="false"/>
          <w:color w:val="000000"/>
          <w:sz w:val="28"/>
        </w:rPr>
        <w:t>
      Дауысты, жарық немесе басқа сигнализоторлар және блокировкалар қойылған кезде барлық мінездемесін көрсетеді;</w:t>
      </w:r>
    </w:p>
    <w:bookmarkStart w:name="z2582" w:id="2261"/>
    <w:p>
      <w:pPr>
        <w:spacing w:after="0"/>
        <w:ind w:left="0"/>
        <w:jc w:val="both"/>
      </w:pPr>
      <w:r>
        <w:rPr>
          <w:rFonts w:ascii="Times New Roman"/>
          <w:b w:val="false"/>
          <w:i w:val="false"/>
          <w:color w:val="000000"/>
          <w:sz w:val="28"/>
        </w:rPr>
        <w:t>
      3) "саны" графасында жабдықтың, арматураның, бір түрлі құралдың жалпы саны;</w:t>
      </w:r>
    </w:p>
    <w:bookmarkEnd w:id="2261"/>
    <w:bookmarkStart w:name="z2583" w:id="2262"/>
    <w:p>
      <w:pPr>
        <w:spacing w:after="0"/>
        <w:ind w:left="0"/>
        <w:jc w:val="both"/>
      </w:pPr>
      <w:r>
        <w:rPr>
          <w:rFonts w:ascii="Times New Roman"/>
          <w:b w:val="false"/>
          <w:i w:val="false"/>
          <w:color w:val="000000"/>
          <w:sz w:val="28"/>
        </w:rPr>
        <w:t>
      4) "орнату жері" графасында жабдық қойылатын жинақы өлшемнің аталуы, арматурасы немесе құралдары;</w:t>
      </w:r>
    </w:p>
    <w:bookmarkEnd w:id="2262"/>
    <w:bookmarkStart w:name="z2584" w:id="2263"/>
    <w:p>
      <w:pPr>
        <w:spacing w:after="0"/>
        <w:ind w:left="0"/>
        <w:jc w:val="both"/>
      </w:pPr>
      <w:r>
        <w:rPr>
          <w:rFonts w:ascii="Times New Roman"/>
          <w:b w:val="false"/>
          <w:i w:val="false"/>
          <w:color w:val="000000"/>
          <w:sz w:val="28"/>
        </w:rPr>
        <w:t>
      5) "шартты жол" графасында мембранды сақтандырғыш жабдық үшін мембрананың шартты диаметрі көрсетіледі;</w:t>
      </w:r>
    </w:p>
    <w:bookmarkEnd w:id="2263"/>
    <w:bookmarkStart w:name="z2585" w:id="2264"/>
    <w:p>
      <w:pPr>
        <w:spacing w:after="0"/>
        <w:ind w:left="0"/>
        <w:jc w:val="both"/>
      </w:pPr>
      <w:r>
        <w:rPr>
          <w:rFonts w:ascii="Times New Roman"/>
          <w:b w:val="false"/>
          <w:i w:val="false"/>
          <w:color w:val="000000"/>
          <w:sz w:val="28"/>
        </w:rPr>
        <w:t>
      6) "шартты қысым" графасында мембранды сақтандырғыш жабдық үшін ең аз және ең көп қысымның істелгені көрсетіледі;</w:t>
      </w:r>
    </w:p>
    <w:bookmarkEnd w:id="2264"/>
    <w:bookmarkStart w:name="z2586" w:id="2265"/>
    <w:p>
      <w:pPr>
        <w:spacing w:after="0"/>
        <w:ind w:left="0"/>
        <w:jc w:val="both"/>
      </w:pPr>
      <w:r>
        <w:rPr>
          <w:rFonts w:ascii="Times New Roman"/>
          <w:b w:val="false"/>
          <w:i w:val="false"/>
          <w:color w:val="000000"/>
          <w:sz w:val="28"/>
        </w:rPr>
        <w:t>
      7) "корпус материалы" графасында болат маркасы және химиялық құрамы мен стандарт номері және техникалық талап көрсетіледі.</w:t>
      </w:r>
    </w:p>
    <w:bookmarkEnd w:id="2265"/>
    <w:bookmarkStart w:name="z2587" w:id="2266"/>
    <w:p>
      <w:pPr>
        <w:spacing w:after="0"/>
        <w:ind w:left="0"/>
        <w:jc w:val="both"/>
      </w:pPr>
      <w:r>
        <w:rPr>
          <w:rFonts w:ascii="Times New Roman"/>
          <w:b w:val="false"/>
          <w:i w:val="false"/>
          <w:color w:val="000000"/>
          <w:sz w:val="28"/>
        </w:rPr>
        <w:t>
      6. Ыдыс шығаруда қолданылатын негізгі материалдар туралы дерек:</w:t>
      </w:r>
    </w:p>
    <w:bookmarkEnd w:id="2266"/>
    <w:bookmarkStart w:name="z2588" w:id="2267"/>
    <w:p>
      <w:pPr>
        <w:spacing w:after="0"/>
        <w:ind w:left="0"/>
        <w:jc w:val="both"/>
      </w:pPr>
      <w:r>
        <w:rPr>
          <w:rFonts w:ascii="Times New Roman"/>
          <w:b w:val="false"/>
          <w:i w:val="false"/>
          <w:color w:val="000000"/>
          <w:sz w:val="28"/>
        </w:rPr>
        <w:t>
      1) "элементтің аталуы" графасында, қысымда тұрған элементтің (обечайка, түбі, қақпағы, құбыр торы, жейдесі, штуцер, қанаттар және тағы басқа) аталуы көрсетіледі;</w:t>
      </w:r>
    </w:p>
    <w:bookmarkEnd w:id="2267"/>
    <w:bookmarkStart w:name="z2589" w:id="2268"/>
    <w:p>
      <w:pPr>
        <w:spacing w:after="0"/>
        <w:ind w:left="0"/>
        <w:jc w:val="both"/>
      </w:pPr>
      <w:r>
        <w:rPr>
          <w:rFonts w:ascii="Times New Roman"/>
          <w:b w:val="false"/>
          <w:i w:val="false"/>
          <w:color w:val="000000"/>
          <w:sz w:val="28"/>
        </w:rPr>
        <w:t>
      2) "материал" графасында материал маркасы, химиялық құрамынша стандарт (НҚ) номері және техникалық талап, металл азықтарын жасап шығару сертификатының немесе хаттамасының номері және мезгілі, сертификат жоқ болса, ыдыс шығарушының зауытта өткен сынау хаттамасының номері және мезгілі көрсетіледі;</w:t>
      </w:r>
    </w:p>
    <w:bookmarkEnd w:id="2268"/>
    <w:bookmarkStart w:name="z2590" w:id="2269"/>
    <w:p>
      <w:pPr>
        <w:spacing w:after="0"/>
        <w:ind w:left="0"/>
        <w:jc w:val="both"/>
      </w:pPr>
      <w:r>
        <w:rPr>
          <w:rFonts w:ascii="Times New Roman"/>
          <w:b w:val="false"/>
          <w:i w:val="false"/>
          <w:color w:val="000000"/>
          <w:sz w:val="28"/>
        </w:rPr>
        <w:t>
      3) қалған графаларда металл азықтарын шығарушы сетификатының дерегі, сертификат жоқ болса-металл азықтарын шығарушының зауытта өткен сынау хаттамасының дерегі көрсетіледі.</w:t>
      </w:r>
    </w:p>
    <w:bookmarkEnd w:id="2269"/>
    <w:bookmarkStart w:name="z2591" w:id="2270"/>
    <w:p>
      <w:pPr>
        <w:spacing w:after="0"/>
        <w:ind w:left="0"/>
        <w:jc w:val="both"/>
      </w:pPr>
      <w:r>
        <w:rPr>
          <w:rFonts w:ascii="Times New Roman"/>
          <w:b w:val="false"/>
          <w:i w:val="false"/>
          <w:color w:val="000000"/>
          <w:sz w:val="28"/>
        </w:rPr>
        <w:t>
      7. Ыдыс корпусының өлшем картасы:</w:t>
      </w:r>
    </w:p>
    <w:bookmarkEnd w:id="2270"/>
    <w:bookmarkStart w:name="z2592" w:id="2271"/>
    <w:p>
      <w:pPr>
        <w:spacing w:after="0"/>
        <w:ind w:left="0"/>
        <w:jc w:val="both"/>
      </w:pPr>
      <w:r>
        <w:rPr>
          <w:rFonts w:ascii="Times New Roman"/>
          <w:b w:val="false"/>
          <w:i w:val="false"/>
          <w:color w:val="000000"/>
          <w:sz w:val="28"/>
        </w:rPr>
        <w:t>
      1) "элементтің аталуы" графасында ыдыс элементінің, нормалы-техникалық құжат талабы бойынша өткізетін өлшемі көрсетіледі;</w:t>
      </w:r>
    </w:p>
    <w:bookmarkEnd w:id="2271"/>
    <w:bookmarkStart w:name="z2593" w:id="2272"/>
    <w:p>
      <w:pPr>
        <w:spacing w:after="0"/>
        <w:ind w:left="0"/>
        <w:jc w:val="both"/>
      </w:pPr>
      <w:r>
        <w:rPr>
          <w:rFonts w:ascii="Times New Roman"/>
          <w:b w:val="false"/>
          <w:i w:val="false"/>
          <w:color w:val="000000"/>
          <w:sz w:val="28"/>
        </w:rPr>
        <w:t>
      2) "эскиз номері" графасында, осы төлқұжат тұлғауындағы ыдыс шығару, эскиздың номері көрсетіледі. Эскиз, осы 1-қосымша бойынша жасалады;</w:t>
      </w:r>
    </w:p>
    <w:bookmarkEnd w:id="2272"/>
    <w:bookmarkStart w:name="z2594" w:id="2273"/>
    <w:p>
      <w:pPr>
        <w:spacing w:after="0"/>
        <w:ind w:left="0"/>
        <w:jc w:val="both"/>
      </w:pPr>
      <w:r>
        <w:rPr>
          <w:rFonts w:ascii="Times New Roman"/>
          <w:b w:val="false"/>
          <w:i w:val="false"/>
          <w:color w:val="000000"/>
          <w:sz w:val="28"/>
        </w:rPr>
        <w:t>
      3) "кесік номері" графасында осы эскиз бойынша, элемент кесігі көрсетіледі.</w:t>
      </w:r>
    </w:p>
    <w:bookmarkEnd w:id="22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357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2357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95" w:id="2274"/>
    <w:p>
      <w:pPr>
        <w:spacing w:after="0"/>
        <w:ind w:left="0"/>
        <w:jc w:val="both"/>
      </w:pPr>
      <w:r>
        <w:rPr>
          <w:rFonts w:ascii="Times New Roman"/>
          <w:b w:val="false"/>
          <w:i w:val="false"/>
          <w:color w:val="000000"/>
          <w:sz w:val="28"/>
        </w:rPr>
        <w:t>
      1-сурет</w:t>
      </w:r>
    </w:p>
    <w:bookmarkEnd w:id="2274"/>
    <w:bookmarkStart w:name="z2596" w:id="2275"/>
    <w:p>
      <w:pPr>
        <w:spacing w:after="0"/>
        <w:ind w:left="0"/>
        <w:jc w:val="both"/>
      </w:pPr>
      <w:r>
        <w:rPr>
          <w:rFonts w:ascii="Times New Roman"/>
          <w:b w:val="false"/>
          <w:i w:val="false"/>
          <w:color w:val="000000"/>
          <w:sz w:val="28"/>
        </w:rPr>
        <w:t>
      4) "Диаметр" графасында көрсетіледі:</w:t>
      </w:r>
    </w:p>
    <w:bookmarkEnd w:id="2275"/>
    <w:p>
      <w:pPr>
        <w:spacing w:after="0"/>
        <w:ind w:left="0"/>
        <w:jc w:val="both"/>
      </w:pPr>
      <w:r>
        <w:rPr>
          <w:rFonts w:ascii="Times New Roman"/>
          <w:b w:val="false"/>
          <w:i w:val="false"/>
          <w:color w:val="000000"/>
          <w:sz w:val="28"/>
        </w:rPr>
        <w:t>
      номиналды ішкі немесе сыртқы диаметр, сызбаның жалпы түрі немесе жинақ сызбасы;</w:t>
      </w:r>
    </w:p>
    <w:p>
      <w:pPr>
        <w:spacing w:after="0"/>
        <w:ind w:left="0"/>
        <w:jc w:val="both"/>
      </w:pPr>
      <w:r>
        <w:rPr>
          <w:rFonts w:ascii="Times New Roman"/>
          <w:b w:val="false"/>
          <w:i w:val="false"/>
          <w:color w:val="000000"/>
          <w:sz w:val="28"/>
        </w:rPr>
        <w:t>
      диаметр ауытқуына нормативті-техникалық құжат талабы бойынша рұқсат;</w:t>
      </w:r>
    </w:p>
    <w:p>
      <w:pPr>
        <w:spacing w:after="0"/>
        <w:ind w:left="0"/>
        <w:jc w:val="both"/>
      </w:pPr>
      <w:r>
        <w:rPr>
          <w:rFonts w:ascii="Times New Roman"/>
          <w:b w:val="false"/>
          <w:i w:val="false"/>
          <w:color w:val="000000"/>
          <w:sz w:val="28"/>
        </w:rPr>
        <w:t>
      факт ауытқу диаметры, үш кесікте өлшенген (ұшы, ұшынан 100 мм көп емес жерде және элементтің ортасында);</w:t>
      </w:r>
    </w:p>
    <w:bookmarkStart w:name="z2597" w:id="2276"/>
    <w:p>
      <w:pPr>
        <w:spacing w:after="0"/>
        <w:ind w:left="0"/>
        <w:jc w:val="both"/>
      </w:pPr>
      <w:r>
        <w:rPr>
          <w:rFonts w:ascii="Times New Roman"/>
          <w:b w:val="false"/>
          <w:i w:val="false"/>
          <w:color w:val="000000"/>
          <w:sz w:val="28"/>
        </w:rPr>
        <w:t>
      5) "сопақтық" және "түзуліктен ауытқу" графаларында көрсетіледі:</w:t>
      </w:r>
    </w:p>
    <w:bookmarkEnd w:id="2276"/>
    <w:p>
      <w:pPr>
        <w:spacing w:after="0"/>
        <w:ind w:left="0"/>
        <w:jc w:val="both"/>
      </w:pPr>
      <w:r>
        <w:rPr>
          <w:rFonts w:ascii="Times New Roman"/>
          <w:b w:val="false"/>
          <w:i w:val="false"/>
          <w:color w:val="000000"/>
          <w:sz w:val="28"/>
        </w:rPr>
        <w:t>
      қатысты сопақтығының мүмкіндік өлшемі және түзуліктен ауқымы, қысыммен жұмыс істейтін ыдысты пайдалану кезіндегі өнеркәсіптік қауіпсіздік талаптарының регламенттік талаптарымен немесе аумақтық органмен келісілген нормативтік құжаттары;</w:t>
      </w:r>
    </w:p>
    <w:p>
      <w:pPr>
        <w:spacing w:after="0"/>
        <w:ind w:left="0"/>
        <w:jc w:val="both"/>
      </w:pPr>
      <w:r>
        <w:rPr>
          <w:rFonts w:ascii="Times New Roman"/>
          <w:b w:val="false"/>
          <w:i w:val="false"/>
          <w:color w:val="000000"/>
          <w:sz w:val="28"/>
        </w:rPr>
        <w:t>
      қатысты сопақтығының факт ауқымы және түзуліктен ауытқуы;</w:t>
      </w:r>
    </w:p>
    <w:p>
      <w:pPr>
        <w:spacing w:after="0"/>
        <w:ind w:left="0"/>
        <w:jc w:val="both"/>
      </w:pPr>
      <w:r>
        <w:rPr>
          <w:rFonts w:ascii="Times New Roman"/>
          <w:b w:val="false"/>
          <w:i w:val="false"/>
          <w:color w:val="000000"/>
          <w:sz w:val="28"/>
        </w:rPr>
        <w:t>
      осы параметр өлшеу өткізген кесік данасы, бақылау кызметімен, конструкция, габарит, ыдыстың сыртқы қарау нәтижесі бойынша қондырылады.</w:t>
      </w:r>
    </w:p>
    <w:bookmarkStart w:name="z2598" w:id="2277"/>
    <w:p>
      <w:pPr>
        <w:spacing w:after="0"/>
        <w:ind w:left="0"/>
        <w:jc w:val="both"/>
      </w:pPr>
      <w:r>
        <w:rPr>
          <w:rFonts w:ascii="Times New Roman"/>
          <w:b w:val="false"/>
          <w:i w:val="false"/>
          <w:color w:val="000000"/>
          <w:sz w:val="28"/>
        </w:rPr>
        <w:t>
      6) "Пісірілген қиғаш қосу шетінен ығысуы" сопақтылық және сақиналық тігісі көрсетіледі:</w:t>
      </w:r>
    </w:p>
    <w:bookmarkEnd w:id="2277"/>
    <w:p>
      <w:pPr>
        <w:spacing w:after="0"/>
        <w:ind w:left="0"/>
        <w:jc w:val="both"/>
      </w:pPr>
      <w:r>
        <w:rPr>
          <w:rFonts w:ascii="Times New Roman"/>
          <w:b w:val="false"/>
          <w:i w:val="false"/>
          <w:color w:val="000000"/>
          <w:sz w:val="28"/>
        </w:rPr>
        <w:t>
      мүмкіндік өлшемі, қысыммен жұмыс істейтін ыдысты пайдалану кезіндегі өнеркәсіптік қауіпсіздік регламентті талаптарымен немесе аумақтық органмен келісілген;</w:t>
      </w:r>
    </w:p>
    <w:p>
      <w:pPr>
        <w:spacing w:after="0"/>
        <w:ind w:left="0"/>
        <w:jc w:val="both"/>
      </w:pPr>
      <w:r>
        <w:rPr>
          <w:rFonts w:ascii="Times New Roman"/>
          <w:b w:val="false"/>
          <w:i w:val="false"/>
          <w:color w:val="000000"/>
          <w:sz w:val="28"/>
        </w:rPr>
        <w:t>
      сынаудың нақты нәтижесі.</w:t>
      </w:r>
    </w:p>
    <w:bookmarkStart w:name="z2599" w:id="2278"/>
    <w:p>
      <w:pPr>
        <w:spacing w:after="0"/>
        <w:ind w:left="0"/>
        <w:jc w:val="both"/>
      </w:pPr>
      <w:r>
        <w:rPr>
          <w:rFonts w:ascii="Times New Roman"/>
          <w:b w:val="false"/>
          <w:i w:val="false"/>
          <w:color w:val="000000"/>
          <w:sz w:val="28"/>
        </w:rPr>
        <w:t>
      8. Сынаудын нәтижесі және пісіріп қосу зерттеу:</w:t>
      </w:r>
    </w:p>
    <w:bookmarkEnd w:id="2278"/>
    <w:bookmarkStart w:name="z2600" w:id="2279"/>
    <w:p>
      <w:pPr>
        <w:spacing w:after="0"/>
        <w:ind w:left="0"/>
        <w:jc w:val="both"/>
      </w:pPr>
      <w:r>
        <w:rPr>
          <w:rFonts w:ascii="Times New Roman"/>
          <w:b w:val="false"/>
          <w:i w:val="false"/>
          <w:color w:val="000000"/>
          <w:sz w:val="28"/>
        </w:rPr>
        <w:t>
      1) "элементтің аталуы және сызбаның номері" графасында бақылау пісіріп қосу үшін дайындалған деталь атауы немесе пісіру тігісі бір түрдегі номері (көрсетуі) бар қосылған өлшем көрсетіледі.</w:t>
      </w:r>
    </w:p>
    <w:bookmarkEnd w:id="2279"/>
    <w:p>
      <w:pPr>
        <w:spacing w:after="0"/>
        <w:ind w:left="0"/>
        <w:jc w:val="both"/>
      </w:pPr>
      <w:r>
        <w:rPr>
          <w:rFonts w:ascii="Times New Roman"/>
          <w:b w:val="false"/>
          <w:i w:val="false"/>
          <w:color w:val="000000"/>
          <w:sz w:val="28"/>
        </w:rPr>
        <w:t>
      Детальдің атауы немесе қосу өлшемі, пісіру тігісінің көрсетілген номері (көрсетуі), ыдыстың жобасына кірген схемасына немесе эскизі бойынша сәйкес келетін осы төлқұжат тарауына кірген ыдыс шығарушысымен қосылған пісіру тігісі, олардың саны және тұрған жері көрсетіледі.</w:t>
      </w:r>
    </w:p>
    <w:p>
      <w:pPr>
        <w:spacing w:after="0"/>
        <w:ind w:left="0"/>
        <w:jc w:val="both"/>
      </w:pPr>
      <w:r>
        <w:rPr>
          <w:rFonts w:ascii="Times New Roman"/>
          <w:b w:val="false"/>
          <w:i w:val="false"/>
          <w:color w:val="000000"/>
          <w:sz w:val="28"/>
        </w:rPr>
        <w:t>
      Эскиз осы қосымшаның 2-суретінің үлгісі бойынша жасалады.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833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0833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01" w:id="2280"/>
    <w:p>
      <w:pPr>
        <w:spacing w:after="0"/>
        <w:ind w:left="0"/>
        <w:jc w:val="both"/>
      </w:pPr>
      <w:r>
        <w:rPr>
          <w:rFonts w:ascii="Times New Roman"/>
          <w:b w:val="false"/>
          <w:i w:val="false"/>
          <w:color w:val="000000"/>
          <w:sz w:val="28"/>
        </w:rPr>
        <w:t>
      Сурет 2. 1-ортаңғы обечайка, № ______ бақылау пластинасы</w:t>
      </w:r>
    </w:p>
    <w:bookmarkEnd w:id="2280"/>
    <w:bookmarkStart w:name="z2602" w:id="2281"/>
    <w:p>
      <w:pPr>
        <w:spacing w:after="0"/>
        <w:ind w:left="0"/>
        <w:jc w:val="both"/>
      </w:pPr>
      <w:r>
        <w:rPr>
          <w:rFonts w:ascii="Times New Roman"/>
          <w:b w:val="false"/>
          <w:i w:val="false"/>
          <w:color w:val="000000"/>
          <w:sz w:val="28"/>
        </w:rPr>
        <w:t>
      2) "Сынау жасау құжат" графасында сынама жасау құжатының номері және мерзімі көрсетіледі;</w:t>
      </w:r>
    </w:p>
    <w:bookmarkEnd w:id="2281"/>
    <w:bookmarkStart w:name="z2603" w:id="2282"/>
    <w:p>
      <w:pPr>
        <w:spacing w:after="0"/>
        <w:ind w:left="0"/>
        <w:jc w:val="both"/>
      </w:pPr>
      <w:r>
        <w:rPr>
          <w:rFonts w:ascii="Times New Roman"/>
          <w:b w:val="false"/>
          <w:i w:val="false"/>
          <w:color w:val="000000"/>
          <w:sz w:val="28"/>
        </w:rPr>
        <w:t>
      3) "Механикалық сынау" графасында пісіру қосу үшін көрсетіледі:</w:t>
      </w:r>
    </w:p>
    <w:bookmarkEnd w:id="2282"/>
    <w:p>
      <w:pPr>
        <w:spacing w:after="0"/>
        <w:ind w:left="0"/>
        <w:jc w:val="both"/>
      </w:pPr>
      <w:r>
        <w:rPr>
          <w:rFonts w:ascii="Times New Roman"/>
          <w:b w:val="false"/>
          <w:i w:val="false"/>
          <w:color w:val="000000"/>
          <w:sz w:val="28"/>
        </w:rPr>
        <w:t>
      температура 20</w:t>
      </w:r>
      <w:r>
        <w:rPr>
          <w:rFonts w:ascii="Times New Roman"/>
          <w:b w:val="false"/>
          <w:i w:val="false"/>
          <w:color w:val="000000"/>
          <w:vertAlign w:val="superscript"/>
        </w:rPr>
        <w:t>о</w:t>
      </w:r>
      <w:r>
        <w:rPr>
          <w:rFonts w:ascii="Times New Roman"/>
          <w:b w:val="false"/>
          <w:i w:val="false"/>
          <w:color w:val="000000"/>
          <w:sz w:val="28"/>
        </w:rPr>
        <w:t>С болғанда пісіру қосудың уақытша қарсылығы (шек мықтылығы);</w:t>
      </w:r>
    </w:p>
    <w:p>
      <w:pPr>
        <w:spacing w:after="0"/>
        <w:ind w:left="0"/>
        <w:jc w:val="both"/>
      </w:pPr>
      <w:r>
        <w:rPr>
          <w:rFonts w:ascii="Times New Roman"/>
          <w:b w:val="false"/>
          <w:i w:val="false"/>
          <w:color w:val="000000"/>
          <w:sz w:val="28"/>
        </w:rPr>
        <w:t>
      соққы жабысқақтық ауқымы, сынау температурасы және үлгі түрі;</w:t>
      </w:r>
    </w:p>
    <w:p>
      <w:pPr>
        <w:spacing w:after="0"/>
        <w:ind w:left="0"/>
        <w:jc w:val="both"/>
      </w:pPr>
      <w:r>
        <w:rPr>
          <w:rFonts w:ascii="Times New Roman"/>
          <w:b w:val="false"/>
          <w:i w:val="false"/>
          <w:color w:val="000000"/>
          <w:sz w:val="28"/>
        </w:rPr>
        <w:t>
      оправка диаметрі және бүгілу бұрышының бүгілудің сынауы арқылы температурасы 20</w:t>
      </w:r>
      <w:r>
        <w:rPr>
          <w:rFonts w:ascii="Times New Roman"/>
          <w:b w:val="false"/>
          <w:i w:val="false"/>
          <w:color w:val="000000"/>
          <w:vertAlign w:val="superscript"/>
        </w:rPr>
        <w:t>о</w:t>
      </w:r>
      <w:r>
        <w:rPr>
          <w:rFonts w:ascii="Times New Roman"/>
          <w:b w:val="false"/>
          <w:i w:val="false"/>
          <w:color w:val="000000"/>
          <w:sz w:val="28"/>
        </w:rPr>
        <w:t>С арқылы;</w:t>
      </w:r>
    </w:p>
    <w:p>
      <w:pPr>
        <w:spacing w:after="0"/>
        <w:ind w:left="0"/>
        <w:jc w:val="both"/>
      </w:pPr>
      <w:r>
        <w:rPr>
          <w:rFonts w:ascii="Times New Roman"/>
          <w:b w:val="false"/>
          <w:i w:val="false"/>
          <w:color w:val="000000"/>
          <w:sz w:val="28"/>
        </w:rPr>
        <w:t>
      "механикалық сынау" металл тігісі және термиялық аймағы үшін техникалық құжатта көрсетілген кезде толтырылады;</w:t>
      </w:r>
    </w:p>
    <w:p>
      <w:pPr>
        <w:spacing w:after="0"/>
        <w:ind w:left="0"/>
        <w:jc w:val="both"/>
      </w:pPr>
      <w:r>
        <w:rPr>
          <w:rFonts w:ascii="Times New Roman"/>
          <w:b w:val="false"/>
          <w:i w:val="false"/>
          <w:color w:val="000000"/>
          <w:sz w:val="28"/>
        </w:rPr>
        <w:t>
      "механикалық сынау" металл тігісі үшін көрсетіледі;</w:t>
      </w:r>
    </w:p>
    <w:p>
      <w:pPr>
        <w:spacing w:after="0"/>
        <w:ind w:left="0"/>
        <w:jc w:val="both"/>
      </w:pPr>
      <w:r>
        <w:rPr>
          <w:rFonts w:ascii="Times New Roman"/>
          <w:b w:val="false"/>
          <w:i w:val="false"/>
          <w:color w:val="000000"/>
          <w:sz w:val="28"/>
        </w:rPr>
        <w:t>
      уақытша қарсылық (шек мықтылығы) температурасы 20</w:t>
      </w:r>
      <w:r>
        <w:rPr>
          <w:rFonts w:ascii="Times New Roman"/>
          <w:b w:val="false"/>
          <w:i w:val="false"/>
          <w:color w:val="000000"/>
          <w:vertAlign w:val="superscript"/>
        </w:rPr>
        <w:t>о</w:t>
      </w:r>
      <w:r>
        <w:rPr>
          <w:rFonts w:ascii="Times New Roman"/>
          <w:b w:val="false"/>
          <w:i w:val="false"/>
          <w:color w:val="000000"/>
          <w:sz w:val="28"/>
        </w:rPr>
        <w:t>С болғанда;</w:t>
      </w:r>
    </w:p>
    <w:p>
      <w:pPr>
        <w:spacing w:after="0"/>
        <w:ind w:left="0"/>
        <w:jc w:val="both"/>
      </w:pPr>
      <w:r>
        <w:rPr>
          <w:rFonts w:ascii="Times New Roman"/>
          <w:b w:val="false"/>
          <w:i w:val="false"/>
          <w:color w:val="000000"/>
          <w:sz w:val="28"/>
        </w:rPr>
        <w:t>
      қатысты ұзартылуы үзу кезінде;</w:t>
      </w:r>
    </w:p>
    <w:p>
      <w:pPr>
        <w:spacing w:after="0"/>
        <w:ind w:left="0"/>
        <w:jc w:val="both"/>
      </w:pPr>
      <w:r>
        <w:rPr>
          <w:rFonts w:ascii="Times New Roman"/>
          <w:b w:val="false"/>
          <w:i w:val="false"/>
          <w:color w:val="000000"/>
          <w:sz w:val="28"/>
        </w:rPr>
        <w:t>
      мықтылығы.</w:t>
      </w:r>
    </w:p>
    <w:p>
      <w:pPr>
        <w:spacing w:after="0"/>
        <w:ind w:left="0"/>
        <w:jc w:val="both"/>
      </w:pPr>
      <w:r>
        <w:rPr>
          <w:rFonts w:ascii="Times New Roman"/>
          <w:b w:val="false"/>
          <w:i w:val="false"/>
          <w:color w:val="000000"/>
          <w:sz w:val="28"/>
        </w:rPr>
        <w:t>
      "Механикалық сынау" графасында термиялық аймағына әсер үшін (тігіс жанындағы аймақ), пісіру температура-деформация әсер етсе, соққы жабысқақтық ауқымы, сынау температурасы, үлгі түрі және Бринель бойынша мықтылығы көрсетіледі.</w:t>
      </w:r>
    </w:p>
    <w:p>
      <w:pPr>
        <w:spacing w:after="0"/>
        <w:ind w:left="0"/>
        <w:jc w:val="both"/>
      </w:pPr>
      <w:r>
        <w:rPr>
          <w:rFonts w:ascii="Times New Roman"/>
          <w:b w:val="false"/>
          <w:i w:val="false"/>
          <w:color w:val="000000"/>
          <w:sz w:val="28"/>
        </w:rPr>
        <w:t>
      "Баға" графасында механикалық сынау баға нәтижесі және НҚ сілтемеде көрсетіледі;</w:t>
      </w:r>
    </w:p>
    <w:bookmarkStart w:name="z2604" w:id="2283"/>
    <w:p>
      <w:pPr>
        <w:spacing w:after="0"/>
        <w:ind w:left="0"/>
        <w:jc w:val="both"/>
      </w:pPr>
      <w:r>
        <w:rPr>
          <w:rFonts w:ascii="Times New Roman"/>
          <w:b w:val="false"/>
          <w:i w:val="false"/>
          <w:color w:val="000000"/>
          <w:sz w:val="28"/>
        </w:rPr>
        <w:t>
      4) "Металлографиялық зерттеу" графасында көрсетіледі:</w:t>
      </w:r>
    </w:p>
    <w:bookmarkEnd w:id="2283"/>
    <w:p>
      <w:pPr>
        <w:spacing w:after="0"/>
        <w:ind w:left="0"/>
        <w:jc w:val="both"/>
      </w:pPr>
      <w:r>
        <w:rPr>
          <w:rFonts w:ascii="Times New Roman"/>
          <w:b w:val="false"/>
          <w:i w:val="false"/>
          <w:color w:val="000000"/>
          <w:sz w:val="28"/>
        </w:rPr>
        <w:t>
      макро-и микро зерттеу өткізу құжатының номері және мерзімі;</w:t>
      </w:r>
    </w:p>
    <w:p>
      <w:pPr>
        <w:spacing w:after="0"/>
        <w:ind w:left="0"/>
        <w:jc w:val="both"/>
      </w:pPr>
      <w:r>
        <w:rPr>
          <w:rFonts w:ascii="Times New Roman"/>
          <w:b w:val="false"/>
          <w:i w:val="false"/>
          <w:color w:val="000000"/>
          <w:sz w:val="28"/>
        </w:rPr>
        <w:t>
      металлографиялық сынау баға нәтижесі және НҚ сілтемеде көрсетіледі;</w:t>
      </w:r>
    </w:p>
    <w:bookmarkStart w:name="z2605" w:id="2284"/>
    <w:p>
      <w:pPr>
        <w:spacing w:after="0"/>
        <w:ind w:left="0"/>
        <w:jc w:val="both"/>
      </w:pPr>
      <w:r>
        <w:rPr>
          <w:rFonts w:ascii="Times New Roman"/>
          <w:b w:val="false"/>
          <w:i w:val="false"/>
          <w:color w:val="000000"/>
          <w:sz w:val="28"/>
        </w:rPr>
        <w:t>
      5) "Пісірушінің таңбасы" элементтің пісіру тігісін және бақылау пісіру қосуын жасаған, пісірушінің таңбасы көрсетіледі.</w:t>
      </w:r>
    </w:p>
    <w:bookmarkEnd w:id="2284"/>
    <w:p>
      <w:pPr>
        <w:spacing w:after="0"/>
        <w:ind w:left="0"/>
        <w:jc w:val="both"/>
      </w:pPr>
      <w:r>
        <w:rPr>
          <w:rFonts w:ascii="Times New Roman"/>
          <w:b w:val="false"/>
          <w:i w:val="false"/>
          <w:color w:val="000000"/>
          <w:sz w:val="28"/>
        </w:rPr>
        <w:t>
      Элементтің пісіру тігісін бірнеше пісіруші істесе, барлық пісірушілердің таңбасы қойылады.</w:t>
      </w:r>
    </w:p>
    <w:bookmarkStart w:name="z2606" w:id="2285"/>
    <w:p>
      <w:pPr>
        <w:spacing w:after="0"/>
        <w:ind w:left="0"/>
        <w:jc w:val="both"/>
      </w:pPr>
      <w:r>
        <w:rPr>
          <w:rFonts w:ascii="Times New Roman"/>
          <w:b w:val="false"/>
          <w:i w:val="false"/>
          <w:color w:val="000000"/>
          <w:sz w:val="28"/>
        </w:rPr>
        <w:t>
      9. Бұзылмаған бақылаумен пісіру қосу туралы дерегі:</w:t>
      </w:r>
    </w:p>
    <w:bookmarkEnd w:id="2285"/>
    <w:bookmarkStart w:name="z2607" w:id="2286"/>
    <w:p>
      <w:pPr>
        <w:spacing w:after="0"/>
        <w:ind w:left="0"/>
        <w:jc w:val="both"/>
      </w:pPr>
      <w:r>
        <w:rPr>
          <w:rFonts w:ascii="Times New Roman"/>
          <w:b w:val="false"/>
          <w:i w:val="false"/>
          <w:color w:val="000000"/>
          <w:sz w:val="28"/>
        </w:rPr>
        <w:t>
      1) "Пісіру тігісінің белгісі" пісіру тігісін бақылау схемасы бойынша номері немесе белгісі, дайындаушымен осы төлқұжаттың тарауына енгізілген жоба құрамына кіретін немесе эскизде көрсетіледі. Қосымшадағы кірген 3-сурет бойынша жасалады. Осы графада пісіру буының ("тұлға", "жейде", "тарату камера" және тағы басқа) және қосылуының ("тігіс: обечайка + обечайка"; "көлденең тігіс"; "флaнец + туб" және тағы басқа) атауы көрсетіледі.</w:t>
      </w:r>
    </w:p>
    <w:bookmarkEnd w:id="22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817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9817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08" w:id="2287"/>
    <w:p>
      <w:pPr>
        <w:spacing w:after="0"/>
        <w:ind w:left="0"/>
        <w:jc w:val="both"/>
      </w:pPr>
      <w:r>
        <w:rPr>
          <w:rFonts w:ascii="Times New Roman"/>
          <w:b w:val="false"/>
          <w:i w:val="false"/>
          <w:color w:val="000000"/>
          <w:sz w:val="28"/>
        </w:rPr>
        <w:t>
      3-сурет</w:t>
      </w:r>
    </w:p>
    <w:bookmarkEnd w:id="2287"/>
    <w:bookmarkStart w:name="z2609" w:id="2288"/>
    <w:p>
      <w:pPr>
        <w:spacing w:after="0"/>
        <w:ind w:left="0"/>
        <w:jc w:val="both"/>
      </w:pPr>
      <w:r>
        <w:rPr>
          <w:rFonts w:ascii="Times New Roman"/>
          <w:b w:val="false"/>
          <w:i w:val="false"/>
          <w:color w:val="000000"/>
          <w:sz w:val="28"/>
        </w:rPr>
        <w:t>
      Ескерту: тексеруге тартылған пісіру тігісінің барлық саласы, онын ішінде тігістің қиылған жері схемада көрсетіледі;</w:t>
      </w:r>
    </w:p>
    <w:bookmarkEnd w:id="2288"/>
    <w:bookmarkStart w:name="z2610" w:id="2289"/>
    <w:p>
      <w:pPr>
        <w:spacing w:after="0"/>
        <w:ind w:left="0"/>
        <w:jc w:val="both"/>
      </w:pPr>
      <w:r>
        <w:rPr>
          <w:rFonts w:ascii="Times New Roman"/>
          <w:b w:val="false"/>
          <w:i w:val="false"/>
          <w:color w:val="000000"/>
          <w:sz w:val="28"/>
        </w:rPr>
        <w:t>
      2) "бақылау өткізу құжатының номері және мерзімі" графасында бұзылмайтын бақылау өткізген құжаттың номері және мерзімі (хаттама, есеп немесе акт) көрсетіледі;</w:t>
      </w:r>
    </w:p>
    <w:bookmarkEnd w:id="2289"/>
    <w:bookmarkStart w:name="z2611" w:id="2290"/>
    <w:p>
      <w:pPr>
        <w:spacing w:after="0"/>
        <w:ind w:left="0"/>
        <w:jc w:val="both"/>
      </w:pPr>
      <w:r>
        <w:rPr>
          <w:rFonts w:ascii="Times New Roman"/>
          <w:b w:val="false"/>
          <w:i w:val="false"/>
          <w:color w:val="000000"/>
          <w:sz w:val="28"/>
        </w:rPr>
        <w:t>
      3) "бақылау әдісі" графасында бұзылмайтын бақылау (радиографиялық, ультрадыбыстық) енгізген әдіс көрсетіледі;</w:t>
      </w:r>
    </w:p>
    <w:bookmarkEnd w:id="2290"/>
    <w:bookmarkStart w:name="z2612" w:id="2291"/>
    <w:p>
      <w:pPr>
        <w:spacing w:after="0"/>
        <w:ind w:left="0"/>
        <w:jc w:val="both"/>
      </w:pPr>
      <w:r>
        <w:rPr>
          <w:rFonts w:ascii="Times New Roman"/>
          <w:b w:val="false"/>
          <w:i w:val="false"/>
          <w:color w:val="000000"/>
          <w:sz w:val="28"/>
        </w:rPr>
        <w:t>
      4) "бақылау ауқымы" графасында бақылау өткізген ауқым көрсетіледі;</w:t>
      </w:r>
    </w:p>
    <w:bookmarkEnd w:id="2291"/>
    <w:bookmarkStart w:name="z2613" w:id="2292"/>
    <w:p>
      <w:pPr>
        <w:spacing w:after="0"/>
        <w:ind w:left="0"/>
        <w:jc w:val="both"/>
      </w:pPr>
      <w:r>
        <w:rPr>
          <w:rFonts w:ascii="Times New Roman"/>
          <w:b w:val="false"/>
          <w:i w:val="false"/>
          <w:color w:val="000000"/>
          <w:sz w:val="28"/>
        </w:rPr>
        <w:t>
      5) "ақау сипаттамасы" графасында анықталған ақаулар (ақаудың сипаты және мөлшері) немесе "Ақаусыз" деген жазу көрсетіледі;</w:t>
      </w:r>
    </w:p>
    <w:bookmarkEnd w:id="2292"/>
    <w:bookmarkStart w:name="z2614" w:id="2293"/>
    <w:p>
      <w:pPr>
        <w:spacing w:after="0"/>
        <w:ind w:left="0"/>
        <w:jc w:val="both"/>
      </w:pPr>
      <w:r>
        <w:rPr>
          <w:rFonts w:ascii="Times New Roman"/>
          <w:b w:val="false"/>
          <w:i w:val="false"/>
          <w:color w:val="000000"/>
          <w:sz w:val="28"/>
        </w:rPr>
        <w:t>
      6) "баға" графасында бақылау нәтижесі және НҚ сілтеме көрсетіледі.</w:t>
      </w:r>
    </w:p>
    <w:bookmarkEnd w:id="2293"/>
    <w:bookmarkStart w:name="z2615" w:id="2294"/>
    <w:p>
      <w:pPr>
        <w:spacing w:after="0"/>
        <w:ind w:left="0"/>
        <w:jc w:val="both"/>
      </w:pPr>
      <w:r>
        <w:rPr>
          <w:rFonts w:ascii="Times New Roman"/>
          <w:b w:val="false"/>
          <w:i w:val="false"/>
          <w:color w:val="000000"/>
          <w:sz w:val="28"/>
        </w:rPr>
        <w:t>
      10. Басқа сынау және зерттеу дерегі.</w:t>
      </w:r>
    </w:p>
    <w:bookmarkEnd w:id="2294"/>
    <w:bookmarkStart w:name="z2616" w:id="2295"/>
    <w:p>
      <w:pPr>
        <w:spacing w:after="0"/>
        <w:ind w:left="0"/>
        <w:jc w:val="both"/>
      </w:pPr>
      <w:r>
        <w:rPr>
          <w:rFonts w:ascii="Times New Roman"/>
          <w:b w:val="false"/>
          <w:i w:val="false"/>
          <w:color w:val="000000"/>
          <w:sz w:val="28"/>
        </w:rPr>
        <w:t>
      Тарауда, осы құжаттың (кристалл арасындағы татқа қарсы өжет сынауы, стилокөшірме және басқа) өткен тарауларында ескерілмеген сынау және зерттеуді көрсету керек.</w:t>
      </w:r>
    </w:p>
    <w:bookmarkEnd w:id="2295"/>
    <w:bookmarkStart w:name="z2617" w:id="2296"/>
    <w:p>
      <w:pPr>
        <w:spacing w:after="0"/>
        <w:ind w:left="0"/>
        <w:jc w:val="both"/>
      </w:pPr>
      <w:r>
        <w:rPr>
          <w:rFonts w:ascii="Times New Roman"/>
          <w:b w:val="false"/>
          <w:i w:val="false"/>
          <w:color w:val="000000"/>
          <w:sz w:val="28"/>
        </w:rPr>
        <w:t>
      11. Жылу өңдеу дерегі:</w:t>
      </w:r>
    </w:p>
    <w:bookmarkEnd w:id="2296"/>
    <w:bookmarkStart w:name="z2618" w:id="2297"/>
    <w:p>
      <w:pPr>
        <w:spacing w:after="0"/>
        <w:ind w:left="0"/>
        <w:jc w:val="both"/>
      </w:pPr>
      <w:r>
        <w:rPr>
          <w:rFonts w:ascii="Times New Roman"/>
          <w:b w:val="false"/>
          <w:i w:val="false"/>
          <w:color w:val="000000"/>
          <w:sz w:val="28"/>
        </w:rPr>
        <w:t>
      1) "элемент атауы" графасында жылу өңдеуге ұрынған, қосылған өлшемнің, детальдың, элементтің атауы көрсетіледі;</w:t>
      </w:r>
    </w:p>
    <w:bookmarkEnd w:id="2297"/>
    <w:bookmarkStart w:name="z2619" w:id="2298"/>
    <w:p>
      <w:pPr>
        <w:spacing w:after="0"/>
        <w:ind w:left="0"/>
        <w:jc w:val="both"/>
      </w:pPr>
      <w:r>
        <w:rPr>
          <w:rFonts w:ascii="Times New Roman"/>
          <w:b w:val="false"/>
          <w:i w:val="false"/>
          <w:color w:val="000000"/>
          <w:sz w:val="28"/>
        </w:rPr>
        <w:t>
      2) "құжаттың номері және мезгілі" графасында жылу өңдеу өткізген құжаттың (хаттаманың, актінің) номері және мерзімі көрсетіледі;</w:t>
      </w:r>
    </w:p>
    <w:bookmarkEnd w:id="2298"/>
    <w:bookmarkStart w:name="z2620" w:id="2299"/>
    <w:p>
      <w:pPr>
        <w:spacing w:after="0"/>
        <w:ind w:left="0"/>
        <w:jc w:val="both"/>
      </w:pPr>
      <w:r>
        <w:rPr>
          <w:rFonts w:ascii="Times New Roman"/>
          <w:b w:val="false"/>
          <w:i w:val="false"/>
          <w:color w:val="000000"/>
          <w:sz w:val="28"/>
        </w:rPr>
        <w:t>
      3) осы тараудан барлық мәліметі кірген тарау жылу өндеу диаграммасымен ауыстырылады.</w:t>
      </w:r>
    </w:p>
    <w:bookmarkEnd w:id="2299"/>
    <w:bookmarkStart w:name="z2621" w:id="2300"/>
    <w:p>
      <w:pPr>
        <w:spacing w:after="0"/>
        <w:ind w:left="0"/>
        <w:jc w:val="both"/>
      </w:pPr>
      <w:r>
        <w:rPr>
          <w:rFonts w:ascii="Times New Roman"/>
          <w:b w:val="false"/>
          <w:i w:val="false"/>
          <w:color w:val="000000"/>
          <w:sz w:val="28"/>
        </w:rPr>
        <w:t>
      12. Гидравликалық (пневматикалық) сынау дерегі:</w:t>
      </w:r>
    </w:p>
    <w:bookmarkEnd w:id="2300"/>
    <w:bookmarkStart w:name="z2622" w:id="2301"/>
    <w:p>
      <w:pPr>
        <w:spacing w:after="0"/>
        <w:ind w:left="0"/>
        <w:jc w:val="both"/>
      </w:pPr>
      <w:r>
        <w:rPr>
          <w:rFonts w:ascii="Times New Roman"/>
          <w:b w:val="false"/>
          <w:i w:val="false"/>
          <w:color w:val="000000"/>
          <w:sz w:val="28"/>
        </w:rPr>
        <w:t>
      1) тарау ыдыс шығарушымен, сынау шығарушымен өткізілген болса немесе монтаж (қондырғы) орнында өндіріс өткізген кезде толтырылады.</w:t>
      </w:r>
    </w:p>
    <w:bookmarkEnd w:id="2301"/>
    <w:bookmarkStart w:name="z2623" w:id="2302"/>
    <w:p>
      <w:pPr>
        <w:spacing w:after="0"/>
        <w:ind w:left="0"/>
        <w:jc w:val="both"/>
      </w:pPr>
      <w:r>
        <w:rPr>
          <w:rFonts w:ascii="Times New Roman"/>
          <w:b w:val="false"/>
          <w:i w:val="false"/>
          <w:color w:val="000000"/>
          <w:sz w:val="28"/>
        </w:rPr>
        <w:t>
      2) "сыналған ыдыс бөлшегі" графасында, сынауға ұрынған, жұмыс кеңдігі (дене, жейде, құбыр кеңдігі және соған ұқсайтын), көрсетіледі;</w:t>
      </w:r>
    </w:p>
    <w:bookmarkEnd w:id="2302"/>
    <w:bookmarkStart w:name="z2624" w:id="2303"/>
    <w:p>
      <w:pPr>
        <w:spacing w:after="0"/>
        <w:ind w:left="0"/>
        <w:jc w:val="both"/>
      </w:pPr>
      <w:r>
        <w:rPr>
          <w:rFonts w:ascii="Times New Roman"/>
          <w:b w:val="false"/>
          <w:i w:val="false"/>
          <w:color w:val="000000"/>
          <w:sz w:val="28"/>
        </w:rPr>
        <w:t>
      3) "сынау айнала" графасында "Су" немесе басқа сұйық іске асса, оның атауы көрсетіледі;</w:t>
      </w:r>
    </w:p>
    <w:bookmarkEnd w:id="2303"/>
    <w:bookmarkStart w:name="z2625" w:id="2304"/>
    <w:p>
      <w:pPr>
        <w:spacing w:after="0"/>
        <w:ind w:left="0"/>
        <w:jc w:val="both"/>
      </w:pPr>
      <w:r>
        <w:rPr>
          <w:rFonts w:ascii="Times New Roman"/>
          <w:b w:val="false"/>
          <w:i w:val="false"/>
          <w:color w:val="000000"/>
          <w:sz w:val="28"/>
        </w:rPr>
        <w:t>
      4) сынау өткізген кезде ыдыс ережесіне (көлбеу немесе тік) қарай керек графада "Ия" деген жазу жазылады.</w:t>
      </w:r>
    </w:p>
    <w:bookmarkEnd w:id="2304"/>
    <w:bookmarkStart w:name="z2626" w:id="2305"/>
    <w:p>
      <w:pPr>
        <w:spacing w:after="0"/>
        <w:ind w:left="0"/>
        <w:jc w:val="both"/>
      </w:pPr>
      <w:r>
        <w:rPr>
          <w:rFonts w:ascii="Times New Roman"/>
          <w:b w:val="false"/>
          <w:i w:val="false"/>
          <w:color w:val="000000"/>
          <w:sz w:val="28"/>
        </w:rPr>
        <w:t>
      13. Қорытынды:</w:t>
      </w:r>
    </w:p>
    <w:bookmarkEnd w:id="2305"/>
    <w:bookmarkStart w:name="z2627" w:id="2306"/>
    <w:p>
      <w:pPr>
        <w:spacing w:after="0"/>
        <w:ind w:left="0"/>
        <w:jc w:val="both"/>
      </w:pPr>
      <w:r>
        <w:rPr>
          <w:rFonts w:ascii="Times New Roman"/>
          <w:b w:val="false"/>
          <w:i w:val="false"/>
          <w:color w:val="000000"/>
          <w:sz w:val="28"/>
        </w:rPr>
        <w:t>
      1) бірінші қайырмада, ыдыс оған сәйкес болса стандарттың (НҚ) номері және атауы;</w:t>
      </w:r>
    </w:p>
    <w:bookmarkEnd w:id="2306"/>
    <w:bookmarkStart w:name="z2628" w:id="2307"/>
    <w:p>
      <w:pPr>
        <w:spacing w:after="0"/>
        <w:ind w:left="0"/>
        <w:jc w:val="both"/>
      </w:pPr>
      <w:r>
        <w:rPr>
          <w:rFonts w:ascii="Times New Roman"/>
          <w:b w:val="false"/>
          <w:i w:val="false"/>
          <w:color w:val="000000"/>
          <w:sz w:val="28"/>
        </w:rPr>
        <w:t>
      2) техникалық бастықтың және ТКБ бастықтың қолы мөрмен расталады.</w:t>
      </w:r>
    </w:p>
    <w:bookmarkEnd w:id="2307"/>
    <w:p>
      <w:pPr>
        <w:spacing w:after="0"/>
        <w:ind w:left="0"/>
        <w:jc w:val="both"/>
      </w:pPr>
      <w:r>
        <w:rPr>
          <w:rFonts w:ascii="Times New Roman"/>
          <w:b w:val="false"/>
          <w:i w:val="false"/>
          <w:color w:val="000000"/>
          <w:sz w:val="28"/>
        </w:rPr>
        <w:t>
      Ескерту:</w:t>
      </w:r>
    </w:p>
    <w:bookmarkStart w:name="z2629" w:id="2308"/>
    <w:p>
      <w:pPr>
        <w:spacing w:after="0"/>
        <w:ind w:left="0"/>
        <w:jc w:val="both"/>
      </w:pPr>
      <w:r>
        <w:rPr>
          <w:rFonts w:ascii="Times New Roman"/>
          <w:b w:val="false"/>
          <w:i w:val="false"/>
          <w:color w:val="000000"/>
          <w:sz w:val="28"/>
        </w:rPr>
        <w:t>
      1. 14-20 тарауды ыдыс иесі толтырады.</w:t>
      </w:r>
    </w:p>
    <w:bookmarkEnd w:id="2308"/>
    <w:bookmarkStart w:name="z2630" w:id="2309"/>
    <w:p>
      <w:pPr>
        <w:spacing w:after="0"/>
        <w:ind w:left="0"/>
        <w:jc w:val="both"/>
      </w:pPr>
      <w:r>
        <w:rPr>
          <w:rFonts w:ascii="Times New Roman"/>
          <w:b w:val="false"/>
          <w:i w:val="false"/>
          <w:color w:val="000000"/>
          <w:sz w:val="28"/>
        </w:rPr>
        <w:t>
      2. Ыдыс шығарушы төлқұжатта 18-тарауға екі беттен, ал 19-тарауға 10 беттен төмен емес есеппен қарастырады.</w:t>
      </w:r>
    </w:p>
    <w:bookmarkEnd w:id="2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Қысыммен жұмыс істейтін</w:t>
            </w:r>
            <w:r>
              <w:br/>
            </w:r>
            <w:r>
              <w:rPr>
                <w:rFonts w:ascii="Times New Roman"/>
                <w:b w:val="false"/>
                <w:i w:val="false"/>
                <w:color w:val="000000"/>
                <w:sz w:val="20"/>
              </w:rPr>
              <w:t>жабдықтарды пайдалану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24-қосымша</w:t>
            </w:r>
          </w:p>
        </w:tc>
      </w:tr>
    </w:tbl>
    <w:bookmarkStart w:name="z2632" w:id="2310"/>
    <w:p>
      <w:pPr>
        <w:spacing w:after="0"/>
        <w:ind w:left="0"/>
        <w:jc w:val="left"/>
      </w:pPr>
      <w:r>
        <w:rPr>
          <w:rFonts w:ascii="Times New Roman"/>
          <w:b/>
          <w:i w:val="false"/>
          <w:color w:val="000000"/>
        </w:rPr>
        <w:t xml:space="preserve"> Қазан (автономды буды қыздырғыш, экономайзер) паспортының</w:t>
      </w:r>
      <w:r>
        <w:br/>
      </w:r>
      <w:r>
        <w:rPr>
          <w:rFonts w:ascii="Times New Roman"/>
          <w:b/>
          <w:i w:val="false"/>
          <w:color w:val="000000"/>
        </w:rPr>
        <w:t>формасы</w:t>
      </w:r>
      <w:r>
        <w:br/>
      </w:r>
      <w:r>
        <w:rPr>
          <w:rFonts w:ascii="Times New Roman"/>
          <w:b/>
          <w:i w:val="false"/>
          <w:color w:val="000000"/>
        </w:rPr>
        <w:t>Жалпы деректер</w:t>
      </w:r>
    </w:p>
    <w:bookmarkEnd w:id="2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тағайындалуы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номері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қызмет мерзімі,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ресурс,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бетінің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коллекторының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буды қыздырғыштардың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қосулардың есептелген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күйден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күйден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4" w:id="2311"/>
    <w:p>
      <w:pPr>
        <w:spacing w:after="0"/>
        <w:ind w:left="0"/>
        <w:jc w:val="left"/>
      </w:pPr>
      <w:r>
        <w:rPr>
          <w:rFonts w:ascii="Times New Roman"/>
          <w:b/>
          <w:i w:val="false"/>
          <w:color w:val="000000"/>
        </w:rPr>
        <w:t xml:space="preserve"> Техникалық сипаттамалар және параметрлер</w:t>
      </w:r>
    </w:p>
    <w:bookmarkEnd w:id="2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есептелген түрлері және олардың жану жылуы МДж/кг (ккал/кг)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есептелген түрлері және олардың жану жылуы, МДж/кг (ккал/кг)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қысым, МПа (кгс/см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буды қыздырғыштың кіру коллекторында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Ысып кеткен будың (сұйықтықтың) есептелген температурасы,</w:t>
            </w:r>
            <w:r>
              <w:rPr>
                <w:rFonts w:ascii="Times New Roman"/>
                <w:b w:val="false"/>
                <w:i w:val="false"/>
                <w:color w:val="000000"/>
                <w:vertAlign w:val="superscript"/>
              </w:rPr>
              <w:t>0</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өнімділігі, т/с (кг/с)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өнімділігі, МДж/ч (ккал/с)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қуаты,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қазанының қызу беті,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Буландырғыштың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Қыздырғыштың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қыздырғыштың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Экономайзердің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жылыту қазанының қызу беті,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айналымымен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барабандағы судың максималды жіберілетін деңгейі кезінде сулы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барабандағы судың максималды жіберілетін деңгейі кезінде булы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нүктелік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жылыту қазанының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5" w:id="2312"/>
    <w:p>
      <w:pPr>
        <w:spacing w:after="0"/>
        <w:ind w:left="0"/>
        <w:jc w:val="left"/>
      </w:pPr>
      <w:r>
        <w:rPr>
          <w:rFonts w:ascii="Times New Roman"/>
          <w:b/>
          <w:i w:val="false"/>
          <w:color w:val="000000"/>
        </w:rPr>
        <w:t xml:space="preserve"> Сақтық клапандары (құрылғылары) туралы мәліметтер</w:t>
      </w:r>
    </w:p>
    <w:bookmarkEnd w:id="2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Сақтық клапанының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 қимасының аумағы, мм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альфа_б бу немесе альфа_с сұйықтық шығыны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басындағы қысым және ашу басындағы қысым диапазоны, Мпа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36" w:id="2313"/>
    <w:p>
      <w:pPr>
        <w:spacing w:after="0"/>
        <w:ind w:left="0"/>
        <w:jc w:val="both"/>
      </w:pPr>
      <w:r>
        <w:rPr>
          <w:rFonts w:ascii="Times New Roman"/>
          <w:b w:val="false"/>
          <w:i w:val="false"/>
          <w:color w:val="000000"/>
          <w:sz w:val="28"/>
        </w:rPr>
        <w:t>
      Ескерту. Қазанды (автономды буды қыздырғышты, экономайзерді) дайындаушы толтырады. Су жылыту қазандары үшін қысымның (немесе температураның) жоғарылауынан қорғауға арналған құрылғылар тізбесін көрсету.</w:t>
      </w:r>
    </w:p>
    <w:bookmarkEnd w:id="2313"/>
    <w:bookmarkStart w:name="z2637" w:id="2314"/>
    <w:p>
      <w:pPr>
        <w:spacing w:after="0"/>
        <w:ind w:left="0"/>
        <w:jc w:val="left"/>
      </w:pPr>
      <w:r>
        <w:rPr>
          <w:rFonts w:ascii="Times New Roman"/>
          <w:b/>
          <w:i w:val="false"/>
          <w:color w:val="000000"/>
        </w:rPr>
        <w:t xml:space="preserve"> Су деңгейі көрсеткіштері туралы мәліметтер</w:t>
      </w:r>
    </w:p>
    <w:bookmarkEnd w:id="2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деңгейі көрсеткішінің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әрекет ететін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әрекет ететін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8" w:id="2315"/>
    <w:p>
      <w:pPr>
        <w:spacing w:after="0"/>
        <w:ind w:left="0"/>
        <w:jc w:val="left"/>
      </w:pPr>
      <w:r>
        <w:rPr>
          <w:rFonts w:ascii="Times New Roman"/>
          <w:b/>
          <w:i w:val="false"/>
          <w:color w:val="000000"/>
        </w:rPr>
        <w:t xml:space="preserve"> Негізгі арматура туралы мәліметтер</w:t>
      </w:r>
    </w:p>
    <w:bookmarkEnd w:id="2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немесе ТШ (таңбасы)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өту,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 Мпа (кгс/см2)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параметрлері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 </w:t>
            </w:r>
          </w:p>
          <w:p>
            <w:pPr>
              <w:spacing w:after="20"/>
              <w:ind w:left="20"/>
              <w:jc w:val="both"/>
            </w:pPr>
            <w:r>
              <w:rPr>
                <w:rFonts w:ascii="Times New Roman"/>
                <w:b w:val="false"/>
                <w:i w:val="false"/>
                <w:color w:val="000000"/>
                <w:sz w:val="20"/>
              </w:rPr>
              <w:t>
МПАа (кгс/см2)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w:t>
            </w:r>
          </w:p>
          <w:p>
            <w:pPr>
              <w:spacing w:after="20"/>
              <w:ind w:left="20"/>
              <w:jc w:val="both"/>
            </w:pPr>
            <w:r>
              <w:rPr>
                <w:rFonts w:ascii="Times New Roman"/>
                <w:b w:val="false"/>
                <w:i w:val="false"/>
                <w:color w:val="000000"/>
                <w:sz w:val="20"/>
              </w:rPr>
              <w:t>
пера-</w:t>
            </w:r>
          </w:p>
          <w:p>
            <w:pPr>
              <w:spacing w:after="20"/>
              <w:ind w:left="20"/>
              <w:jc w:val="both"/>
            </w:pPr>
            <w:r>
              <w:rPr>
                <w:rFonts w:ascii="Times New Roman"/>
                <w:b w:val="false"/>
                <w:i w:val="false"/>
                <w:color w:val="000000"/>
                <w:sz w:val="20"/>
              </w:rPr>
              <w:t>
тура,</w:t>
            </w:r>
          </w:p>
          <w:p>
            <w:pPr>
              <w:spacing w:after="20"/>
              <w:ind w:left="20"/>
              <w:jc w:val="both"/>
            </w:pPr>
            <w:r>
              <w:rPr>
                <w:rFonts w:ascii="Times New Roman"/>
                <w:b w:val="false"/>
                <w:i w:val="false"/>
                <w:color w:val="000000"/>
                <w:sz w:val="20"/>
              </w:rPr>
              <w:t>
ҮС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немесе ТШ</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9" w:id="2316"/>
    <w:p>
      <w:pPr>
        <w:spacing w:after="0"/>
        <w:ind w:left="0"/>
        <w:jc w:val="left"/>
      </w:pPr>
      <w:r>
        <w:rPr>
          <w:rFonts w:ascii="Times New Roman"/>
          <w:b/>
          <w:i w:val="false"/>
          <w:color w:val="000000"/>
        </w:rPr>
        <w:t xml:space="preserve"> 6. Өлшеу, басқару, белгі беру, реттеу және автоматты қорғауға</w:t>
      </w:r>
      <w:r>
        <w:br/>
      </w:r>
      <w:r>
        <w:rPr>
          <w:rFonts w:ascii="Times New Roman"/>
          <w:b/>
          <w:i w:val="false"/>
          <w:color w:val="000000"/>
        </w:rPr>
        <w:t>арналған негізгі арматура туралы мәліметтер</w:t>
      </w:r>
    </w:p>
    <w:bookmarkEnd w:id="2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(таңбасы)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немесе ТШ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40" w:id="2317"/>
    <w:p>
      <w:pPr>
        <w:spacing w:after="0"/>
        <w:ind w:left="0"/>
        <w:jc w:val="both"/>
      </w:pPr>
      <w:r>
        <w:rPr>
          <w:rFonts w:ascii="Times New Roman"/>
          <w:b w:val="false"/>
          <w:i w:val="false"/>
          <w:color w:val="000000"/>
          <w:sz w:val="28"/>
        </w:rPr>
        <w:t>
      Ескерту. Аппаратураны қазанмен бірге жеткізген жағдайда қазанды (автономды буды қыздырғышты, экономайзерді) дайындаушымен толтырылады. Басқа жағдайларда қазан иесімен толтырылады.</w:t>
      </w:r>
    </w:p>
    <w:bookmarkEnd w:id="2317"/>
    <w:bookmarkStart w:name="z2641" w:id="2318"/>
    <w:p>
      <w:pPr>
        <w:spacing w:after="0"/>
        <w:ind w:left="0"/>
        <w:jc w:val="left"/>
      </w:pPr>
      <w:r>
        <w:rPr>
          <w:rFonts w:ascii="Times New Roman"/>
          <w:b/>
          <w:i w:val="false"/>
          <w:color w:val="000000"/>
        </w:rPr>
        <w:t xml:space="preserve"> 7. Қоректік және айналма сорғылар</w:t>
      </w:r>
    </w:p>
    <w:bookmarkEnd w:id="2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Қоректік сорғыға кіре берісте судың максималды рұқсат етілген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Параметрлер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түрі (бу,</w:t>
            </w:r>
          </w:p>
          <w:p>
            <w:pPr>
              <w:spacing w:after="20"/>
              <w:ind w:left="20"/>
              <w:jc w:val="both"/>
            </w:pPr>
            <w:r>
              <w:rPr>
                <w:rFonts w:ascii="Times New Roman"/>
                <w:b w:val="false"/>
                <w:i w:val="false"/>
                <w:color w:val="000000"/>
                <w:sz w:val="20"/>
              </w:rPr>
              <w:t>
электр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берілуі,</w:t>
            </w:r>
          </w:p>
          <w:p>
            <w:pPr>
              <w:spacing w:after="20"/>
              <w:ind w:left="20"/>
              <w:jc w:val="both"/>
            </w:pPr>
            <w:r>
              <w:rPr>
                <w:rFonts w:ascii="Times New Roman"/>
                <w:b w:val="false"/>
                <w:i w:val="false"/>
                <w:color w:val="000000"/>
                <w:sz w:val="20"/>
              </w:rPr>
              <w:t>
м/с</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берілудегі сорғы тегеуріні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42" w:id="2319"/>
    <w:p>
      <w:pPr>
        <w:spacing w:after="0"/>
        <w:ind w:left="0"/>
        <w:jc w:val="both"/>
      </w:pPr>
      <w:r>
        <w:rPr>
          <w:rFonts w:ascii="Times New Roman"/>
          <w:b w:val="false"/>
          <w:i w:val="false"/>
          <w:color w:val="000000"/>
          <w:sz w:val="28"/>
        </w:rPr>
        <w:t>
      Ескерту. Қоректік немесе айналма сорғыларды қазанмен бірге жеткізген жағдайда қазанды (автономды буды қыздырғышты, экономайзерді) дайындаушымен толтырылады. Жылу электр станцияларының энергия блоктары үшін қазан иесімен толтырылады.</w:t>
      </w:r>
    </w:p>
    <w:bookmarkEnd w:id="2319"/>
    <w:bookmarkStart w:name="z2643" w:id="2320"/>
    <w:p>
      <w:pPr>
        <w:spacing w:after="0"/>
        <w:ind w:left="0"/>
        <w:jc w:val="left"/>
      </w:pPr>
      <w:r>
        <w:rPr>
          <w:rFonts w:ascii="Times New Roman"/>
          <w:b/>
          <w:i w:val="false"/>
          <w:color w:val="000000"/>
        </w:rPr>
        <w:t xml:space="preserve"> Табақ болаттын дайындалған қазанның негізгі элементтері туралы</w:t>
      </w:r>
      <w:r>
        <w:br/>
      </w:r>
      <w:r>
        <w:rPr>
          <w:rFonts w:ascii="Times New Roman"/>
          <w:b/>
          <w:i w:val="false"/>
          <w:color w:val="000000"/>
        </w:rPr>
        <w:t>мәліметтер</w:t>
      </w:r>
    </w:p>
    <w:bookmarkEnd w:id="2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(шентемірлер және барабандардың немесе қазан корпустарының түптері, құбыр торлары, ыстық торлар)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туралы 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бойынша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диаметр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Қабырғасының қалыңдығы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немесе биіктігі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немесе ТШ</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 және дәнекерлеу сымы (түрі, таңбасы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көлемі және әдісі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термоөңдеу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температурасы,ҮС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 ұзақтығы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 тәсілі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4" w:id="2321"/>
    <w:p>
      <w:pPr>
        <w:spacing w:after="0"/>
        <w:ind w:left="0"/>
        <w:jc w:val="left"/>
      </w:pPr>
      <w:r>
        <w:rPr>
          <w:rFonts w:ascii="Times New Roman"/>
          <w:b/>
          <w:i w:val="false"/>
          <w:color w:val="000000"/>
        </w:rPr>
        <w:t xml:space="preserve"> Құбырлардан дайындалған қазан элементтері туралы деректер</w:t>
      </w:r>
    </w:p>
    <w:bookmarkEnd w:id="2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(коллектор, құбыр, құбыр өткізгіш, иін, ауысу, жиналған дәнекерленген құбыр элементтері)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туралы 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бойынша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Қабырғасының қалыңдығы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немесе ТШ</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 және дәнекерлеу сымы (түрі, таңбасы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көлемі және әдісі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температурасы,ҮС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 ұзақтығы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 тәсілі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5" w:id="2322"/>
    <w:p>
      <w:pPr>
        <w:spacing w:after="0"/>
        <w:ind w:left="0"/>
        <w:jc w:val="left"/>
      </w:pPr>
      <w:r>
        <w:rPr>
          <w:rFonts w:ascii="Times New Roman"/>
          <w:b/>
          <w:i w:val="false"/>
          <w:color w:val="000000"/>
        </w:rPr>
        <w:t xml:space="preserve"> Жалғастықтар, қақпақтар, тегіс түптер, ауысулар, бекіту</w:t>
      </w:r>
      <w:r>
        <w:br/>
      </w:r>
      <w:r>
        <w:rPr>
          <w:rFonts w:ascii="Times New Roman"/>
          <w:b/>
          <w:i w:val="false"/>
          <w:color w:val="000000"/>
        </w:rPr>
        <w:t>бөлшектері бар (бұрандамалар, шпилькалар, гайғалар) ернемектер</w:t>
      </w:r>
      <w:r>
        <w:br/>
      </w:r>
      <w:r>
        <w:rPr>
          <w:rFonts w:ascii="Times New Roman"/>
          <w:b/>
          <w:i w:val="false"/>
          <w:color w:val="000000"/>
        </w:rPr>
        <w:t>туралы мәліметтер</w:t>
      </w:r>
    </w:p>
    <w:bookmarkEnd w:id="2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мм, немесе спецификация нөмері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немесе ТШ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2646" w:id="2323"/>
    <w:p>
      <w:pPr>
        <w:spacing w:after="0"/>
        <w:ind w:left="0"/>
        <w:jc w:val="both"/>
      </w:pPr>
      <w:r>
        <w:rPr>
          <w:rFonts w:ascii="Times New Roman"/>
          <w:b w:val="false"/>
          <w:i w:val="false"/>
          <w:color w:val="000000"/>
          <w:sz w:val="28"/>
        </w:rPr>
        <w:t>
      Ескерту. Жалғастықтар 36 мм және астам ішкі диаметр кезінде көрсетіледі.</w:t>
      </w:r>
    </w:p>
    <w:bookmarkEnd w:id="2323"/>
    <w:bookmarkStart w:name="z2647" w:id="2324"/>
    <w:p>
      <w:pPr>
        <w:spacing w:after="0"/>
        <w:ind w:left="0"/>
        <w:jc w:val="left"/>
      </w:pPr>
      <w:r>
        <w:rPr>
          <w:rFonts w:ascii="Times New Roman"/>
          <w:b/>
          <w:i w:val="false"/>
          <w:color w:val="000000"/>
        </w:rPr>
        <w:t xml:space="preserve"> Табақ болаттардан немесе шыңдалғылардан дайындалған қазан</w:t>
      </w:r>
      <w:r>
        <w:br/>
      </w:r>
      <w:r>
        <w:rPr>
          <w:rFonts w:ascii="Times New Roman"/>
          <w:b/>
          <w:i w:val="false"/>
          <w:color w:val="000000"/>
        </w:rPr>
        <w:t>корпустарын, барабандарды, коллекторларды өлшеу нәтижелері</w:t>
      </w:r>
    </w:p>
    <w:bookmarkEnd w:id="2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элементінің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 номері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 номері (1м ұзындық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(ішкі) диаметр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(90</w:t>
            </w:r>
            <w:r>
              <w:rPr>
                <w:rFonts w:ascii="Times New Roman"/>
                <w:b w:val="false"/>
                <w:i w:val="false"/>
                <w:color w:val="000000"/>
                <w:vertAlign w:val="superscript"/>
              </w:rPr>
              <w:t>0</w:t>
            </w:r>
            <w:r>
              <w:rPr>
                <w:rFonts w:ascii="Times New Roman"/>
                <w:b w:val="false"/>
                <w:i w:val="false"/>
                <w:color w:val="000000"/>
                <w:sz w:val="20"/>
              </w:rPr>
              <w:t xml:space="preserve"> бұрышпен)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Сопақтығы,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48" w:id="2325"/>
    <w:p>
      <w:pPr>
        <w:spacing w:after="0"/>
        <w:ind w:left="0"/>
        <w:jc w:val="both"/>
      </w:pPr>
      <w:r>
        <w:rPr>
          <w:rFonts w:ascii="Times New Roman"/>
          <w:b w:val="false"/>
          <w:i w:val="false"/>
          <w:color w:val="000000"/>
          <w:sz w:val="28"/>
        </w:rPr>
        <w:t>
      Ескерту. Ішкі диаметрі 1500 мм кем және жұмыс қысымы 6 МПа (60 кгс/см</w:t>
      </w:r>
      <w:r>
        <w:rPr>
          <w:rFonts w:ascii="Times New Roman"/>
          <w:b w:val="false"/>
          <w:i w:val="false"/>
          <w:color w:val="000000"/>
          <w:vertAlign w:val="superscript"/>
        </w:rPr>
        <w:t>2</w:t>
      </w:r>
      <w:r>
        <w:rPr>
          <w:rFonts w:ascii="Times New Roman"/>
          <w:b w:val="false"/>
          <w:i w:val="false"/>
          <w:color w:val="000000"/>
          <w:sz w:val="28"/>
        </w:rPr>
        <w:t>) кем барабандар үшін берілген кестені толтыру талап етілмейді.</w:t>
      </w:r>
    </w:p>
    <w:bookmarkEnd w:id="2325"/>
    <w:bookmarkStart w:name="z2649" w:id="2326"/>
    <w:p>
      <w:pPr>
        <w:spacing w:after="0"/>
        <w:ind w:left="0"/>
        <w:jc w:val="left"/>
      </w:pPr>
      <w:r>
        <w:rPr>
          <w:rFonts w:ascii="Times New Roman"/>
          <w:b/>
          <w:i w:val="false"/>
          <w:color w:val="000000"/>
        </w:rPr>
        <w:t xml:space="preserve"> Дайындаушы қорытындысы</w:t>
      </w:r>
    </w:p>
    <w:bookmarkEnd w:id="2326"/>
    <w:p>
      <w:pPr>
        <w:spacing w:after="0"/>
        <w:ind w:left="0"/>
        <w:jc w:val="both"/>
      </w:pPr>
      <w:r>
        <w:rPr>
          <w:rFonts w:ascii="Times New Roman"/>
          <w:b w:val="false"/>
          <w:i w:val="false"/>
          <w:color w:val="000000"/>
          <w:sz w:val="28"/>
        </w:rPr>
        <w:t>
      Өткізілген тексерулер мен сынақтар негізінде мыналар куәландырылады.</w:t>
      </w:r>
    </w:p>
    <w:p>
      <w:pPr>
        <w:spacing w:after="0"/>
        <w:ind w:left="0"/>
        <w:jc w:val="both"/>
      </w:pPr>
      <w:r>
        <w:rPr>
          <w:rFonts w:ascii="Times New Roman"/>
          <w:b w:val="false"/>
          <w:i w:val="false"/>
          <w:color w:val="000000"/>
          <w:sz w:val="28"/>
        </w:rPr>
        <w:t>
      1. Қазан элементтері немесе жиынтықтағы қазан жобалық ұйымның әзірленген ЖҚҚ сәйкес дайындалған.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(ЖҚҚ әзірлеуші ұйым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Қазан элементтері немесе жиынтықтағы қазан тексеруден өтті және жоғарыда аталған стандарттар мен техникалық құжаттамаға сәйкес келеді.</w:t>
      </w:r>
    </w:p>
    <w:p>
      <w:pPr>
        <w:spacing w:after="0"/>
        <w:ind w:left="0"/>
        <w:jc w:val="both"/>
      </w:pPr>
      <w:r>
        <w:rPr>
          <w:rFonts w:ascii="Times New Roman"/>
          <w:b w:val="false"/>
          <w:i w:val="false"/>
          <w:color w:val="000000"/>
          <w:sz w:val="28"/>
        </w:rPr>
        <w:t>
      3. Қазан элементтері немесе жиынтықтағы қазан ____ МПа (кгс/см</w:t>
      </w:r>
      <w:r>
        <w:rPr>
          <w:rFonts w:ascii="Times New Roman"/>
          <w:b w:val="false"/>
          <w:i w:val="false"/>
          <w:color w:val="000000"/>
          <w:vertAlign w:val="superscript"/>
        </w:rPr>
        <w:t>2</w:t>
      </w:r>
      <w:r>
        <w:rPr>
          <w:rFonts w:ascii="Times New Roman"/>
          <w:b w:val="false"/>
          <w:i w:val="false"/>
          <w:color w:val="000000"/>
          <w:sz w:val="28"/>
        </w:rPr>
        <w:t>) сынау қысымымен сынақтан өтті.</w:t>
      </w:r>
    </w:p>
    <w:p>
      <w:pPr>
        <w:spacing w:after="0"/>
        <w:ind w:left="0"/>
        <w:jc w:val="both"/>
      </w:pPr>
      <w:r>
        <w:rPr>
          <w:rFonts w:ascii="Times New Roman"/>
          <w:b w:val="false"/>
          <w:i w:val="false"/>
          <w:color w:val="000000"/>
          <w:sz w:val="28"/>
        </w:rPr>
        <w:t>
      4. Қазанның құбыр элементтері өлшемдерден және пішіннен ауытқуға және өткізгіштігіне өлшеу бақылаудан өтті.</w:t>
      </w:r>
    </w:p>
    <w:p>
      <w:pPr>
        <w:spacing w:after="0"/>
        <w:ind w:left="0"/>
        <w:jc w:val="both"/>
      </w:pPr>
      <w:r>
        <w:rPr>
          <w:rFonts w:ascii="Times New Roman"/>
          <w:b w:val="false"/>
          <w:i w:val="false"/>
          <w:color w:val="000000"/>
          <w:sz w:val="28"/>
        </w:rPr>
        <w:t>
      5. Қазан элементтері немесе жиынтықтағы қазан осы паспортта берілген параметрлермен жұмысқа жарамды деп танылды.</w:t>
      </w:r>
    </w:p>
    <w:p>
      <w:pPr>
        <w:spacing w:after="0"/>
        <w:ind w:left="0"/>
        <w:jc w:val="both"/>
      </w:pPr>
      <w:r>
        <w:rPr>
          <w:rFonts w:ascii="Times New Roman"/>
          <w:b w:val="false"/>
          <w:i w:val="false"/>
          <w:color w:val="000000"/>
          <w:sz w:val="28"/>
        </w:rPr>
        <w:t>
      Дайындаушының                          Сапаны техникалық бақылау</w:t>
      </w:r>
    </w:p>
    <w:p>
      <w:pPr>
        <w:spacing w:after="0"/>
        <w:ind w:left="0"/>
        <w:jc w:val="both"/>
      </w:pPr>
      <w:r>
        <w:rPr>
          <w:rFonts w:ascii="Times New Roman"/>
          <w:b w:val="false"/>
          <w:i w:val="false"/>
          <w:color w:val="000000"/>
          <w:sz w:val="28"/>
        </w:rPr>
        <w:t>
      техникалық басшысы                     бөлімі басшысы</w:t>
      </w:r>
    </w:p>
    <w:p>
      <w:pPr>
        <w:spacing w:after="0"/>
        <w:ind w:left="0"/>
        <w:jc w:val="both"/>
      </w:pPr>
      <w:r>
        <w:rPr>
          <w:rFonts w:ascii="Times New Roman"/>
          <w:b w:val="false"/>
          <w:i w:val="false"/>
          <w:color w:val="000000"/>
          <w:sz w:val="28"/>
        </w:rPr>
        <w:t>
      __________________________             ______________________________</w:t>
      </w:r>
    </w:p>
    <w:p>
      <w:pPr>
        <w:spacing w:after="0"/>
        <w:ind w:left="0"/>
        <w:jc w:val="both"/>
      </w:pPr>
      <w:r>
        <w:rPr>
          <w:rFonts w:ascii="Times New Roman"/>
          <w:b w:val="false"/>
          <w:i w:val="false"/>
          <w:color w:val="000000"/>
          <w:sz w:val="28"/>
        </w:rPr>
        <w:t>
      (аты-жөні, қолы, мөр)                        (аты-жөні, қолы, мөр)</w:t>
      </w:r>
    </w:p>
    <w:p>
      <w:pPr>
        <w:spacing w:after="0"/>
        <w:ind w:left="0"/>
        <w:jc w:val="both"/>
      </w:pPr>
      <w:r>
        <w:rPr>
          <w:rFonts w:ascii="Times New Roman"/>
          <w:b w:val="false"/>
          <w:i w:val="false"/>
          <w:color w:val="000000"/>
          <w:sz w:val="28"/>
        </w:rPr>
        <w:t>
      "___" __________20__ ж.</w:t>
      </w:r>
    </w:p>
    <w:p>
      <w:pPr>
        <w:spacing w:after="0"/>
        <w:ind w:left="0"/>
        <w:jc w:val="both"/>
      </w:pPr>
      <w:r>
        <w:rPr>
          <w:rFonts w:ascii="Times New Roman"/>
          <w:b w:val="false"/>
          <w:i w:val="false"/>
          <w:color w:val="000000"/>
          <w:sz w:val="28"/>
        </w:rPr>
        <w:t>
      Паспортқа бойлай және көлденең тіліктердің сызбалары және негізгі параметрлер көрсетілген қазан жоспары және қысыммен жұмыс істейтін қазан элементтерінің: барабандардың, коллекторлардың, қызу беті құбырларының және қазан шегіндегі құбыр өткізгіштердің, тік нүктелі қазандардың кіріктірілген сепараторларының, шығарғыш циклондардың, бу суытқыштардың және т.б. төзімділікке есептеулері қоса беріледі.</w:t>
      </w:r>
    </w:p>
    <w:bookmarkStart w:name="z2650" w:id="2327"/>
    <w:p>
      <w:pPr>
        <w:spacing w:after="0"/>
        <w:ind w:left="0"/>
        <w:jc w:val="left"/>
      </w:pPr>
      <w:r>
        <w:rPr>
          <w:rFonts w:ascii="Times New Roman"/>
          <w:b/>
          <w:i w:val="false"/>
          <w:color w:val="000000"/>
        </w:rPr>
        <w:t xml:space="preserve"> Қазандардың орнатылған орындары туралы мәлімет</w:t>
      </w:r>
    </w:p>
    <w:bookmarkEnd w:id="2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орнатылған орны (иесінің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1" w:id="2328"/>
    <w:p>
      <w:pPr>
        <w:spacing w:after="0"/>
        <w:ind w:left="0"/>
        <w:jc w:val="left"/>
      </w:pPr>
      <w:r>
        <w:rPr>
          <w:rFonts w:ascii="Times New Roman"/>
          <w:b/>
          <w:i w:val="false"/>
          <w:color w:val="000000"/>
        </w:rPr>
        <w:t xml:space="preserve">  14. Қазанның ақаусыз күйін және қауіпсіз пайдалануды қамтамасыз</w:t>
      </w:r>
      <w:r>
        <w:br/>
      </w:r>
      <w:r>
        <w:rPr>
          <w:rFonts w:ascii="Times New Roman"/>
          <w:b/>
          <w:i w:val="false"/>
          <w:color w:val="000000"/>
        </w:rPr>
        <w:t>ететін тұлға</w:t>
      </w:r>
    </w:p>
    <w:bookmarkEnd w:id="2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 туралы бұйрықтың номері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тегі, аты, әкесінің 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 бойынша білімін тексеру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2" w:id="2329"/>
    <w:p>
      <w:pPr>
        <w:spacing w:after="0"/>
        <w:ind w:left="0"/>
        <w:jc w:val="left"/>
      </w:pPr>
      <w:r>
        <w:rPr>
          <w:rFonts w:ascii="Times New Roman"/>
          <w:b/>
          <w:i w:val="false"/>
          <w:color w:val="000000"/>
        </w:rPr>
        <w:t xml:space="preserve"> 15. Орнатылған арматура туралы мәліметтер (жөндеу және бұрынғы</w:t>
      </w:r>
      <w:r>
        <w:br/>
      </w:r>
      <w:r>
        <w:rPr>
          <w:rFonts w:ascii="Times New Roman"/>
          <w:b/>
          <w:i w:val="false"/>
          <w:color w:val="000000"/>
        </w:rPr>
        <w:t>қалпына келтіру кезінде)</w:t>
      </w:r>
    </w:p>
    <w:bookmarkEnd w:id="2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өтуі,</w:t>
            </w:r>
          </w:p>
          <w:p>
            <w:pPr>
              <w:spacing w:after="20"/>
              <w:ind w:left="20"/>
              <w:jc w:val="both"/>
            </w:pPr>
            <w:r>
              <w:rPr>
                <w:rFonts w:ascii="Times New Roman"/>
                <w:b w:val="false"/>
                <w:i w:val="false"/>
                <w:color w:val="000000"/>
                <w:sz w:val="20"/>
              </w:rPr>
              <w:t>
мм, түрі, таңбасы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w:t>
            </w:r>
          </w:p>
          <w:p>
            <w:pPr>
              <w:spacing w:after="20"/>
              <w:ind w:left="20"/>
              <w:jc w:val="both"/>
            </w:pPr>
            <w:r>
              <w:rPr>
                <w:rFonts w:ascii="Times New Roman"/>
                <w:b w:val="false"/>
                <w:i w:val="false"/>
                <w:color w:val="000000"/>
                <w:sz w:val="20"/>
              </w:rPr>
              <w:t>
МПа</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күйіне және қауіпсіз пайдалануға жауап беретін тұлғалар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немесе ТШ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3" w:id="2330"/>
    <w:p>
      <w:pPr>
        <w:spacing w:after="0"/>
        <w:ind w:left="0"/>
        <w:jc w:val="left"/>
      </w:pPr>
      <w:r>
        <w:rPr>
          <w:rFonts w:ascii="Times New Roman"/>
          <w:b/>
          <w:i w:val="false"/>
          <w:color w:val="000000"/>
        </w:rPr>
        <w:t xml:space="preserve"> 16. Қысыммен жұмыс істейтін қазан элементтерін ауыстыру және</w:t>
      </w:r>
      <w:r>
        <w:br/>
      </w:r>
      <w:r>
        <w:rPr>
          <w:rFonts w:ascii="Times New Roman"/>
          <w:b/>
          <w:i w:val="false"/>
          <w:color w:val="000000"/>
        </w:rPr>
        <w:t>жөндеу туралы мәлімет</w:t>
      </w:r>
    </w:p>
    <w:bookmarkEnd w:id="2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номері және датасы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және жөндеу туралы мәлімет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күйіне және қауіпсіз пайдалануға жауап беретін тұлғалар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54" w:id="2331"/>
    <w:p>
      <w:pPr>
        <w:spacing w:after="0"/>
        <w:ind w:left="0"/>
        <w:jc w:val="both"/>
      </w:pPr>
      <w:r>
        <w:rPr>
          <w:rFonts w:ascii="Times New Roman"/>
          <w:b w:val="false"/>
          <w:i w:val="false"/>
          <w:color w:val="000000"/>
          <w:sz w:val="28"/>
        </w:rPr>
        <w:t>
      Ескерту. Материалдарды, электродтарды жөндеу кезінде, сондай-ақ дәнекерлеу кезінде қолданылатын қазанның қайтадан орнатылған (тозғандардың орнына) элементтерінің сапасын растайтын құжаттар паспортпен бірге сақталады.</w:t>
      </w:r>
    </w:p>
    <w:bookmarkEnd w:id="2331"/>
    <w:bookmarkStart w:name="z2655" w:id="2332"/>
    <w:p>
      <w:pPr>
        <w:spacing w:after="0"/>
        <w:ind w:left="0"/>
        <w:jc w:val="left"/>
      </w:pPr>
      <w:r>
        <w:rPr>
          <w:rFonts w:ascii="Times New Roman"/>
          <w:b/>
          <w:i w:val="false"/>
          <w:color w:val="000000"/>
        </w:rPr>
        <w:t xml:space="preserve"> 17. Котельный жайының сызбалары (жоспар және көлденең тілік, ал</w:t>
      </w:r>
      <w:r>
        <w:br/>
      </w:r>
      <w:r>
        <w:rPr>
          <w:rFonts w:ascii="Times New Roman"/>
          <w:b/>
          <w:i w:val="false"/>
          <w:color w:val="000000"/>
        </w:rPr>
        <w:t>қажет болған жағдайда бойлай тілік) және монтаж сапасы туралы</w:t>
      </w:r>
      <w:r>
        <w:br/>
      </w:r>
      <w:r>
        <w:rPr>
          <w:rFonts w:ascii="Times New Roman"/>
          <w:b/>
          <w:i w:val="false"/>
          <w:color w:val="000000"/>
        </w:rPr>
        <w:t>куәлік паспортқа қоса беріледі</w:t>
      </w:r>
      <w:r>
        <w:br/>
      </w:r>
      <w:r>
        <w:rPr>
          <w:rFonts w:ascii="Times New Roman"/>
          <w:b/>
          <w:i w:val="false"/>
          <w:color w:val="000000"/>
        </w:rPr>
        <w:t>18. Куәландыру нәтижелері</w:t>
      </w:r>
    </w:p>
    <w:bookmarkEnd w:id="2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нәтижелері және куәландыруды жүргізген тұлға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қысым, Мпа (кгс/см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куәландыру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7" w:id="2333"/>
    <w:p>
      <w:pPr>
        <w:spacing w:after="0"/>
        <w:ind w:left="0"/>
        <w:jc w:val="left"/>
      </w:pPr>
      <w:r>
        <w:rPr>
          <w:rFonts w:ascii="Times New Roman"/>
          <w:b/>
          <w:i w:val="false"/>
          <w:color w:val="000000"/>
        </w:rPr>
        <w:t xml:space="preserve"> 19. Тіркеу</w:t>
      </w:r>
    </w:p>
    <w:bookmarkEnd w:id="2333"/>
    <w:p>
      <w:pPr>
        <w:spacing w:after="0"/>
        <w:ind w:left="0"/>
        <w:jc w:val="both"/>
      </w:pPr>
      <w:r>
        <w:rPr>
          <w:rFonts w:ascii="Times New Roman"/>
          <w:b w:val="false"/>
          <w:i w:val="false"/>
          <w:color w:val="000000"/>
          <w:sz w:val="28"/>
        </w:rPr>
        <w:t>
      Қазан (автономды буды қыздырғыш, экономайзер) тіркелген</w:t>
      </w:r>
    </w:p>
    <w:p>
      <w:pPr>
        <w:spacing w:after="0"/>
        <w:ind w:left="0"/>
        <w:jc w:val="both"/>
      </w:pPr>
      <w:r>
        <w:rPr>
          <w:rFonts w:ascii="Times New Roman"/>
          <w:b w:val="false"/>
          <w:i w:val="false"/>
          <w:color w:val="000000"/>
          <w:sz w:val="28"/>
        </w:rPr>
        <w:t>
      N _____ _____________________________________________________________</w:t>
      </w:r>
    </w:p>
    <w:p>
      <w:pPr>
        <w:spacing w:after="0"/>
        <w:ind w:left="0"/>
        <w:jc w:val="both"/>
      </w:pPr>
      <w:r>
        <w:rPr>
          <w:rFonts w:ascii="Times New Roman"/>
          <w:b w:val="false"/>
          <w:i w:val="false"/>
          <w:color w:val="000000"/>
          <w:sz w:val="28"/>
        </w:rPr>
        <w:t>
      (тіркейтін орган)</w:t>
      </w:r>
    </w:p>
    <w:p>
      <w:pPr>
        <w:spacing w:after="0"/>
        <w:ind w:left="0"/>
        <w:jc w:val="both"/>
      </w:pPr>
      <w:r>
        <w:rPr>
          <w:rFonts w:ascii="Times New Roman"/>
          <w:b w:val="false"/>
          <w:i w:val="false"/>
          <w:color w:val="000000"/>
          <w:sz w:val="28"/>
        </w:rPr>
        <w:t>
      Паспортта ____ парақ тіркелген, соның ішінде сызбалар</w:t>
      </w:r>
    </w:p>
    <w:p>
      <w:pPr>
        <w:spacing w:after="0"/>
        <w:ind w:left="0"/>
        <w:jc w:val="both"/>
      </w:pPr>
      <w:r>
        <w:rPr>
          <w:rFonts w:ascii="Times New Roman"/>
          <w:b w:val="false"/>
          <w:i w:val="false"/>
          <w:color w:val="000000"/>
          <w:sz w:val="28"/>
        </w:rPr>
        <w:t>
      ____ парақта және қоса берілген тізімдемеге сәйкес жекелеген құжаттар</w:t>
      </w:r>
    </w:p>
    <w:p>
      <w:pPr>
        <w:spacing w:after="0"/>
        <w:ind w:left="0"/>
        <w:jc w:val="both"/>
      </w:pPr>
      <w:r>
        <w:rPr>
          <w:rFonts w:ascii="Times New Roman"/>
          <w:b w:val="false"/>
          <w:i w:val="false"/>
          <w:color w:val="000000"/>
          <w:sz w:val="28"/>
        </w:rPr>
        <w:t>
      ____ парақта.</w:t>
      </w:r>
    </w:p>
    <w:p>
      <w:pPr>
        <w:spacing w:after="0"/>
        <w:ind w:left="0"/>
        <w:jc w:val="both"/>
      </w:pPr>
      <w:r>
        <w:rPr>
          <w:rFonts w:ascii="Times New Roman"/>
          <w:b w:val="false"/>
          <w:i w:val="false"/>
          <w:color w:val="000000"/>
          <w:sz w:val="28"/>
        </w:rPr>
        <w:t>
      _____________________________________________________ _______________</w:t>
      </w:r>
    </w:p>
    <w:p>
      <w:pPr>
        <w:spacing w:after="0"/>
        <w:ind w:left="0"/>
        <w:jc w:val="both"/>
      </w:pPr>
      <w:r>
        <w:rPr>
          <w:rFonts w:ascii="Times New Roman"/>
          <w:b w:val="false"/>
          <w:i w:val="false"/>
          <w:color w:val="000000"/>
          <w:sz w:val="28"/>
        </w:rPr>
        <w:t>
      (объектіні тіркеген тұлғаның аты-жөні, лауазымы)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Қысыммен жұмыс істейтін</w:t>
            </w:r>
            <w:r>
              <w:br/>
            </w:r>
            <w:r>
              <w:rPr>
                <w:rFonts w:ascii="Times New Roman"/>
                <w:b w:val="false"/>
                <w:i w:val="false"/>
                <w:color w:val="000000"/>
                <w:sz w:val="20"/>
              </w:rPr>
              <w:t>жабдықтарды пайдалану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25-қосымша</w:t>
            </w:r>
          </w:p>
        </w:tc>
      </w:tr>
    </w:tbl>
    <w:bookmarkStart w:name="z2659" w:id="2334"/>
    <w:p>
      <w:pPr>
        <w:spacing w:after="0"/>
        <w:ind w:left="0"/>
        <w:jc w:val="left"/>
      </w:pPr>
      <w:r>
        <w:rPr>
          <w:rFonts w:ascii="Times New Roman"/>
          <w:b/>
          <w:i w:val="false"/>
          <w:color w:val="000000"/>
        </w:rPr>
        <w:t xml:space="preserve"> Қазан паспортының формасы</w:t>
      </w:r>
      <w:r>
        <w:br/>
      </w:r>
      <w:r>
        <w:rPr>
          <w:rFonts w:ascii="Times New Roman"/>
          <w:b/>
          <w:i w:val="false"/>
          <w:color w:val="000000"/>
        </w:rPr>
        <w:t>1. Жалпы деректер</w:t>
      </w:r>
    </w:p>
    <w:bookmarkEnd w:id="2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кәсіпорынның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кәсіпорынның нөмірлеу жүйесі бойынша қазанның реттік номері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Дайындалған жылы 20__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және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тасымалдауыш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Сызбаға сәйкес пішіні және құрылымдық өлшемдері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1" w:id="2335"/>
    <w:p>
      <w:pPr>
        <w:spacing w:after="0"/>
        <w:ind w:left="0"/>
        <w:jc w:val="left"/>
      </w:pPr>
      <w:r>
        <w:rPr>
          <w:rFonts w:ascii="Times New Roman"/>
          <w:b/>
          <w:i w:val="false"/>
          <w:color w:val="000000"/>
        </w:rPr>
        <w:t xml:space="preserve"> 2. Техникалық сипаттамалар мен параметрлер</w:t>
      </w:r>
    </w:p>
    <w:bookmarkEnd w:id="2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есептелген түрі және оның жану жылуы, МДж/кг (ккал/кг)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түрі. Жағу көлемінің жылу жүктемесі, МДж/(м</w:t>
            </w:r>
            <w:r>
              <w:rPr>
                <w:rFonts w:ascii="Times New Roman"/>
                <w:b w:val="false"/>
                <w:i w:val="false"/>
                <w:color w:val="000000"/>
                <w:vertAlign w:val="superscript"/>
              </w:rPr>
              <w:t>3</w:t>
            </w:r>
            <w:r>
              <w:rPr>
                <w:rFonts w:ascii="Times New Roman"/>
                <w:b w:val="false"/>
                <w:i w:val="false"/>
                <w:color w:val="000000"/>
                <w:sz w:val="20"/>
              </w:rPr>
              <w:t xml:space="preserve">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шығыны, м</w:t>
            </w:r>
            <w:r>
              <w:rPr>
                <w:rFonts w:ascii="Times New Roman"/>
                <w:b w:val="false"/>
                <w:i w:val="false"/>
                <w:color w:val="000000"/>
                <w:vertAlign w:val="superscript"/>
              </w:rPr>
              <w:t>3</w:t>
            </w:r>
            <w:r>
              <w:rPr>
                <w:rFonts w:ascii="Times New Roman"/>
                <w:b w:val="false"/>
                <w:i w:val="false"/>
                <w:color w:val="000000"/>
                <w:sz w:val="20"/>
              </w:rPr>
              <w:t>/с (т/с)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қондырғысының (жанарғының) түрі және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беті, м</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ең төменгі деңгейінің жағдайы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сызбаға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МПа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Есепелген қысым, МПа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 МПа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Қазаннан шыға берістегі будың номиналды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Қазанға кіре берістегі сұйықтықтың номиналды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бу өнімділігі, 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рұқсат етілген бу өнімділігі, 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рұқсат етілген бу өнімділігі, 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қазан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МПа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қысым, МПа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 МПа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Қазанға кіре берістегі сұйықтықтың номиналды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Қазаннан шыға берістегі сұйықтықтың номиналды температурасы,</w:t>
            </w:r>
            <w:r>
              <w:rPr>
                <w:rFonts w:ascii="Times New Roman"/>
                <w:b w:val="false"/>
                <w:i w:val="false"/>
                <w:color w:val="000000"/>
                <w:vertAlign w:val="superscript"/>
              </w:rPr>
              <w:t>0</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жылу өнімділігі, кВт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жылу өнімділік, кВт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жылу өнімділік, кВт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минималды жіберілетін шығыны, м</w:t>
            </w:r>
            <w:r>
              <w:rPr>
                <w:rFonts w:ascii="Times New Roman"/>
                <w:b w:val="false"/>
                <w:i w:val="false"/>
                <w:color w:val="000000"/>
                <w:vertAlign w:val="superscript"/>
              </w:rPr>
              <w:t>3</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максималды жіберілетін шығыны, м</w:t>
            </w:r>
            <w:r>
              <w:rPr>
                <w:rFonts w:ascii="Times New Roman"/>
                <w:b w:val="false"/>
                <w:i w:val="false"/>
                <w:color w:val="000000"/>
                <w:vertAlign w:val="superscript"/>
              </w:rPr>
              <w:t>3</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өнімділік кезінде қазанның максималды жіберілетін гидравликалық кедергісі, МПа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температура кезіндегі минималды жіберілетін қысым, МПа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Қазаннан шыға берісте сұйықтықтың максималды жіберілетін температурасы,</w:t>
            </w:r>
            <w:r>
              <w:rPr>
                <w:rFonts w:ascii="Times New Roman"/>
                <w:b w:val="false"/>
                <w:i w:val="false"/>
                <w:color w:val="000000"/>
                <w:vertAlign w:val="superscript"/>
              </w:rPr>
              <w:t>0</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2" w:id="2336"/>
    <w:p>
      <w:pPr>
        <w:spacing w:after="0"/>
        <w:ind w:left="0"/>
        <w:jc w:val="left"/>
      </w:pPr>
      <w:r>
        <w:rPr>
          <w:rFonts w:ascii="Times New Roman"/>
          <w:b/>
          <w:i w:val="false"/>
          <w:color w:val="000000"/>
        </w:rPr>
        <w:t xml:space="preserve"> 3. Сақтық клапандары туралы мәлімет</w:t>
      </w:r>
    </w:p>
    <w:bookmarkEnd w:id="2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Сақтық клапанының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өту диаметрі,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қабілетін есептеу кезінде қабылданатын қима аумағы, мм</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альфа_б бу, газ немесе альфа_с сұйықтық шығынының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басындағы қысым және ашу басы қысымының диапазоны, МПа (кгс/см</w:t>
            </w:r>
            <w:r>
              <w:rPr>
                <w:rFonts w:ascii="Times New Roman"/>
                <w:b w:val="false"/>
                <w:i w:val="false"/>
                <w:color w:val="000000"/>
                <w:vertAlign w:val="superscript"/>
              </w:rPr>
              <w:t>2</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(сертификат) номері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3" w:id="2337"/>
    <w:p>
      <w:pPr>
        <w:spacing w:after="0"/>
        <w:ind w:left="0"/>
        <w:jc w:val="left"/>
      </w:pPr>
      <w:r>
        <w:rPr>
          <w:rFonts w:ascii="Times New Roman"/>
          <w:b/>
          <w:i w:val="false"/>
          <w:color w:val="000000"/>
        </w:rPr>
        <w:t xml:space="preserve"> 4. Сұйықтық деңгейі көрсеткіштері туралы мәліметтер</w:t>
      </w:r>
    </w:p>
    <w:bookmarkEnd w:id="2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көрсеткішінің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жіберілетін параметрлері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(сертификат) номері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МПа (кгс/см2)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әрекет ететін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әрекет ететін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4" w:id="2338"/>
    <w:p>
      <w:pPr>
        <w:spacing w:after="0"/>
        <w:ind w:left="0"/>
        <w:jc w:val="left"/>
      </w:pPr>
      <w:r>
        <w:rPr>
          <w:rFonts w:ascii="Times New Roman"/>
          <w:b/>
          <w:i w:val="false"/>
          <w:color w:val="000000"/>
        </w:rPr>
        <w:t xml:space="preserve"> 5. Негізгі арматура туралы мәліметтер</w:t>
      </w:r>
    </w:p>
    <w:bookmarkEnd w:id="2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атауы және сызбадағы позиция номері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өту диаметрі, мм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 МПа</w:t>
            </w:r>
          </w:p>
          <w:p>
            <w:pPr>
              <w:spacing w:after="20"/>
              <w:ind w:left="20"/>
              <w:jc w:val="both"/>
            </w:pPr>
            <w:r>
              <w:rPr>
                <w:rFonts w:ascii="Times New Roman"/>
                <w:b w:val="false"/>
                <w:i w:val="false"/>
                <w:color w:val="000000"/>
                <w:sz w:val="20"/>
              </w:rPr>
              <w:t>
(кгс/</w:t>
            </w:r>
          </w:p>
          <w:p>
            <w:pPr>
              <w:spacing w:after="20"/>
              <w:ind w:left="20"/>
              <w:jc w:val="both"/>
            </w:pPr>
            <w:r>
              <w:rPr>
                <w:rFonts w:ascii="Times New Roman"/>
                <w:b w:val="false"/>
                <w:i w:val="false"/>
                <w:color w:val="000000"/>
                <w:sz w:val="20"/>
              </w:rPr>
              <w:t>
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параметрлері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(сертификат) номері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w:t>
            </w:r>
          </w:p>
          <w:p>
            <w:pPr>
              <w:spacing w:after="20"/>
              <w:ind w:left="20"/>
              <w:jc w:val="both"/>
            </w:pPr>
            <w:r>
              <w:rPr>
                <w:rFonts w:ascii="Times New Roman"/>
                <w:b w:val="false"/>
                <w:i w:val="false"/>
                <w:color w:val="000000"/>
                <w:sz w:val="20"/>
              </w:rPr>
              <w:t>
МПа</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p>
            <w:pPr>
              <w:spacing w:after="20"/>
              <w:ind w:left="20"/>
              <w:jc w:val="both"/>
            </w:pPr>
            <w:r>
              <w:rPr>
                <w:rFonts w:ascii="Times New Roman"/>
                <w:b w:val="false"/>
                <w:i w:val="false"/>
                <w:color w:val="000000"/>
                <w:sz w:val="20"/>
              </w:rPr>
              <w:t>
0С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5" w:id="2339"/>
    <w:p>
      <w:pPr>
        <w:spacing w:after="0"/>
        <w:ind w:left="0"/>
        <w:jc w:val="left"/>
      </w:pPr>
      <w:r>
        <w:rPr>
          <w:rFonts w:ascii="Times New Roman"/>
          <w:b/>
          <w:i w:val="false"/>
          <w:color w:val="000000"/>
        </w:rPr>
        <w:t xml:space="preserve"> 6. Қазанмен бірге жеткізілетін өлшеу, басқару, белгі беру, реттеу және автоматты қорғауға арналған аппаратура туралы негізгі мәлімет және түрі</w:t>
      </w:r>
    </w:p>
    <w:bookmarkEnd w:id="2339"/>
    <w:bookmarkStart w:name="z2666" w:id="2340"/>
    <w:p>
      <w:pPr>
        <w:spacing w:after="0"/>
        <w:ind w:left="0"/>
        <w:jc w:val="both"/>
      </w:pPr>
      <w:r>
        <w:rPr>
          <w:rFonts w:ascii="Times New Roman"/>
          <w:b w:val="false"/>
          <w:i w:val="false"/>
          <w:color w:val="000000"/>
          <w:sz w:val="28"/>
        </w:rPr>
        <w:t>
      7. Жылу тасымалдауыш туралы деректер</w:t>
      </w:r>
    </w:p>
    <w:bookmarkEnd w:id="2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тасымалдауыш атауы (химиялық формуласы немесе дайындаушы ұйым)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жіберілетін қолдану температурасы,</w:t>
            </w:r>
            <w:r>
              <w:rPr>
                <w:rFonts w:ascii="Times New Roman"/>
                <w:b w:val="false"/>
                <w:i w:val="false"/>
                <w:color w:val="000000"/>
                <w:vertAlign w:val="superscript"/>
              </w:rPr>
              <w:t>0</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 өздігінен тұтану температурасы,</w:t>
            </w:r>
            <w:r>
              <w:rPr>
                <w:rFonts w:ascii="Times New Roman"/>
                <w:b w:val="false"/>
                <w:i w:val="false"/>
                <w:color w:val="000000"/>
                <w:vertAlign w:val="superscript"/>
              </w:rPr>
              <w:t>0</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Қату температурасы,</w:t>
            </w:r>
            <w:r>
              <w:rPr>
                <w:rFonts w:ascii="Times New Roman"/>
                <w:b w:val="false"/>
                <w:i w:val="false"/>
                <w:color w:val="000000"/>
                <w:vertAlign w:val="superscript"/>
              </w:rPr>
              <w:t>0</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Қайнау немесе 0,1013 МПа (1 кгс/см</w:t>
            </w:r>
            <w:r>
              <w:rPr>
                <w:rFonts w:ascii="Times New Roman"/>
                <w:b w:val="false"/>
                <w:i w:val="false"/>
                <w:color w:val="000000"/>
                <w:vertAlign w:val="superscript"/>
              </w:rPr>
              <w:t>2</w:t>
            </w:r>
            <w:r>
              <w:rPr>
                <w:rFonts w:ascii="Times New Roman"/>
                <w:b w:val="false"/>
                <w:i w:val="false"/>
                <w:color w:val="000000"/>
                <w:sz w:val="20"/>
              </w:rPr>
              <w:t xml:space="preserve">) кезінде қайнай бастағандағы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түзілу жылуы, кДж/кг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температурасы шегіндегі тұтқырлығы, Па х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0,1013 Мпа (1 кгс/см</w:t>
            </w:r>
            <w:r>
              <w:rPr>
                <w:rFonts w:ascii="Times New Roman"/>
                <w:b w:val="false"/>
                <w:i w:val="false"/>
                <w:color w:val="000000"/>
                <w:vertAlign w:val="superscript"/>
              </w:rPr>
              <w:t>2</w:t>
            </w:r>
            <w:r>
              <w:rPr>
                <w:rFonts w:ascii="Times New Roman"/>
                <w:b w:val="false"/>
                <w:i w:val="false"/>
                <w:color w:val="000000"/>
                <w:sz w:val="20"/>
              </w:rPr>
              <w:t xml:space="preserve">) кезінде жарылыс қауіпті концентрацияның төменгі шегі, </w:t>
            </w:r>
            <w:r>
              <w:rPr>
                <w:rFonts w:ascii="Times New Roman"/>
                <w:b w:val="false"/>
                <w:i w:val="false"/>
                <w:color w:val="000000"/>
                <w:vertAlign w:val="superscript"/>
              </w:rPr>
              <w:t>0</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байланысты қайнау температурасының өзгеруі (қисық)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ағзасына зиянды әсерін тигізетін физика-химиялық қасиеттер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 қауіпсіз пайдалануға әсерін тигізетін басқа да деректер (мысалы, коррозиялық белсенділік және т.б.)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7" w:id="2341"/>
    <w:p>
      <w:pPr>
        <w:spacing w:after="0"/>
        <w:ind w:left="0"/>
        <w:jc w:val="left"/>
      </w:pPr>
      <w:r>
        <w:rPr>
          <w:rFonts w:ascii="Times New Roman"/>
          <w:b/>
          <w:i w:val="false"/>
          <w:color w:val="000000"/>
        </w:rPr>
        <w:t xml:space="preserve"> 8. Жылу тасымалдауыштың қоректік немесе айналмалы сорғылары</w:t>
      </w:r>
    </w:p>
    <w:bookmarkEnd w:id="2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типі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Сорғыға кіре берістегі максималды және минималды жіберілетін температура,ҮС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берілу, м</w:t>
            </w:r>
            <w:r>
              <w:rPr>
                <w:rFonts w:ascii="Times New Roman"/>
                <w:b w:val="false"/>
                <w:i w:val="false"/>
                <w:color w:val="000000"/>
                <w:vertAlign w:val="superscript"/>
              </w:rPr>
              <w:t>3</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беріліс кезіндегі сорғы тегеуріні, МПа</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8" w:id="2342"/>
    <w:p>
      <w:pPr>
        <w:spacing w:after="0"/>
        <w:ind w:left="0"/>
        <w:jc w:val="left"/>
      </w:pPr>
      <w:r>
        <w:rPr>
          <w:rFonts w:ascii="Times New Roman"/>
          <w:b/>
          <w:i w:val="false"/>
          <w:color w:val="000000"/>
        </w:rPr>
        <w:t xml:space="preserve"> 9. Қысыммен жұмыс істейтін қазандарды, элементтерді дайындау</w:t>
      </w:r>
      <w:r>
        <w:br/>
      </w:r>
      <w:r>
        <w:rPr>
          <w:rFonts w:ascii="Times New Roman"/>
          <w:b/>
          <w:i w:val="false"/>
          <w:color w:val="000000"/>
        </w:rPr>
        <w:t>кезінде пайдаланылатын негізгі және қосалқы материалдар туралы</w:t>
      </w:r>
      <w:r>
        <w:br/>
      </w:r>
      <w:r>
        <w:rPr>
          <w:rFonts w:ascii="Times New Roman"/>
          <w:b/>
          <w:i w:val="false"/>
          <w:color w:val="000000"/>
        </w:rPr>
        <w:t>мәліметтер</w:t>
      </w:r>
    </w:p>
    <w:bookmarkEnd w:id="2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 номері және элемент позициясы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Пісірме немесе топтама номері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номері және датасы, оны берген ұйым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Сетификат бойынша механикалық сынақтар туралы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0</w:t>
            </w:r>
            <w:r>
              <w:rPr>
                <w:rFonts w:ascii="Times New Roman"/>
                <w:b w:val="false"/>
                <w:i w:val="false"/>
                <w:color w:val="000000"/>
                <w:sz w:val="20"/>
              </w:rPr>
              <w:t xml:space="preserve">С температура кезінде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сигма_0,2,</w:t>
            </w:r>
          </w:p>
          <w:p>
            <w:pPr>
              <w:spacing w:after="20"/>
              <w:ind w:left="20"/>
              <w:jc w:val="both"/>
            </w:pPr>
            <w:r>
              <w:rPr>
                <w:rFonts w:ascii="Times New Roman"/>
                <w:b w:val="false"/>
                <w:i w:val="false"/>
                <w:color w:val="000000"/>
                <w:sz w:val="20"/>
              </w:rPr>
              <w:t>
МПа</w:t>
            </w:r>
          </w:p>
          <w:p>
            <w:pPr>
              <w:spacing w:after="20"/>
              <w:ind w:left="20"/>
              <w:jc w:val="both"/>
            </w:pPr>
            <w:r>
              <w:rPr>
                <w:rFonts w:ascii="Times New Roman"/>
                <w:b w:val="false"/>
                <w:i w:val="false"/>
                <w:color w:val="000000"/>
                <w:sz w:val="20"/>
              </w:rPr>
              <w:t>
(кгс/мм</w:t>
            </w:r>
            <w:r>
              <w:rPr>
                <w:rFonts w:ascii="Times New Roman"/>
                <w:b w:val="false"/>
                <w:i w:val="false"/>
                <w:color w:val="000000"/>
                <w:vertAlign w:val="superscript"/>
              </w:rPr>
              <w:t>2</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сигма_в,</w:t>
            </w:r>
          </w:p>
          <w:p>
            <w:pPr>
              <w:spacing w:after="20"/>
              <w:ind w:left="20"/>
              <w:jc w:val="both"/>
            </w:pPr>
            <w:r>
              <w:rPr>
                <w:rFonts w:ascii="Times New Roman"/>
                <w:b w:val="false"/>
                <w:i w:val="false"/>
                <w:color w:val="000000"/>
                <w:sz w:val="20"/>
              </w:rPr>
              <w:t>
МПа</w:t>
            </w:r>
          </w:p>
          <w:p>
            <w:pPr>
              <w:spacing w:after="20"/>
              <w:ind w:left="20"/>
              <w:jc w:val="both"/>
            </w:pPr>
            <w:r>
              <w:rPr>
                <w:rFonts w:ascii="Times New Roman"/>
                <w:b w:val="false"/>
                <w:i w:val="false"/>
                <w:color w:val="000000"/>
                <w:sz w:val="20"/>
              </w:rPr>
              <w:t>
(кгс/м2)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дельта_</w:t>
            </w:r>
          </w:p>
          <w:p>
            <w:pPr>
              <w:spacing w:after="20"/>
              <w:ind w:left="20"/>
              <w:jc w:val="both"/>
            </w:pPr>
            <w:r>
              <w:rPr>
                <w:rFonts w:ascii="Times New Roman"/>
                <w:b w:val="false"/>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Бүгілу бұрышы және жақтау диаметрі және басқа да технологиялық сынақтар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 (ультрадыбыстық бақылау, қаттылығын сынау, бастапқы термоөңдеу)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қабырғасының есептік температурасы кезінде</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тұтқырлығы*(40), Дж/см</w:t>
            </w:r>
            <w:r>
              <w:rPr>
                <w:rFonts w:ascii="Times New Roman"/>
                <w:b w:val="false"/>
                <w:i w:val="false"/>
                <w:color w:val="000000"/>
                <w:vertAlign w:val="superscript"/>
              </w:rPr>
              <w:t>2</w:t>
            </w:r>
            <w:r>
              <w:rPr>
                <w:rFonts w:ascii="Times New Roman"/>
                <w:b w:val="false"/>
                <w:i w:val="false"/>
                <w:color w:val="000000"/>
                <w:sz w:val="20"/>
              </w:rPr>
              <w:t xml:space="preserve"> (кгс х м/см</w:t>
            </w:r>
            <w:r>
              <w:rPr>
                <w:rFonts w:ascii="Times New Roman"/>
                <w:b w:val="false"/>
                <w:i w:val="false"/>
                <w:color w:val="000000"/>
                <w:vertAlign w:val="superscript"/>
              </w:rPr>
              <w:t>2</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тозудан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cигма(t)_</w:t>
            </w:r>
          </w:p>
          <w:p>
            <w:pPr>
              <w:spacing w:after="20"/>
              <w:ind w:left="20"/>
              <w:jc w:val="both"/>
            </w:pPr>
            <w:r>
              <w:rPr>
                <w:rFonts w:ascii="Times New Roman"/>
                <w:b w:val="false"/>
                <w:i w:val="false"/>
                <w:color w:val="000000"/>
                <w:sz w:val="20"/>
              </w:rPr>
              <w:t>
0,2, МПа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cигма_n,</w:t>
            </w:r>
          </w:p>
          <w:p>
            <w:pPr>
              <w:spacing w:after="20"/>
              <w:ind w:left="20"/>
              <w:jc w:val="both"/>
            </w:pPr>
            <w:r>
              <w:rPr>
                <w:rFonts w:ascii="Times New Roman"/>
                <w:b w:val="false"/>
                <w:i w:val="false"/>
                <w:color w:val="000000"/>
                <w:sz w:val="20"/>
              </w:rPr>
              <w:t>
100 000</w:t>
            </w:r>
          </w:p>
          <w:p>
            <w:pPr>
              <w:spacing w:after="20"/>
              <w:ind w:left="20"/>
              <w:jc w:val="both"/>
            </w:pPr>
            <w:r>
              <w:rPr>
                <w:rFonts w:ascii="Times New Roman"/>
                <w:b w:val="false"/>
                <w:i w:val="false"/>
                <w:color w:val="000000"/>
                <w:sz w:val="20"/>
              </w:rPr>
              <w:t>
МПа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cигма_ДП,</w:t>
            </w:r>
          </w:p>
          <w:p>
            <w:pPr>
              <w:spacing w:after="20"/>
              <w:ind w:left="20"/>
              <w:jc w:val="both"/>
            </w:pPr>
            <w:r>
              <w:rPr>
                <w:rFonts w:ascii="Times New Roman"/>
                <w:b w:val="false"/>
                <w:i w:val="false"/>
                <w:color w:val="000000"/>
                <w:sz w:val="20"/>
              </w:rPr>
              <w:t>
МПа</w:t>
            </w:r>
          </w:p>
          <w:p>
            <w:pPr>
              <w:spacing w:after="20"/>
              <w:ind w:left="20"/>
              <w:jc w:val="both"/>
            </w:pPr>
            <w:r>
              <w:rPr>
                <w:rFonts w:ascii="Times New Roman"/>
                <w:b w:val="false"/>
                <w:i w:val="false"/>
                <w:color w:val="000000"/>
                <w:sz w:val="20"/>
              </w:rPr>
              <w:t>
(кгс/мм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Белгілер: сигма_0,2 - 20</w:t>
      </w:r>
      <w:r>
        <w:rPr>
          <w:rFonts w:ascii="Times New Roman"/>
          <w:b w:val="false"/>
          <w:i w:val="false"/>
          <w:color w:val="000000"/>
          <w:vertAlign w:val="superscript"/>
        </w:rPr>
        <w:t>о</w:t>
      </w:r>
      <w:r>
        <w:rPr>
          <w:rFonts w:ascii="Times New Roman"/>
          <w:b w:val="false"/>
          <w:i w:val="false"/>
          <w:color w:val="000000"/>
          <w:sz w:val="28"/>
        </w:rPr>
        <w:t>С кезіндегі тұрақсыздық шегі; сигма_в - 20ҮС кезіндегі жарылуға төзімділік шегі; сигма_5 – жарылу кезіндегі саластырмалы созылу; пси – салыстырмалы тарылу; сигма(t)_0,2 - t температура кезіндегі тұрақсыздық шегі; сигма_n - 100 000 с ішінде t температура кезіндегі тұрақсыздықтың техникалық шегі; сигма_ДП - 100 000 с ішінде t температура кезінде ұзақ төзімділіктің техникалық шегі.</w:t>
      </w:r>
    </w:p>
    <w:bookmarkStart w:name="z2669" w:id="2343"/>
    <w:p>
      <w:pPr>
        <w:spacing w:after="0"/>
        <w:ind w:left="0"/>
        <w:jc w:val="left"/>
      </w:pPr>
      <w:r>
        <w:rPr>
          <w:rFonts w:ascii="Times New Roman"/>
          <w:b/>
          <w:i w:val="false"/>
          <w:color w:val="000000"/>
        </w:rPr>
        <w:t xml:space="preserve"> 10. Табақ болатан дайындалған барабандарды, корпустарды және</w:t>
      </w:r>
      <w:r>
        <w:br/>
      </w:r>
      <w:r>
        <w:rPr>
          <w:rFonts w:ascii="Times New Roman"/>
          <w:b/>
          <w:i w:val="false"/>
          <w:color w:val="000000"/>
        </w:rPr>
        <w:t>коллекторларды өлшеу картасы</w:t>
      </w:r>
    </w:p>
    <w:bookmarkEnd w:id="2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жапсарлы қосылыстар жиектерінің жылжуы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Сопақтығы,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Бойлай қима профилінің ауытқуы, 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Жазықтықтан ауытқу,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p>
            <w:pPr>
              <w:spacing w:after="20"/>
              <w:ind w:left="20"/>
              <w:jc w:val="both"/>
            </w:pPr>
            <w:r>
              <w:rPr>
                <w:rFonts w:ascii="Times New Roman"/>
                <w:b w:val="false"/>
                <w:i w:val="false"/>
                <w:color w:val="000000"/>
                <w:sz w:val="20"/>
              </w:rPr>
              <w:t>
(сыртқы немесе ішкі), мм</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 ауытқу,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ауытқу, % (+-)</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70" w:id="2344"/>
    <w:p>
      <w:pPr>
        <w:spacing w:after="0"/>
        <w:ind w:left="0"/>
        <w:jc w:val="both"/>
      </w:pPr>
      <w:r>
        <w:rPr>
          <w:rFonts w:ascii="Times New Roman"/>
          <w:b w:val="false"/>
          <w:i w:val="false"/>
          <w:color w:val="000000"/>
          <w:sz w:val="28"/>
        </w:rPr>
        <w:t>
      Ескерту. Элемент эскизі қоса беріледі.</w:t>
      </w:r>
    </w:p>
    <w:bookmarkEnd w:id="2344"/>
    <w:bookmarkStart w:name="z2671" w:id="2345"/>
    <w:p>
      <w:pPr>
        <w:spacing w:after="0"/>
        <w:ind w:left="0"/>
        <w:jc w:val="left"/>
      </w:pPr>
      <w:r>
        <w:rPr>
          <w:rFonts w:ascii="Times New Roman"/>
          <w:b/>
          <w:i w:val="false"/>
          <w:color w:val="000000"/>
        </w:rPr>
        <w:t xml:space="preserve"> 11. Дәнекерленеген қосылыстарды сынау және бақылау нәтижелері</w:t>
      </w:r>
    </w:p>
    <w:bookmarkEnd w:id="2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 және сызба, эскиз номері (бақылау қосылыстары орындалған қосылыстарды көрсете отырып)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номері және датасы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сынау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Металлографиялық талдау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Пісіруші таңбасы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қосылыс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металл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сигма_в,</w:t>
            </w:r>
          </w:p>
          <w:p>
            <w:pPr>
              <w:spacing w:after="20"/>
              <w:ind w:left="20"/>
              <w:jc w:val="both"/>
            </w:pPr>
            <w:r>
              <w:rPr>
                <w:rFonts w:ascii="Times New Roman"/>
                <w:b w:val="false"/>
                <w:i w:val="false"/>
                <w:color w:val="000000"/>
                <w:sz w:val="20"/>
              </w:rPr>
              <w:t>
МПа</w:t>
            </w:r>
          </w:p>
          <w:p>
            <w:pPr>
              <w:spacing w:after="20"/>
              <w:ind w:left="20"/>
              <w:jc w:val="both"/>
            </w:pPr>
            <w:r>
              <w:rPr>
                <w:rFonts w:ascii="Times New Roman"/>
                <w:b w:val="false"/>
                <w:i w:val="false"/>
                <w:color w:val="000000"/>
                <w:sz w:val="20"/>
              </w:rPr>
              <w:t>
(кгс/мм</w:t>
            </w:r>
            <w:r>
              <w:rPr>
                <w:rFonts w:ascii="Times New Roman"/>
                <w:b w:val="false"/>
                <w:i w:val="false"/>
                <w:color w:val="000000"/>
                <w:vertAlign w:val="superscript"/>
              </w:rPr>
              <w:t>2</w:t>
            </w: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тұтқырлығы,</w:t>
            </w:r>
          </w:p>
          <w:p>
            <w:pPr>
              <w:spacing w:after="20"/>
              <w:ind w:left="20"/>
              <w:jc w:val="both"/>
            </w:pPr>
            <w:r>
              <w:rPr>
                <w:rFonts w:ascii="Times New Roman"/>
                <w:b w:val="false"/>
                <w:i w:val="false"/>
                <w:color w:val="000000"/>
                <w:sz w:val="20"/>
              </w:rPr>
              <w:t>
Дж/см</w:t>
            </w:r>
            <w:r>
              <w:rPr>
                <w:rFonts w:ascii="Times New Roman"/>
                <w:b w:val="false"/>
                <w:i w:val="false"/>
                <w:color w:val="000000"/>
                <w:vertAlign w:val="superscript"/>
              </w:rPr>
              <w:t xml:space="preserve">2 </w:t>
            </w:r>
            <w:r>
              <w:rPr>
                <w:rFonts w:ascii="Times New Roman"/>
                <w:b w:val="false"/>
                <w:i w:val="false"/>
                <w:color w:val="000000"/>
                <w:sz w:val="20"/>
              </w:rPr>
              <w:t>(кгс х м/см</w:t>
            </w:r>
            <w:r>
              <w:rPr>
                <w:rFonts w:ascii="Times New Roman"/>
                <w:b w:val="false"/>
                <w:i w:val="false"/>
                <w:color w:val="000000"/>
                <w:vertAlign w:val="superscript"/>
              </w:rPr>
              <w:t>2</w:t>
            </w: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типі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 диаметрі және бүгілу бұрышы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сигма_в,</w:t>
            </w:r>
          </w:p>
          <w:p>
            <w:pPr>
              <w:spacing w:after="20"/>
              <w:ind w:left="20"/>
              <w:jc w:val="both"/>
            </w:pPr>
            <w:r>
              <w:rPr>
                <w:rFonts w:ascii="Times New Roman"/>
                <w:b w:val="false"/>
                <w:i w:val="false"/>
                <w:color w:val="000000"/>
                <w:sz w:val="20"/>
              </w:rPr>
              <w:t>
МПа</w:t>
            </w:r>
          </w:p>
          <w:p>
            <w:pPr>
              <w:spacing w:after="20"/>
              <w:ind w:left="20"/>
              <w:jc w:val="both"/>
            </w:pPr>
            <w:r>
              <w:rPr>
                <w:rFonts w:ascii="Times New Roman"/>
                <w:b w:val="false"/>
                <w:i w:val="false"/>
                <w:color w:val="000000"/>
                <w:sz w:val="20"/>
              </w:rPr>
              <w:t>
(кгс/мм</w:t>
            </w:r>
            <w:r>
              <w:rPr>
                <w:rFonts w:ascii="Times New Roman"/>
                <w:b w:val="false"/>
                <w:i w:val="false"/>
                <w:color w:val="000000"/>
                <w:vertAlign w:val="superscript"/>
              </w:rPr>
              <w:t>2</w:t>
            </w: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дельта_5, %</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 немесе микро зерттеу құжатының номері және датасы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2" w:id="2346"/>
    <w:p>
      <w:pPr>
        <w:spacing w:after="0"/>
        <w:ind w:left="0"/>
        <w:jc w:val="both"/>
      </w:pPr>
      <w:r>
        <w:rPr>
          <w:rFonts w:ascii="Times New Roman"/>
          <w:b w:val="false"/>
          <w:i w:val="false"/>
          <w:color w:val="000000"/>
          <w:sz w:val="28"/>
        </w:rPr>
        <w:t>
      Ескерту: 1. Дәнекерленген қосылыстардың орналасуы көрсетілген эскиздер, сондай-ақ соңғылары суреттелген құрылымдардың микросуреттері қоса беріледі (қажет болған жағдайда).</w:t>
      </w:r>
    </w:p>
    <w:bookmarkEnd w:id="2346"/>
    <w:bookmarkStart w:name="z2673" w:id="2347"/>
    <w:p>
      <w:pPr>
        <w:spacing w:after="0"/>
        <w:ind w:left="0"/>
        <w:jc w:val="both"/>
      </w:pPr>
      <w:r>
        <w:rPr>
          <w:rFonts w:ascii="Times New Roman"/>
          <w:b w:val="false"/>
          <w:i w:val="false"/>
          <w:color w:val="000000"/>
          <w:sz w:val="28"/>
        </w:rPr>
        <w:t>
      2. Құбырлардың дәнекерленген қосылыстарын соғу тұтқырлығына сынауды майысуға немесе бүгілуге сынаумен ауыстыру кезінде нәтижелер "Соғу тұтқырлығы" бағанына енгізіледі.</w:t>
      </w:r>
    </w:p>
    <w:bookmarkEnd w:id="2347"/>
    <w:bookmarkStart w:name="z2674" w:id="2348"/>
    <w:p>
      <w:pPr>
        <w:spacing w:after="0"/>
        <w:ind w:left="0"/>
        <w:jc w:val="both"/>
      </w:pPr>
      <w:r>
        <w:rPr>
          <w:rFonts w:ascii="Times New Roman"/>
          <w:b w:val="false"/>
          <w:i w:val="false"/>
          <w:color w:val="000000"/>
          <w:sz w:val="28"/>
        </w:rPr>
        <w:t>
      3. "Баға" бағанында сәйкес НТҚ сілтеме беріледі.</w:t>
      </w:r>
    </w:p>
    <w:bookmarkEnd w:id="2348"/>
    <w:bookmarkStart w:name="z2675" w:id="2349"/>
    <w:p>
      <w:pPr>
        <w:spacing w:after="0"/>
        <w:ind w:left="0"/>
        <w:jc w:val="left"/>
      </w:pPr>
      <w:r>
        <w:rPr>
          <w:rFonts w:ascii="Times New Roman"/>
          <w:b/>
          <w:i w:val="false"/>
          <w:color w:val="000000"/>
        </w:rPr>
        <w:t xml:space="preserve"> 12. Дәнекерленген қосылыстарды бұзылмайтын бақылау туралы</w:t>
      </w:r>
      <w:r>
        <w:br/>
      </w:r>
      <w:r>
        <w:rPr>
          <w:rFonts w:ascii="Times New Roman"/>
          <w:b/>
          <w:i w:val="false"/>
          <w:color w:val="000000"/>
        </w:rPr>
        <w:t>деректер</w:t>
      </w:r>
    </w:p>
    <w:bookmarkEnd w:id="2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 және сызба (эскиз) номері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6" w:id="2350"/>
    <w:p>
      <w:pPr>
        <w:spacing w:after="0"/>
        <w:ind w:left="0"/>
        <w:jc w:val="left"/>
      </w:pPr>
      <w:r>
        <w:rPr>
          <w:rFonts w:ascii="Times New Roman"/>
          <w:b/>
          <w:i w:val="false"/>
          <w:color w:val="000000"/>
        </w:rPr>
        <w:t xml:space="preserve"> 13. Басқа сынақтар мен зерттеулер</w:t>
      </w:r>
      <w:r>
        <w:br/>
      </w:r>
      <w:r>
        <w:rPr>
          <w:rFonts w:ascii="Times New Roman"/>
          <w:b/>
          <w:i w:val="false"/>
          <w:color w:val="000000"/>
        </w:rPr>
        <w:t>14. Термоөңдеу туралы мәлімет</w:t>
      </w:r>
    </w:p>
    <w:bookmarkEnd w:id="2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номері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туралы сертификаттың номері және датасы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таңбасы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Қолданған термоөңдеу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жылдамдығы,Ү</w:t>
            </w:r>
          </w:p>
          <w:p>
            <w:pPr>
              <w:spacing w:after="20"/>
              <w:ind w:left="20"/>
              <w:jc w:val="both"/>
            </w:pPr>
            <w:r>
              <w:rPr>
                <w:rFonts w:ascii="Times New Roman"/>
                <w:b w:val="false"/>
                <w:i w:val="false"/>
                <w:color w:val="000000"/>
                <w:sz w:val="20"/>
              </w:rPr>
              <w:t>
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температурасы,</w:t>
            </w:r>
            <w:r>
              <w:rPr>
                <w:rFonts w:ascii="Times New Roman"/>
                <w:b w:val="false"/>
                <w:i w:val="false"/>
                <w:color w:val="000000"/>
                <w:vertAlign w:val="superscript"/>
              </w:rPr>
              <w:t>0</w:t>
            </w:r>
            <w:r>
              <w:rPr>
                <w:rFonts w:ascii="Times New Roman"/>
                <w:b w:val="false"/>
                <w:i w:val="false"/>
                <w:color w:val="000000"/>
                <w:sz w:val="20"/>
              </w:rPr>
              <w:t>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 ұзақтығы,</w:t>
            </w:r>
          </w:p>
          <w:p>
            <w:pPr>
              <w:spacing w:after="20"/>
              <w:ind w:left="20"/>
              <w:jc w:val="both"/>
            </w:pPr>
            <w:r>
              <w:rPr>
                <w:rFonts w:ascii="Times New Roman"/>
                <w:b w:val="false"/>
                <w:i w:val="false"/>
                <w:color w:val="000000"/>
                <w:sz w:val="20"/>
              </w:rPr>
              <w:t>
ч</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Суу жылдамдығы, </w:t>
            </w:r>
            <w:r>
              <w:rPr>
                <w:rFonts w:ascii="Times New Roman"/>
                <w:b w:val="false"/>
                <w:i w:val="false"/>
                <w:color w:val="000000"/>
                <w:vertAlign w:val="superscript"/>
              </w:rPr>
              <w:t>0</w:t>
            </w:r>
            <w:r>
              <w:rPr>
                <w:rFonts w:ascii="Times New Roman"/>
                <w:b w:val="false"/>
                <w:i w:val="false"/>
                <w:color w:val="000000"/>
                <w:sz w:val="20"/>
              </w:rPr>
              <w:t>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 тәсілі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8" w:id="2351"/>
    <w:p>
      <w:pPr>
        <w:spacing w:after="0"/>
        <w:ind w:left="0"/>
        <w:jc w:val="left"/>
      </w:pPr>
      <w:r>
        <w:rPr>
          <w:rFonts w:ascii="Times New Roman"/>
          <w:b/>
          <w:i w:val="false"/>
          <w:color w:val="000000"/>
        </w:rPr>
        <w:t xml:space="preserve"> 15. Басқа да деректер</w:t>
      </w:r>
      <w:r>
        <w:br/>
      </w:r>
      <w:r>
        <w:rPr>
          <w:rFonts w:ascii="Times New Roman"/>
          <w:b/>
          <w:i w:val="false"/>
          <w:color w:val="000000"/>
        </w:rPr>
        <w:t>15.1. Гидравликалық сынау нәтижелері</w:t>
      </w:r>
    </w:p>
    <w:bookmarkEnd w:id="2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қысым,</w:t>
            </w:r>
          </w:p>
          <w:p>
            <w:pPr>
              <w:spacing w:after="20"/>
              <w:ind w:left="20"/>
              <w:jc w:val="both"/>
            </w:pPr>
            <w:r>
              <w:rPr>
                <w:rFonts w:ascii="Times New Roman"/>
                <w:b w:val="false"/>
                <w:i w:val="false"/>
                <w:color w:val="000000"/>
                <w:sz w:val="20"/>
              </w:rPr>
              <w:t>
МПа</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 ұзақтығы, 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80" w:id="2352"/>
    <w:p>
      <w:pPr>
        <w:spacing w:after="0"/>
        <w:ind w:left="0"/>
        <w:jc w:val="both"/>
      </w:pPr>
      <w:r>
        <w:rPr>
          <w:rFonts w:ascii="Times New Roman"/>
          <w:b w:val="false"/>
          <w:i w:val="false"/>
          <w:color w:val="000000"/>
          <w:sz w:val="28"/>
        </w:rPr>
        <w:t>
      Ескерту. Қазанды орнату орнында монтаждаудан кейін гидравликалық сынақ жүргізу кезінде сынақ хаттамасы сынақты жүргізген ұйыммен жасалады, және ол паспортқа қоса беріледі.</w:t>
      </w:r>
    </w:p>
    <w:bookmarkEnd w:id="2352"/>
    <w:bookmarkStart w:name="z2681" w:id="2353"/>
    <w:p>
      <w:pPr>
        <w:spacing w:after="0"/>
        <w:ind w:left="0"/>
        <w:jc w:val="left"/>
      </w:pPr>
      <w:r>
        <w:rPr>
          <w:rFonts w:ascii="Times New Roman"/>
          <w:b/>
          <w:i w:val="false"/>
          <w:color w:val="000000"/>
        </w:rPr>
        <w:t xml:space="preserve"> 15.2. Жылу тасымалдауышты оның жануы жағдайында сөндіру</w:t>
      </w:r>
      <w:r>
        <w:br/>
      </w:r>
      <w:r>
        <w:rPr>
          <w:rFonts w:ascii="Times New Roman"/>
          <w:b/>
          <w:i w:val="false"/>
          <w:color w:val="000000"/>
        </w:rPr>
        <w:t>құрылғыларына қатысты деректер</w:t>
      </w:r>
      <w:r>
        <w:br/>
      </w:r>
      <w:r>
        <w:rPr>
          <w:rFonts w:ascii="Times New Roman"/>
          <w:b/>
          <w:i w:val="false"/>
          <w:color w:val="000000"/>
        </w:rPr>
        <w:t>15.3. Авария жағдайында оттықты суыту құрылғылары туралы</w:t>
      </w:r>
      <w:r>
        <w:br/>
      </w:r>
      <w:r>
        <w:rPr>
          <w:rFonts w:ascii="Times New Roman"/>
          <w:b/>
          <w:i w:val="false"/>
          <w:color w:val="000000"/>
        </w:rPr>
        <w:t>деректер</w:t>
      </w:r>
      <w:r>
        <w:br/>
      </w:r>
      <w:r>
        <w:rPr>
          <w:rFonts w:ascii="Times New Roman"/>
          <w:b/>
          <w:i w:val="false"/>
          <w:color w:val="000000"/>
        </w:rPr>
        <w:t>16. Дайындаушы қорытындысы</w:t>
      </w:r>
    </w:p>
    <w:bookmarkEnd w:id="2353"/>
    <w:p>
      <w:pPr>
        <w:spacing w:after="0"/>
        <w:ind w:left="0"/>
        <w:jc w:val="both"/>
      </w:pPr>
      <w:r>
        <w:rPr>
          <w:rFonts w:ascii="Times New Roman"/>
          <w:b w:val="false"/>
          <w:i w:val="false"/>
          <w:color w:val="000000"/>
          <w:sz w:val="28"/>
        </w:rPr>
        <w:t>
      Өткізілген тексерулер және сынақтар негізінде мыналар куәландырылады.</w:t>
      </w:r>
    </w:p>
    <w:p>
      <w:pPr>
        <w:spacing w:after="0"/>
        <w:ind w:left="0"/>
        <w:jc w:val="both"/>
      </w:pPr>
      <w:r>
        <w:rPr>
          <w:rFonts w:ascii="Times New Roman"/>
          <w:b w:val="false"/>
          <w:i w:val="false"/>
          <w:color w:val="000000"/>
          <w:sz w:val="28"/>
        </w:rPr>
        <w:t>
      1. Қазан элементтері немесе жиынтықтағы қазан жобалық ұйыммен әзірленген ЖҚҚ сәйкес дайындалған.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(ЖҚҚ әзірлеуші ұйым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Қазан элементтері немесе жиынтықтағы қазан тексеруден өтті және жоғарыда аталған стандарттар мен техникалық құжаттамаға сәйкес келеді.</w:t>
      </w:r>
    </w:p>
    <w:p>
      <w:pPr>
        <w:spacing w:after="0"/>
        <w:ind w:left="0"/>
        <w:jc w:val="both"/>
      </w:pPr>
      <w:r>
        <w:rPr>
          <w:rFonts w:ascii="Times New Roman"/>
          <w:b w:val="false"/>
          <w:i w:val="false"/>
          <w:color w:val="000000"/>
          <w:sz w:val="28"/>
        </w:rPr>
        <w:t>
      3. Қазан элементтері немесе жиынтықтағы қазан ___ МПа (кгс/см</w:t>
      </w:r>
      <w:r>
        <w:rPr>
          <w:rFonts w:ascii="Times New Roman"/>
          <w:b w:val="false"/>
          <w:i w:val="false"/>
          <w:color w:val="000000"/>
          <w:vertAlign w:val="superscript"/>
        </w:rPr>
        <w:t>2</w:t>
      </w:r>
      <w:r>
        <w:rPr>
          <w:rFonts w:ascii="Times New Roman"/>
          <w:b w:val="false"/>
          <w:i w:val="false"/>
          <w:color w:val="000000"/>
          <w:sz w:val="28"/>
        </w:rPr>
        <w:t>) сынау қысымымен сынақтан өтті.</w:t>
      </w:r>
    </w:p>
    <w:p>
      <w:pPr>
        <w:spacing w:after="0"/>
        <w:ind w:left="0"/>
        <w:jc w:val="both"/>
      </w:pPr>
      <w:r>
        <w:rPr>
          <w:rFonts w:ascii="Times New Roman"/>
          <w:b w:val="false"/>
          <w:i w:val="false"/>
          <w:color w:val="000000"/>
          <w:sz w:val="28"/>
        </w:rPr>
        <w:t>
      4. Қазанның құбыр элементтері өлшемдерден және пішіннен ауытқуға және өткізгіштігіне өлшеу бақылаудан өтті.</w:t>
      </w:r>
    </w:p>
    <w:p>
      <w:pPr>
        <w:spacing w:after="0"/>
        <w:ind w:left="0"/>
        <w:jc w:val="both"/>
      </w:pPr>
      <w:r>
        <w:rPr>
          <w:rFonts w:ascii="Times New Roman"/>
          <w:b w:val="false"/>
          <w:i w:val="false"/>
          <w:color w:val="000000"/>
          <w:sz w:val="28"/>
        </w:rPr>
        <w:t>
      5. Қазан элементтері немесе жиынтықтағы қазан осы паспортта берілген параметрлермен жұмысқа жарамды деп танылды.</w:t>
      </w:r>
    </w:p>
    <w:p>
      <w:pPr>
        <w:spacing w:after="0"/>
        <w:ind w:left="0"/>
        <w:jc w:val="both"/>
      </w:pPr>
      <w:r>
        <w:rPr>
          <w:rFonts w:ascii="Times New Roman"/>
          <w:b w:val="false"/>
          <w:i w:val="false"/>
          <w:color w:val="000000"/>
          <w:sz w:val="28"/>
        </w:rPr>
        <w:t>
            Дайындаушының                         Сапаны техникалық бақылау</w:t>
      </w:r>
    </w:p>
    <w:p>
      <w:pPr>
        <w:spacing w:after="0"/>
        <w:ind w:left="0"/>
        <w:jc w:val="both"/>
      </w:pPr>
      <w:r>
        <w:rPr>
          <w:rFonts w:ascii="Times New Roman"/>
          <w:b w:val="false"/>
          <w:i w:val="false"/>
          <w:color w:val="000000"/>
          <w:sz w:val="28"/>
        </w:rPr>
        <w:t>
            техникалық басшысы                    бөлімі басшысы</w:t>
      </w:r>
    </w:p>
    <w:p>
      <w:pPr>
        <w:spacing w:after="0"/>
        <w:ind w:left="0"/>
        <w:jc w:val="both"/>
      </w:pPr>
      <w:r>
        <w:rPr>
          <w:rFonts w:ascii="Times New Roman"/>
          <w:b w:val="false"/>
          <w:i w:val="false"/>
          <w:color w:val="000000"/>
          <w:sz w:val="28"/>
        </w:rPr>
        <w:t>
            __________________________            _________________________</w:t>
      </w:r>
    </w:p>
    <w:p>
      <w:pPr>
        <w:spacing w:after="0"/>
        <w:ind w:left="0"/>
        <w:jc w:val="both"/>
      </w:pPr>
      <w:r>
        <w:rPr>
          <w:rFonts w:ascii="Times New Roman"/>
          <w:b w:val="false"/>
          <w:i w:val="false"/>
          <w:color w:val="000000"/>
          <w:sz w:val="28"/>
        </w:rPr>
        <w:t>
            (аты-жөні, қолы, мөр)                    (аты-жөні, қолы, мөр)</w:t>
      </w:r>
    </w:p>
    <w:p>
      <w:pPr>
        <w:spacing w:after="0"/>
        <w:ind w:left="0"/>
        <w:jc w:val="both"/>
      </w:pPr>
      <w:r>
        <w:rPr>
          <w:rFonts w:ascii="Times New Roman"/>
          <w:b w:val="false"/>
          <w:i w:val="false"/>
          <w:color w:val="000000"/>
          <w:sz w:val="28"/>
        </w:rPr>
        <w:t>
      "___" __________20__ ж.</w:t>
      </w:r>
    </w:p>
    <w:p>
      <w:pPr>
        <w:spacing w:after="0"/>
        <w:ind w:left="0"/>
        <w:jc w:val="both"/>
      </w:pPr>
      <w:r>
        <w:rPr>
          <w:rFonts w:ascii="Times New Roman"/>
          <w:b w:val="false"/>
          <w:i w:val="false"/>
          <w:color w:val="000000"/>
          <w:sz w:val="28"/>
        </w:rPr>
        <w:t>
      Паспортқа бойлай және көлденең тіліктердің сызбалары және негізгі параметрлер көрсетілген қазан жоспары және қысыммен жұмыс істейтін қазан элементтерінің: барабандардың, коллекторлардың, қызу беті құбырларының және қазан шегіндегі құбыр өткізгіштердің, тік нүктелі қазандардың кіріктірілген сепараторларының, шығарғыш циклондардың, бу суытқыштардың және т.б. төзімділікке есептеулері қоса беріледі.</w:t>
      </w:r>
    </w:p>
    <w:bookmarkStart w:name="z2684" w:id="2354"/>
    <w:p>
      <w:pPr>
        <w:spacing w:after="0"/>
        <w:ind w:left="0"/>
        <w:jc w:val="left"/>
      </w:pPr>
      <w:r>
        <w:rPr>
          <w:rFonts w:ascii="Times New Roman"/>
          <w:b/>
          <w:i w:val="false"/>
          <w:color w:val="000000"/>
        </w:rPr>
        <w:t xml:space="preserve"> 17. Қазанның орнатылған орны туралы мәлімет</w:t>
      </w:r>
    </w:p>
    <w:bookmarkEnd w:id="2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орнатылған орны (иесінің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5" w:id="2355"/>
    <w:p>
      <w:pPr>
        <w:spacing w:after="0"/>
        <w:ind w:left="0"/>
        <w:jc w:val="left"/>
      </w:pPr>
      <w:r>
        <w:rPr>
          <w:rFonts w:ascii="Times New Roman"/>
          <w:b/>
          <w:i w:val="false"/>
          <w:color w:val="000000"/>
        </w:rPr>
        <w:t xml:space="preserve"> 18. Қазанның ақаусыз күйіне және қауіпсіз пайдалануға жауапты</w:t>
      </w:r>
      <w:r>
        <w:br/>
      </w:r>
      <w:r>
        <w:rPr>
          <w:rFonts w:ascii="Times New Roman"/>
          <w:b/>
          <w:i w:val="false"/>
          <w:color w:val="000000"/>
        </w:rPr>
        <w:t>тұлға</w:t>
      </w:r>
    </w:p>
    <w:bookmarkEnd w:id="2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 туралы бұйрықтың номері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тегі, аты, әкесінің 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 бойынша білімін тексеру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6" w:id="2356"/>
    <w:p>
      <w:pPr>
        <w:spacing w:after="0"/>
        <w:ind w:left="0"/>
        <w:jc w:val="left"/>
      </w:pPr>
      <w:r>
        <w:rPr>
          <w:rFonts w:ascii="Times New Roman"/>
          <w:b/>
          <w:i w:val="false"/>
          <w:color w:val="000000"/>
        </w:rPr>
        <w:t xml:space="preserve"> 19. Орнатылған арматура туралы мәліметтер (жөндеу және бұрынғы</w:t>
      </w:r>
      <w:r>
        <w:br/>
      </w:r>
      <w:r>
        <w:rPr>
          <w:rFonts w:ascii="Times New Roman"/>
          <w:b/>
          <w:i w:val="false"/>
          <w:color w:val="000000"/>
        </w:rPr>
        <w:t>қалпына келтіру кезінде)</w:t>
      </w:r>
    </w:p>
    <w:bookmarkEnd w:id="2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өтуі, мм, түрі, таңбасы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күйіне және қауіпсіз пайдалануға жауап беретін тұлға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немесе ТШ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7" w:id="2357"/>
    <w:p>
      <w:pPr>
        <w:spacing w:after="0"/>
        <w:ind w:left="0"/>
        <w:jc w:val="left"/>
      </w:pPr>
      <w:r>
        <w:rPr>
          <w:rFonts w:ascii="Times New Roman"/>
          <w:b/>
          <w:i w:val="false"/>
          <w:color w:val="000000"/>
        </w:rPr>
        <w:t xml:space="preserve"> 20. Қысыммен жұмыс істейтін қазан элементтерін ауыстыру және</w:t>
      </w:r>
      <w:r>
        <w:br/>
      </w:r>
      <w:r>
        <w:rPr>
          <w:rFonts w:ascii="Times New Roman"/>
          <w:b/>
          <w:i w:val="false"/>
          <w:color w:val="000000"/>
        </w:rPr>
        <w:t>жөндеу туралы мәлімет</w:t>
      </w:r>
    </w:p>
    <w:bookmarkEnd w:id="2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номері және датасы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және жөндеу туралы мәлімет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күйіне және қауіпсіз пайдалануға жауап беретін тұлғалар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8" w:id="2358"/>
    <w:p>
      <w:pPr>
        <w:spacing w:after="0"/>
        <w:ind w:left="0"/>
        <w:jc w:val="both"/>
      </w:pPr>
      <w:r>
        <w:rPr>
          <w:rFonts w:ascii="Times New Roman"/>
          <w:b w:val="false"/>
          <w:i w:val="false"/>
          <w:color w:val="000000"/>
          <w:sz w:val="28"/>
        </w:rPr>
        <w:t>
      Ескерту. Материалдарды, электродтарды жөндеу кезінде, сондай-ақ дәнекерлеу кезінде қолданылатын қазанның қайтадан орнатылған (тозғандардың орнына) элементтерінің сапасын растайтын құжаттар паспортпен бірге сақталады.</w:t>
      </w:r>
    </w:p>
    <w:bookmarkEnd w:id="2358"/>
    <w:bookmarkStart w:name="z2689" w:id="2359"/>
    <w:p>
      <w:pPr>
        <w:spacing w:after="0"/>
        <w:ind w:left="0"/>
        <w:jc w:val="left"/>
      </w:pPr>
      <w:r>
        <w:rPr>
          <w:rFonts w:ascii="Times New Roman"/>
          <w:b/>
          <w:i w:val="false"/>
          <w:color w:val="000000"/>
        </w:rPr>
        <w:t xml:space="preserve"> 21. Котельный жайының сызбалары (жоспар және көлденең тілік, ал</w:t>
      </w:r>
      <w:r>
        <w:br/>
      </w:r>
      <w:r>
        <w:rPr>
          <w:rFonts w:ascii="Times New Roman"/>
          <w:b/>
          <w:i w:val="false"/>
          <w:color w:val="000000"/>
        </w:rPr>
        <w:t>қажет болған жағдайда бойлай тілік) және монтаж сапасы туралы</w:t>
      </w:r>
      <w:r>
        <w:br/>
      </w:r>
      <w:r>
        <w:rPr>
          <w:rFonts w:ascii="Times New Roman"/>
          <w:b/>
          <w:i w:val="false"/>
          <w:color w:val="000000"/>
        </w:rPr>
        <w:t>куәлік паспортқа қоса беріледі</w:t>
      </w:r>
      <w:r>
        <w:br/>
      </w:r>
      <w:r>
        <w:rPr>
          <w:rFonts w:ascii="Times New Roman"/>
          <w:b/>
          <w:i w:val="false"/>
          <w:color w:val="000000"/>
        </w:rPr>
        <w:t>22. Куәландыру нәтижелері</w:t>
      </w:r>
    </w:p>
    <w:bookmarkEnd w:id="2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нәтижелері және куәландыруды жүргізген тұлға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қысым, Мпа (кгс/см2)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куәландыру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1" w:id="2360"/>
    <w:p>
      <w:pPr>
        <w:spacing w:after="0"/>
        <w:ind w:left="0"/>
        <w:jc w:val="left"/>
      </w:pPr>
      <w:r>
        <w:rPr>
          <w:rFonts w:ascii="Times New Roman"/>
          <w:b/>
          <w:i w:val="false"/>
          <w:color w:val="000000"/>
        </w:rPr>
        <w:t xml:space="preserve"> 23. Тіркеу</w:t>
      </w:r>
    </w:p>
    <w:bookmarkEnd w:id="2360"/>
    <w:p>
      <w:pPr>
        <w:spacing w:after="0"/>
        <w:ind w:left="0"/>
        <w:jc w:val="both"/>
      </w:pPr>
      <w:r>
        <w:rPr>
          <w:rFonts w:ascii="Times New Roman"/>
          <w:b w:val="false"/>
          <w:i w:val="false"/>
          <w:color w:val="000000"/>
          <w:sz w:val="28"/>
        </w:rPr>
        <w:t>
      Қазан (автономды буды қыздырғыш, экономайзер) тіркелген</w:t>
      </w:r>
    </w:p>
    <w:p>
      <w:pPr>
        <w:spacing w:after="0"/>
        <w:ind w:left="0"/>
        <w:jc w:val="both"/>
      </w:pPr>
      <w:r>
        <w:rPr>
          <w:rFonts w:ascii="Times New Roman"/>
          <w:b w:val="false"/>
          <w:i w:val="false"/>
          <w:color w:val="000000"/>
          <w:sz w:val="28"/>
        </w:rPr>
        <w:t>
      N _____ _____________________________________________________________</w:t>
      </w:r>
    </w:p>
    <w:p>
      <w:pPr>
        <w:spacing w:after="0"/>
        <w:ind w:left="0"/>
        <w:jc w:val="both"/>
      </w:pPr>
      <w:r>
        <w:rPr>
          <w:rFonts w:ascii="Times New Roman"/>
          <w:b w:val="false"/>
          <w:i w:val="false"/>
          <w:color w:val="000000"/>
          <w:sz w:val="28"/>
        </w:rPr>
        <w:t>
      (тіркейтін орган)</w:t>
      </w:r>
    </w:p>
    <w:p>
      <w:pPr>
        <w:spacing w:after="0"/>
        <w:ind w:left="0"/>
        <w:jc w:val="both"/>
      </w:pPr>
      <w:r>
        <w:rPr>
          <w:rFonts w:ascii="Times New Roman"/>
          <w:b w:val="false"/>
          <w:i w:val="false"/>
          <w:color w:val="000000"/>
          <w:sz w:val="28"/>
        </w:rPr>
        <w:t>
      Паспортта ____ парақ тіркелген, соның ішінде сызбалар</w:t>
      </w:r>
    </w:p>
    <w:p>
      <w:pPr>
        <w:spacing w:after="0"/>
        <w:ind w:left="0"/>
        <w:jc w:val="both"/>
      </w:pPr>
      <w:r>
        <w:rPr>
          <w:rFonts w:ascii="Times New Roman"/>
          <w:b w:val="false"/>
          <w:i w:val="false"/>
          <w:color w:val="000000"/>
          <w:sz w:val="28"/>
        </w:rPr>
        <w:t>
      ____ парақта және қоса берілген тізімдемеге сәйкес жекелеген құжаттар</w:t>
      </w:r>
    </w:p>
    <w:p>
      <w:pPr>
        <w:spacing w:after="0"/>
        <w:ind w:left="0"/>
        <w:jc w:val="both"/>
      </w:pPr>
      <w:r>
        <w:rPr>
          <w:rFonts w:ascii="Times New Roman"/>
          <w:b w:val="false"/>
          <w:i w:val="false"/>
          <w:color w:val="000000"/>
          <w:sz w:val="28"/>
        </w:rPr>
        <w:t>
      ____ парақта.</w:t>
      </w:r>
    </w:p>
    <w:p>
      <w:pPr>
        <w:spacing w:after="0"/>
        <w:ind w:left="0"/>
        <w:jc w:val="both"/>
      </w:pPr>
      <w:r>
        <w:rPr>
          <w:rFonts w:ascii="Times New Roman"/>
          <w:b w:val="false"/>
          <w:i w:val="false"/>
          <w:color w:val="000000"/>
          <w:sz w:val="28"/>
        </w:rPr>
        <w:t>
      _____________________________________________________ _______________</w:t>
      </w:r>
    </w:p>
    <w:p>
      <w:pPr>
        <w:spacing w:after="0"/>
        <w:ind w:left="0"/>
        <w:jc w:val="both"/>
      </w:pPr>
      <w:r>
        <w:rPr>
          <w:rFonts w:ascii="Times New Roman"/>
          <w:b w:val="false"/>
          <w:i w:val="false"/>
          <w:color w:val="000000"/>
          <w:sz w:val="28"/>
        </w:rPr>
        <w:t>
      (объектіні тіркеген тұлғаның аты-жөні, лауазымы)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Қысыммен жұмыс істейтін</w:t>
            </w:r>
            <w:r>
              <w:br/>
            </w:r>
            <w:r>
              <w:rPr>
                <w:rFonts w:ascii="Times New Roman"/>
                <w:b w:val="false"/>
                <w:i w:val="false"/>
                <w:color w:val="000000"/>
                <w:sz w:val="20"/>
              </w:rPr>
              <w:t>жабдықтарды пайдалану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26-қосымша</w:t>
            </w:r>
          </w:p>
        </w:tc>
      </w:tr>
    </w:tbl>
    <w:bookmarkStart w:name="z2693" w:id="2361"/>
    <w:p>
      <w:pPr>
        <w:spacing w:after="0"/>
        <w:ind w:left="0"/>
        <w:jc w:val="left"/>
      </w:pPr>
      <w:r>
        <w:rPr>
          <w:rFonts w:ascii="Times New Roman"/>
          <w:b/>
          <w:i w:val="false"/>
          <w:color w:val="000000"/>
        </w:rPr>
        <w:t xml:space="preserve"> Құбыр паспортының формасы</w:t>
      </w:r>
    </w:p>
    <w:bookmarkEnd w:id="2361"/>
    <w:p>
      <w:pPr>
        <w:spacing w:after="0"/>
        <w:ind w:left="0"/>
        <w:jc w:val="both"/>
      </w:pPr>
      <w:r>
        <w:rPr>
          <w:rFonts w:ascii="Times New Roman"/>
          <w:b w:val="false"/>
          <w:i w:val="false"/>
          <w:color w:val="000000"/>
          <w:sz w:val="28"/>
        </w:rPr>
        <w:t>
      тіркеу N __________________________________</w:t>
      </w:r>
    </w:p>
    <w:p>
      <w:pPr>
        <w:spacing w:after="0"/>
        <w:ind w:left="0"/>
        <w:jc w:val="both"/>
      </w:pPr>
      <w:r>
        <w:rPr>
          <w:rFonts w:ascii="Times New Roman"/>
          <w:b w:val="false"/>
          <w:i w:val="false"/>
          <w:color w:val="000000"/>
          <w:sz w:val="28"/>
        </w:rPr>
        <w:t>
      Құбыр өткізгіш иесінің атауы және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Құбыр өткізгіштің тағайындалуы ______________________________________</w:t>
      </w:r>
    </w:p>
    <w:p>
      <w:pPr>
        <w:spacing w:after="0"/>
        <w:ind w:left="0"/>
        <w:jc w:val="both"/>
      </w:pPr>
      <w:r>
        <w:rPr>
          <w:rFonts w:ascii="Times New Roman"/>
          <w:b w:val="false"/>
          <w:i w:val="false"/>
          <w:color w:val="000000"/>
          <w:sz w:val="28"/>
        </w:rPr>
        <w:t>
      Жұмыс ортасы ________________________________________________________</w:t>
      </w:r>
    </w:p>
    <w:p>
      <w:pPr>
        <w:spacing w:after="0"/>
        <w:ind w:left="0"/>
        <w:jc w:val="both"/>
      </w:pPr>
      <w:r>
        <w:rPr>
          <w:rFonts w:ascii="Times New Roman"/>
          <w:b w:val="false"/>
          <w:i w:val="false"/>
          <w:color w:val="000000"/>
          <w:sz w:val="28"/>
        </w:rPr>
        <w:t>
      Ортаның жұмыс параметрлері:</w:t>
      </w:r>
    </w:p>
    <w:p>
      <w:pPr>
        <w:spacing w:after="0"/>
        <w:ind w:left="0"/>
        <w:jc w:val="both"/>
      </w:pPr>
      <w:r>
        <w:rPr>
          <w:rFonts w:ascii="Times New Roman"/>
          <w:b w:val="false"/>
          <w:i w:val="false"/>
          <w:color w:val="000000"/>
          <w:sz w:val="28"/>
        </w:rPr>
        <w:t>
      қысым, МПа (кгс/см</w:t>
      </w:r>
      <w:r>
        <w:rPr>
          <w:rFonts w:ascii="Times New Roman"/>
          <w:b w:val="false"/>
          <w:i w:val="false"/>
          <w:color w:val="000000"/>
          <w:vertAlign w:val="superscript"/>
        </w:rPr>
        <w:t>2</w:t>
      </w: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xml:space="preserve">
      температура, </w:t>
      </w:r>
      <w:r>
        <w:rPr>
          <w:rFonts w:ascii="Times New Roman"/>
          <w:b w:val="false"/>
          <w:i w:val="false"/>
          <w:color w:val="000000"/>
          <w:vertAlign w:val="superscript"/>
        </w:rPr>
        <w:t>0</w:t>
      </w:r>
      <w:r>
        <w:rPr>
          <w:rFonts w:ascii="Times New Roman"/>
          <w:b w:val="false"/>
          <w:i w:val="false"/>
          <w:color w:val="000000"/>
          <w:sz w:val="28"/>
        </w:rPr>
        <w:t>С _____________________________________________________</w:t>
      </w:r>
    </w:p>
    <w:p>
      <w:pPr>
        <w:spacing w:after="0"/>
        <w:ind w:left="0"/>
        <w:jc w:val="both"/>
      </w:pPr>
      <w:r>
        <w:rPr>
          <w:rFonts w:ascii="Times New Roman"/>
          <w:b w:val="false"/>
          <w:i w:val="false"/>
          <w:color w:val="000000"/>
          <w:sz w:val="28"/>
        </w:rPr>
        <w:t>
      есептелген қызмет мерзімі, жыл* _____________________________________</w:t>
      </w:r>
    </w:p>
    <w:p>
      <w:pPr>
        <w:spacing w:after="0"/>
        <w:ind w:left="0"/>
        <w:jc w:val="both"/>
      </w:pPr>
      <w:r>
        <w:rPr>
          <w:rFonts w:ascii="Times New Roman"/>
          <w:b w:val="false"/>
          <w:i w:val="false"/>
          <w:color w:val="000000"/>
          <w:sz w:val="28"/>
        </w:rPr>
        <w:t>
      Есептелген ресурс, с* _______________________________________________</w:t>
      </w:r>
    </w:p>
    <w:p>
      <w:pPr>
        <w:spacing w:after="0"/>
        <w:ind w:left="0"/>
        <w:jc w:val="both"/>
      </w:pPr>
      <w:r>
        <w:rPr>
          <w:rFonts w:ascii="Times New Roman"/>
          <w:b w:val="false"/>
          <w:i w:val="false"/>
          <w:color w:val="000000"/>
          <w:sz w:val="28"/>
        </w:rPr>
        <w:t>
      Есептелген іске қосулар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Тіркеу кезінде ұсынылатын құбыр өткізгіштерді дайындауға және</w:t>
      </w:r>
    </w:p>
    <w:p>
      <w:pPr>
        <w:spacing w:after="0"/>
        <w:ind w:left="0"/>
        <w:jc w:val="both"/>
      </w:pPr>
      <w:r>
        <w:rPr>
          <w:rFonts w:ascii="Times New Roman"/>
          <w:b w:val="false"/>
          <w:i w:val="false"/>
          <w:color w:val="000000"/>
          <w:sz w:val="28"/>
        </w:rPr>
        <w:t>
      монтаждауға схемалар, сызбалар, куәліктер және басқа да құжаттар</w:t>
      </w:r>
    </w:p>
    <w:p>
      <w:pPr>
        <w:spacing w:after="0"/>
        <w:ind w:left="0"/>
        <w:jc w:val="both"/>
      </w:pPr>
      <w:r>
        <w:rPr>
          <w:rFonts w:ascii="Times New Roman"/>
          <w:b w:val="false"/>
          <w:i w:val="false"/>
          <w:color w:val="000000"/>
          <w:sz w:val="28"/>
        </w:rPr>
        <w:t>
      тізімі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Кәсіпорынның бас инженерінің (құбыр өткізгіш иесінің) қолы</w:t>
      </w:r>
    </w:p>
    <w:p>
      <w:pPr>
        <w:spacing w:after="0"/>
        <w:ind w:left="0"/>
        <w:jc w:val="both"/>
      </w:pPr>
      <w:r>
        <w:rPr>
          <w:rFonts w:ascii="Times New Roman"/>
          <w:b w:val="false"/>
          <w:i w:val="false"/>
          <w:color w:val="000000"/>
          <w:sz w:val="28"/>
        </w:rPr>
        <w:t>
      "___"__________ 20__ ж.</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Жобалық ұйым деректері бойынша толтырылады.</w:t>
      </w:r>
    </w:p>
    <w:bookmarkStart w:name="z2694" w:id="2362"/>
    <w:p>
      <w:pPr>
        <w:spacing w:after="0"/>
        <w:ind w:left="0"/>
        <w:jc w:val="left"/>
      </w:pPr>
      <w:r>
        <w:rPr>
          <w:rFonts w:ascii="Times New Roman"/>
          <w:b/>
          <w:i w:val="false"/>
          <w:color w:val="000000"/>
        </w:rPr>
        <w:t xml:space="preserve"> Құбыр өткізгіштің ақаусыз күйін және қауіпсіз пайдалануды</w:t>
      </w:r>
      <w:r>
        <w:br/>
      </w:r>
      <w:r>
        <w:rPr>
          <w:rFonts w:ascii="Times New Roman"/>
          <w:b/>
          <w:i w:val="false"/>
          <w:color w:val="000000"/>
        </w:rPr>
        <w:t>қамтамасыз ететін тұлға</w:t>
      </w:r>
    </w:p>
    <w:bookmarkEnd w:id="2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 туралы бұйрықтың номері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Тегі, аты,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 қадағалау қағидалары білімін тексеру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5" w:id="2363"/>
    <w:p>
      <w:pPr>
        <w:spacing w:after="0"/>
        <w:ind w:left="0"/>
        <w:jc w:val="left"/>
      </w:pPr>
      <w:r>
        <w:rPr>
          <w:rFonts w:ascii="Times New Roman"/>
          <w:b/>
          <w:i w:val="false"/>
          <w:color w:val="000000"/>
        </w:rPr>
        <w:t xml:space="preserve"> Құбыр өткізгішті жөндеу және бұрынғы қалпына келтіру туралы</w:t>
      </w:r>
      <w:r>
        <w:br/>
      </w:r>
      <w:r>
        <w:rPr>
          <w:rFonts w:ascii="Times New Roman"/>
          <w:b/>
          <w:i w:val="false"/>
          <w:color w:val="000000"/>
        </w:rPr>
        <w:t>жазбалар</w:t>
      </w:r>
    </w:p>
    <w:bookmarkEnd w:id="2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өткізгішті жөндеу және бұрынғы қалпына келтіру кезінде жүргізілген жұмыстар тізбесі; олардың жүргізілген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тұлғасының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6" w:id="2364"/>
    <w:p>
      <w:pPr>
        <w:spacing w:after="0"/>
        <w:ind w:left="0"/>
        <w:jc w:val="left"/>
      </w:pPr>
      <w:r>
        <w:rPr>
          <w:rFonts w:ascii="Times New Roman"/>
          <w:b/>
          <w:i w:val="false"/>
          <w:color w:val="000000"/>
        </w:rPr>
        <w:t xml:space="preserve"> Құбыр өткізгішті куәландыру нәтижелерінің жазбалары</w:t>
      </w:r>
    </w:p>
    <w:bookmarkEnd w:id="2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куәландыру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Құбыр өткізгіш N ________ ___________________________________________</w:t>
      </w:r>
    </w:p>
    <w:p>
      <w:pPr>
        <w:spacing w:after="0"/>
        <w:ind w:left="0"/>
        <w:jc w:val="both"/>
      </w:pPr>
      <w:r>
        <w:rPr>
          <w:rFonts w:ascii="Times New Roman"/>
          <w:b w:val="false"/>
          <w:i w:val="false"/>
          <w:color w:val="000000"/>
          <w:sz w:val="28"/>
        </w:rPr>
        <w:t>
      __________________________________________________________________ ж.</w:t>
      </w:r>
    </w:p>
    <w:p>
      <w:pPr>
        <w:spacing w:after="0"/>
        <w:ind w:left="0"/>
        <w:jc w:val="both"/>
      </w:pPr>
      <w:r>
        <w:rPr>
          <w:rFonts w:ascii="Times New Roman"/>
          <w:b w:val="false"/>
          <w:i w:val="false"/>
          <w:color w:val="000000"/>
          <w:sz w:val="28"/>
        </w:rPr>
        <w:t>
      __________________________________________________________ тіркелген.</w:t>
      </w:r>
    </w:p>
    <w:p>
      <w:pPr>
        <w:spacing w:after="0"/>
        <w:ind w:left="0"/>
        <w:jc w:val="both"/>
      </w:pPr>
      <w:r>
        <w:rPr>
          <w:rFonts w:ascii="Times New Roman"/>
          <w:b w:val="false"/>
          <w:i w:val="false"/>
          <w:color w:val="000000"/>
          <w:sz w:val="28"/>
        </w:rPr>
        <w:t>
      (тіркеу органының атауы)</w:t>
      </w:r>
    </w:p>
    <w:p>
      <w:pPr>
        <w:spacing w:after="0"/>
        <w:ind w:left="0"/>
        <w:jc w:val="both"/>
      </w:pPr>
      <w:r>
        <w:rPr>
          <w:rFonts w:ascii="Times New Roman"/>
          <w:b w:val="false"/>
          <w:i w:val="false"/>
          <w:color w:val="000000"/>
          <w:sz w:val="28"/>
        </w:rPr>
        <w:t>
      Паспортта _____ бет номерленген және барлығы ________ парақ тігілген,</w:t>
      </w:r>
    </w:p>
    <w:p>
      <w:pPr>
        <w:spacing w:after="0"/>
        <w:ind w:left="0"/>
        <w:jc w:val="both"/>
      </w:pPr>
      <w:r>
        <w:rPr>
          <w:rFonts w:ascii="Times New Roman"/>
          <w:b w:val="false"/>
          <w:i w:val="false"/>
          <w:color w:val="000000"/>
          <w:sz w:val="28"/>
        </w:rPr>
        <w:t>
      сондай-ақ сызбалар (схемалар) ______ парақта.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(тіркейтін тұлға лауазымы және оның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 20_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Қысыммен жұмыс істейтін</w:t>
            </w:r>
            <w:r>
              <w:br/>
            </w:r>
            <w:r>
              <w:rPr>
                <w:rFonts w:ascii="Times New Roman"/>
                <w:b w:val="false"/>
                <w:i w:val="false"/>
                <w:color w:val="000000"/>
                <w:sz w:val="20"/>
              </w:rPr>
              <w:t>жабдықтарды пайдалану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27-қосымша</w:t>
            </w:r>
          </w:p>
        </w:tc>
      </w:tr>
    </w:tbl>
    <w:bookmarkStart w:name="z2698" w:id="2365"/>
    <w:p>
      <w:pPr>
        <w:spacing w:after="0"/>
        <w:ind w:left="0"/>
        <w:jc w:val="left"/>
      </w:pPr>
      <w:r>
        <w:rPr>
          <w:rFonts w:ascii="Times New Roman"/>
          <w:b/>
          <w:i w:val="false"/>
          <w:color w:val="000000"/>
        </w:rPr>
        <w:t xml:space="preserve"> Қысыммен жұмыс істейтін жабдық үшін қоректік су сапасын</w:t>
      </w:r>
      <w:r>
        <w:br/>
      </w:r>
      <w:r>
        <w:rPr>
          <w:rFonts w:ascii="Times New Roman"/>
          <w:b/>
          <w:i w:val="false"/>
          <w:color w:val="000000"/>
        </w:rPr>
        <w:t>анықтауға арналған кестелер тізбесі</w:t>
      </w:r>
    </w:p>
    <w:bookmarkEnd w:id="2365"/>
    <w:bookmarkStart w:name="z2699" w:id="2366"/>
    <w:p>
      <w:pPr>
        <w:spacing w:after="0"/>
        <w:ind w:left="0"/>
        <w:jc w:val="both"/>
      </w:pPr>
      <w:r>
        <w:rPr>
          <w:rFonts w:ascii="Times New Roman"/>
          <w:b w:val="false"/>
          <w:i w:val="false"/>
          <w:color w:val="000000"/>
          <w:sz w:val="28"/>
        </w:rPr>
        <w:t>
      1-кесте</w:t>
      </w:r>
    </w:p>
    <w:bookmarkEnd w:id="2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қазандар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Шрифт бойынша мөлдірлігі, см, кемінде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қаттылығы, мкг х экв/кг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 құрамы (бу өнімділігі 2 т/с және жоғары қазандар үшін), мкг/кг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2700" w:id="2367"/>
    <w:p>
      <w:pPr>
        <w:spacing w:after="0"/>
        <w:ind w:left="0"/>
        <w:jc w:val="both"/>
      </w:pPr>
      <w:r>
        <w:rPr>
          <w:rFonts w:ascii="Times New Roman"/>
          <w:b w:val="false"/>
          <w:i w:val="false"/>
          <w:color w:val="000000"/>
          <w:sz w:val="28"/>
        </w:rPr>
        <w:t xml:space="preserve">
      *Осы талаптар жылу электр станцияларында және жылыту қазандықтарға орнатылған су жылытқыш қазандықтарына тармайды, жылыту-вентиялциялық кестемен денеге жіберу бойынша жұмыс істейтін, судың сапасы үшін Қазақстан Республикасы Үкіметінің 2012 жылғы 28 қарашадағы № 1352 </w:t>
      </w:r>
      <w:r>
        <w:rPr>
          <w:rFonts w:ascii="Times New Roman"/>
          <w:b w:val="false"/>
          <w:i w:val="false"/>
          <w:color w:val="000000"/>
          <w:sz w:val="28"/>
        </w:rPr>
        <w:t>қаулысымен</w:t>
      </w:r>
      <w:r>
        <w:rPr>
          <w:rFonts w:ascii="Times New Roman"/>
          <w:b w:val="false"/>
          <w:i w:val="false"/>
          <w:color w:val="000000"/>
          <w:sz w:val="28"/>
        </w:rPr>
        <w:t xml:space="preserve"> бекітілген Электр станциялары мен желілерін техникалық пайдалану қағидаларының талаптарына сәйкес келуі тиіс.</w:t>
      </w:r>
    </w:p>
    <w:bookmarkEnd w:id="2367"/>
    <w:bookmarkStart w:name="z2701" w:id="2368"/>
    <w:p>
      <w:pPr>
        <w:spacing w:after="0"/>
        <w:ind w:left="0"/>
        <w:jc w:val="both"/>
      </w:pPr>
      <w:r>
        <w:rPr>
          <w:rFonts w:ascii="Times New Roman"/>
          <w:b w:val="false"/>
          <w:i w:val="false"/>
          <w:color w:val="000000"/>
          <w:sz w:val="28"/>
        </w:rPr>
        <w:t>
      * Экономайзері жоқ қазандарға, шойын эконмаизерлі қазандарда ерітілген оттек құрамы 100 мкг/кг дейін рұқсат етіледі.</w:t>
      </w:r>
    </w:p>
    <w:bookmarkEnd w:id="2368"/>
    <w:bookmarkStart w:name="z2702" w:id="2369"/>
    <w:p>
      <w:pPr>
        <w:spacing w:after="0"/>
        <w:ind w:left="0"/>
        <w:jc w:val="both"/>
      </w:pPr>
      <w:r>
        <w:rPr>
          <w:rFonts w:ascii="Times New Roman"/>
          <w:b w:val="false"/>
          <w:i w:val="false"/>
          <w:color w:val="000000"/>
          <w:sz w:val="28"/>
        </w:rPr>
        <w:t>
      2-кесте</w:t>
      </w:r>
    </w:p>
    <w:bookmarkEnd w:id="2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МПа (кгс/см2)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Шрифт бойынша мөлдірлігі, см, кемінде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қаттылығы, мкг экв/кг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қосылысының құрамы (Fe қайта есептеуде), мкг/кг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Нормаланбайды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қосылысының құрамы (Сu қайта есептеуде), мкг/кг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Нормаланбайды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оттегінің құрамы</w:t>
            </w:r>
          </w:p>
          <w:p>
            <w:pPr>
              <w:spacing w:after="20"/>
              <w:ind w:left="20"/>
              <w:jc w:val="both"/>
            </w:pPr>
            <w:r>
              <w:rPr>
                <w:rFonts w:ascii="Times New Roman"/>
                <w:b w:val="false"/>
                <w:i w:val="false"/>
                <w:color w:val="000000"/>
                <w:sz w:val="20"/>
              </w:rPr>
              <w:t>
(бу өнімділігі 2 т/с және астам қазандар үшін)*(10),</w:t>
            </w:r>
          </w:p>
          <w:p>
            <w:pPr>
              <w:spacing w:after="20"/>
              <w:ind w:left="20"/>
              <w:jc w:val="both"/>
            </w:pPr>
            <w:r>
              <w:rPr>
                <w:rFonts w:ascii="Times New Roman"/>
                <w:b w:val="false"/>
                <w:i w:val="false"/>
                <w:color w:val="000000"/>
                <w:sz w:val="20"/>
              </w:rPr>
              <w:t>
мкг/кг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о</w:t>
            </w:r>
            <w:r>
              <w:rPr>
                <w:rFonts w:ascii="Times New Roman"/>
                <w:b w:val="false"/>
                <w:i w:val="false"/>
                <w:color w:val="000000"/>
                <w:sz w:val="20"/>
              </w:rPr>
              <w:t>С кезіндегі рН мәні*(11)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құрамы,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bookmarkStart w:name="z2703" w:id="2370"/>
    <w:p>
      <w:pPr>
        <w:spacing w:after="0"/>
        <w:ind w:left="0"/>
        <w:jc w:val="both"/>
      </w:pPr>
      <w:r>
        <w:rPr>
          <w:rFonts w:ascii="Times New Roman"/>
          <w:b w:val="false"/>
          <w:i w:val="false"/>
          <w:color w:val="000000"/>
          <w:sz w:val="28"/>
        </w:rPr>
        <w:t>
      Алымында сұйық отынмен жұмыс істейтін қазандар үшін мәндер берілген, бөлімінде – отынның басқа түрлерімен.</w:t>
      </w:r>
    </w:p>
    <w:bookmarkEnd w:id="2370"/>
    <w:bookmarkStart w:name="z2704" w:id="2371"/>
    <w:p>
      <w:pPr>
        <w:spacing w:after="0"/>
        <w:ind w:left="0"/>
        <w:jc w:val="both"/>
      </w:pPr>
      <w:r>
        <w:rPr>
          <w:rFonts w:ascii="Times New Roman"/>
          <w:b w:val="false"/>
          <w:i w:val="false"/>
          <w:color w:val="000000"/>
          <w:sz w:val="28"/>
        </w:rPr>
        <w:t>
      **Экономайзерлері жоқ қазандар үшін және шойын экономайзерлері бар қазандар үшін ерітілген оттегі құрамы отынның кез келген түрін жаққан кезде 100 мкг/кг дейін жіберіледі.</w:t>
      </w:r>
    </w:p>
    <w:bookmarkEnd w:id="2371"/>
    <w:bookmarkStart w:name="z2705" w:id="2372"/>
    <w:p>
      <w:pPr>
        <w:spacing w:after="0"/>
        <w:ind w:left="0"/>
        <w:jc w:val="both"/>
      </w:pPr>
      <w:r>
        <w:rPr>
          <w:rFonts w:ascii="Times New Roman"/>
          <w:b w:val="false"/>
          <w:i w:val="false"/>
          <w:color w:val="000000"/>
          <w:sz w:val="28"/>
        </w:rPr>
        <w:t>
      ***Бас мамандандырылған ведомстволық ұйыммен негізделген жекелеген жағдайларды рН мәнін 7,0 дейін төмендетуге болады.</w:t>
      </w:r>
    </w:p>
    <w:bookmarkEnd w:id="2372"/>
    <w:bookmarkStart w:name="z2706" w:id="2373"/>
    <w:p>
      <w:pPr>
        <w:spacing w:after="0"/>
        <w:ind w:left="0"/>
        <w:jc w:val="both"/>
      </w:pPr>
      <w:r>
        <w:rPr>
          <w:rFonts w:ascii="Times New Roman"/>
          <w:b w:val="false"/>
          <w:i w:val="false"/>
          <w:color w:val="000000"/>
          <w:sz w:val="28"/>
        </w:rPr>
        <w:t>
      3-кесте</w:t>
      </w:r>
    </w:p>
    <w:bookmarkEnd w:id="2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қазандар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қаттылығы, мкг х экв/кг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қосылысының құрамы (Fe қайта есептеуде), мкг/кг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қосылысының құрамы (Cu қайта есептеуде), мкг/кг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оттегінің құрамы,</w:t>
            </w:r>
          </w:p>
          <w:p>
            <w:pPr>
              <w:spacing w:after="20"/>
              <w:ind w:left="20"/>
              <w:jc w:val="both"/>
            </w:pPr>
            <w:r>
              <w:rPr>
                <w:rFonts w:ascii="Times New Roman"/>
                <w:b w:val="false"/>
                <w:i w:val="false"/>
                <w:color w:val="000000"/>
                <w:sz w:val="20"/>
              </w:rPr>
              <w:t>
мкг/кг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о</w:t>
            </w:r>
            <w:r>
              <w:rPr>
                <w:rFonts w:ascii="Times New Roman"/>
                <w:b w:val="false"/>
                <w:i w:val="false"/>
                <w:color w:val="000000"/>
                <w:sz w:val="20"/>
              </w:rPr>
              <w:t>С кезіндегі рН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құрамы, мг/кг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bookmarkStart w:name="z2707" w:id="2374"/>
    <w:p>
      <w:pPr>
        <w:spacing w:after="0"/>
        <w:ind w:left="0"/>
        <w:jc w:val="both"/>
      </w:pPr>
      <w:r>
        <w:rPr>
          <w:rFonts w:ascii="Times New Roman"/>
          <w:b w:val="false"/>
          <w:i w:val="false"/>
          <w:color w:val="000000"/>
          <w:sz w:val="28"/>
        </w:rPr>
        <w:t>
      *Жоғалған бу орнын толтыру және тазартылған сумен химиялық сұйықтық мәні 10.5 дейін рН.</w:t>
      </w:r>
    </w:p>
    <w:bookmarkEnd w:id="2374"/>
    <w:bookmarkStart w:name="z2733" w:id="2375"/>
    <w:p>
      <w:pPr>
        <w:spacing w:after="0"/>
        <w:ind w:left="0"/>
        <w:jc w:val="both"/>
      </w:pPr>
      <w:r>
        <w:rPr>
          <w:rFonts w:ascii="Times New Roman"/>
          <w:b w:val="false"/>
          <w:i w:val="false"/>
          <w:color w:val="000000"/>
          <w:sz w:val="28"/>
        </w:rPr>
        <w:t>
      4-кесте</w:t>
      </w:r>
    </w:p>
    <w:bookmarkEnd w:id="2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МПа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и 5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Жылытатын газ температурасы (есептелген),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дейін</w:t>
            </w:r>
          </w:p>
          <w:p>
            <w:pPr>
              <w:spacing w:after="20"/>
              <w:ind w:left="20"/>
              <w:jc w:val="both"/>
            </w:pPr>
            <w:r>
              <w:rPr>
                <w:rFonts w:ascii="Times New Roman"/>
                <w:b w:val="false"/>
                <w:i w:val="false"/>
                <w:color w:val="000000"/>
                <w:sz w:val="20"/>
              </w:rPr>
              <w:t>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дейін</w:t>
            </w:r>
          </w:p>
          <w:p>
            <w:pPr>
              <w:spacing w:after="20"/>
              <w:ind w:left="20"/>
              <w:jc w:val="both"/>
            </w:pPr>
            <w:r>
              <w:rPr>
                <w:rFonts w:ascii="Times New Roman"/>
                <w:b w:val="false"/>
                <w:i w:val="false"/>
                <w:color w:val="000000"/>
                <w:sz w:val="20"/>
              </w:rPr>
              <w:t>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дейін</w:t>
            </w:r>
          </w:p>
          <w:p>
            <w:pPr>
              <w:spacing w:after="20"/>
              <w:ind w:left="20"/>
              <w:jc w:val="both"/>
            </w:pPr>
            <w:r>
              <w:rPr>
                <w:rFonts w:ascii="Times New Roman"/>
                <w:b w:val="false"/>
                <w:i w:val="false"/>
                <w:color w:val="000000"/>
                <w:sz w:val="20"/>
              </w:rPr>
              <w:t>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жоғары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Шрифт бойынша мөлдірлігі, см, кемінде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қаттылығы, мкг</w:t>
            </w:r>
          </w:p>
          <w:p>
            <w:pPr>
              <w:spacing w:after="20"/>
              <w:ind w:left="20"/>
              <w:jc w:val="both"/>
            </w:pPr>
            <w:r>
              <w:rPr>
                <w:rFonts w:ascii="Times New Roman"/>
                <w:b w:val="false"/>
                <w:i w:val="false"/>
                <w:color w:val="000000"/>
                <w:sz w:val="20"/>
              </w:rPr>
              <w:t>
х экв/кг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қослысының құрамы (Fe қайта есептегенде), мкг/кг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оттегінің құрамы, мкг/кг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шойын экономайзерімен немесе экономайзерсіз қазандар үшін, мкг/кг;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болат экономайзері бар қазандар үшін, мкг/кг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0</w:t>
            </w:r>
            <w:r>
              <w:rPr>
                <w:rFonts w:ascii="Times New Roman"/>
                <w:b w:val="false"/>
                <w:i w:val="false"/>
                <w:color w:val="000000"/>
                <w:sz w:val="20"/>
              </w:rPr>
              <w:t>С кезіндегі рН мәні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құрамы, мг/кг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bookmarkStart w:name="z2708" w:id="2376"/>
    <w:p>
      <w:pPr>
        <w:spacing w:after="0"/>
        <w:ind w:left="0"/>
        <w:jc w:val="both"/>
      </w:pPr>
      <w:r>
        <w:rPr>
          <w:rFonts w:ascii="Times New Roman"/>
          <w:b w:val="false"/>
          <w:i w:val="false"/>
          <w:color w:val="000000"/>
          <w:sz w:val="28"/>
        </w:rPr>
        <w:t>
      *Қолданыстағы қазандықтар үшін.</w:t>
      </w:r>
    </w:p>
    <w:bookmarkEnd w:id="2376"/>
    <w:bookmarkStart w:name="z2709" w:id="2377"/>
    <w:p>
      <w:pPr>
        <w:spacing w:after="0"/>
        <w:ind w:left="0"/>
        <w:jc w:val="both"/>
      </w:pPr>
      <w:r>
        <w:rPr>
          <w:rFonts w:ascii="Times New Roman"/>
          <w:b w:val="false"/>
          <w:i w:val="false"/>
          <w:color w:val="000000"/>
          <w:sz w:val="28"/>
        </w:rPr>
        <w:t>
      **Су құбырындағы көрсетілген мән, ал қорытынды – газ құбыры қазандарында.</w:t>
      </w:r>
    </w:p>
    <w:bookmarkEnd w:id="2377"/>
    <w:bookmarkStart w:name="z2710" w:id="2378"/>
    <w:p>
      <w:pPr>
        <w:spacing w:after="0"/>
        <w:ind w:left="0"/>
        <w:jc w:val="both"/>
      </w:pPr>
      <w:r>
        <w:rPr>
          <w:rFonts w:ascii="Times New Roman"/>
          <w:b w:val="false"/>
          <w:i w:val="false"/>
          <w:color w:val="000000"/>
          <w:sz w:val="28"/>
        </w:rPr>
        <w:t>
      ***1,8МПа (18 кгс/см</w:t>
      </w:r>
      <w:r>
        <w:rPr>
          <w:rFonts w:ascii="Times New Roman"/>
          <w:b w:val="false"/>
          <w:i w:val="false"/>
          <w:color w:val="000000"/>
          <w:vertAlign w:val="superscript"/>
        </w:rPr>
        <w:t>2</w:t>
      </w:r>
      <w:r>
        <w:rPr>
          <w:rFonts w:ascii="Times New Roman"/>
          <w:b w:val="false"/>
          <w:i w:val="false"/>
          <w:color w:val="000000"/>
          <w:sz w:val="28"/>
        </w:rPr>
        <w:t>) дейін будың жұмыс қысымы қаттылығы 15 мкг экв/кг аспауы тиіс.</w:t>
      </w:r>
    </w:p>
    <w:bookmarkEnd w:id="2378"/>
    <w:bookmarkStart w:name="z2711" w:id="2379"/>
    <w:p>
      <w:pPr>
        <w:spacing w:after="0"/>
        <w:ind w:left="0"/>
        <w:jc w:val="both"/>
      </w:pPr>
      <w:r>
        <w:rPr>
          <w:rFonts w:ascii="Times New Roman"/>
          <w:b w:val="false"/>
          <w:i w:val="false"/>
          <w:color w:val="000000"/>
          <w:sz w:val="28"/>
        </w:rPr>
        <w:t>
      **** Еріткішке темір қосындысын аудару есебінен керметің жіті пайда болуын азайту, судың реагентті өңдеу әдісін қолдануда темір қосындысының құрамы 100 мкг/кг аспауы керек,бұл ретте құбырдың ішкі бетіне шоғырлану саны нормативі сақтау керек. Қоректі судағы темір құрамының көрсетілген ұлғайу мүмкіндігі туралы қорытынды дайындаушымен беріледі.</w:t>
      </w:r>
    </w:p>
    <w:bookmarkEnd w:id="2379"/>
    <w:bookmarkStart w:name="z2712" w:id="2380"/>
    <w:p>
      <w:pPr>
        <w:spacing w:after="0"/>
        <w:ind w:left="0"/>
        <w:jc w:val="both"/>
      </w:pPr>
      <w:r>
        <w:rPr>
          <w:rFonts w:ascii="Times New Roman"/>
          <w:b w:val="false"/>
          <w:i w:val="false"/>
          <w:color w:val="000000"/>
          <w:sz w:val="28"/>
        </w:rPr>
        <w:t>
      ***рН өлшемінің жоғарғы мәні бу конденсат жолы жабдығында қолданылатын материалдарға байланысты 9,5 аспайтындай белгіленеді.</w:t>
      </w:r>
    </w:p>
    <w:bookmarkEnd w:id="2380"/>
    <w:p>
      <w:pPr>
        <w:spacing w:after="0"/>
        <w:ind w:left="0"/>
        <w:jc w:val="both"/>
      </w:pPr>
      <w:r>
        <w:rPr>
          <w:rFonts w:ascii="Times New Roman"/>
          <w:b w:val="false"/>
          <w:i w:val="false"/>
          <w:color w:val="000000"/>
          <w:sz w:val="28"/>
        </w:rPr>
        <w:t>
      Ескерту. 0,9 МПа (9 кгс/см</w:t>
      </w:r>
      <w:r>
        <w:rPr>
          <w:rFonts w:ascii="Times New Roman"/>
          <w:b w:val="false"/>
          <w:i w:val="false"/>
          <w:color w:val="000000"/>
          <w:vertAlign w:val="superscript"/>
        </w:rPr>
        <w:t>2</w:t>
      </w:r>
      <w:r>
        <w:rPr>
          <w:rFonts w:ascii="Times New Roman"/>
          <w:b w:val="false"/>
          <w:i w:val="false"/>
          <w:color w:val="000000"/>
          <w:sz w:val="28"/>
        </w:rPr>
        <w:t>) жоғары будың жұмыс қысымымен тік типтегі газқұбырлы кәдеге жаратушы-қазандар үшін, сондай-ақ содарегенерациялық қазандар үшін қоректік су сапасының көрсеткіштері 21 соңғы бағаны мәндері бойынша нормаланады. Содарегенерациялық қазандар үшін 50 мг/кг жоғары болмайтын қоректік судың тұз құрамы нормаланады</w:t>
      </w:r>
    </w:p>
    <w:bookmarkStart w:name="z2713" w:id="2381"/>
    <w:p>
      <w:pPr>
        <w:spacing w:after="0"/>
        <w:ind w:left="0"/>
        <w:jc w:val="both"/>
      </w:pPr>
      <w:r>
        <w:rPr>
          <w:rFonts w:ascii="Times New Roman"/>
          <w:b w:val="false"/>
          <w:i w:val="false"/>
          <w:color w:val="000000"/>
          <w:sz w:val="28"/>
        </w:rPr>
        <w:t>
      5-кесте</w:t>
      </w:r>
    </w:p>
    <w:bookmarkEnd w:id="2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қаттылығы, мкг х экв/кг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қосылысының құрамы (Fe қайта есептеуде), мкг/кг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 құрамы, мкг/кг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0</w:t>
            </w:r>
            <w:r>
              <w:rPr>
                <w:rFonts w:ascii="Times New Roman"/>
                <w:b w:val="false"/>
                <w:i w:val="false"/>
                <w:color w:val="000000"/>
                <w:sz w:val="20"/>
              </w:rPr>
              <w:t>С кезіндегі рН мәні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тұз құрамы (NaCl қайта есептеуде), мкг/кг**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0</w:t>
            </w:r>
            <w:r>
              <w:rPr>
                <w:rFonts w:ascii="Times New Roman"/>
                <w:b w:val="false"/>
                <w:i w:val="false"/>
                <w:color w:val="000000"/>
                <w:sz w:val="20"/>
              </w:rPr>
              <w:t>С кезіндегі меншікті электр өткізгіштігі**, мкСм/см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құрамы, мг/кг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bookmarkStart w:name="z2714" w:id="2382"/>
    <w:p>
      <w:pPr>
        <w:spacing w:after="0"/>
        <w:ind w:left="0"/>
        <w:jc w:val="both"/>
      </w:pPr>
      <w:r>
        <w:rPr>
          <w:rFonts w:ascii="Times New Roman"/>
          <w:b w:val="false"/>
          <w:i w:val="false"/>
          <w:color w:val="000000"/>
          <w:sz w:val="28"/>
        </w:rPr>
        <w:t>
      * рН өлшемінің жоғарғы мәні бу конденсат жолы жабдығында қолданылатын материалдарға байланысты 9,5 аспайтындай белгіленеді.</w:t>
      </w:r>
    </w:p>
    <w:bookmarkEnd w:id="2382"/>
    <w:bookmarkStart w:name="z2715" w:id="2383"/>
    <w:p>
      <w:pPr>
        <w:spacing w:after="0"/>
        <w:ind w:left="0"/>
        <w:jc w:val="both"/>
      </w:pPr>
      <w:r>
        <w:rPr>
          <w:rFonts w:ascii="Times New Roman"/>
          <w:b w:val="false"/>
          <w:i w:val="false"/>
          <w:color w:val="000000"/>
          <w:sz w:val="28"/>
        </w:rPr>
        <w:t>
      **Шартты мазмұн кондуктометрлі әдіспен алдын ала газсыздандырумен және сынаманы шоғырландырумен анықталады, үлесті электрлі өткізгіштік – бақылауыш алдын ала сутегі – сынаманың катиондауы; осы көрсеткіштерді қадағалайды.</w:t>
      </w:r>
    </w:p>
    <w:bookmarkEnd w:id="2383"/>
    <w:bookmarkStart w:name="z2716" w:id="2384"/>
    <w:p>
      <w:pPr>
        <w:spacing w:after="0"/>
        <w:ind w:left="0"/>
        <w:jc w:val="both"/>
      </w:pPr>
      <w:r>
        <w:rPr>
          <w:rFonts w:ascii="Times New Roman"/>
          <w:b w:val="false"/>
          <w:i w:val="false"/>
          <w:color w:val="000000"/>
          <w:sz w:val="28"/>
        </w:rPr>
        <w:t>
      6-кесте</w:t>
      </w:r>
    </w:p>
    <w:bookmarkEnd w:id="2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МПа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қаттылығы, мкг х экв/кг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қосылысының құрамы (Fe қайта есептеуде), мкг/кг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 құрамы, мкг/кг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0</w:t>
            </w:r>
            <w:r>
              <w:rPr>
                <w:rFonts w:ascii="Times New Roman"/>
                <w:b w:val="false"/>
                <w:i w:val="false"/>
                <w:color w:val="000000"/>
                <w:sz w:val="20"/>
              </w:rPr>
              <w:t>С кезіндегі рН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тұз құрамы (NaCl қайта есептеуде), мкг/кг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0</w:t>
            </w:r>
            <w:r>
              <w:rPr>
                <w:rFonts w:ascii="Times New Roman"/>
                <w:b w:val="false"/>
                <w:i w:val="false"/>
                <w:color w:val="000000"/>
                <w:sz w:val="20"/>
              </w:rPr>
              <w:t>С кезіндегі меншікті электр өткізгіштігі, мкСм/см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құрамы,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bookmarkStart w:name="z2717" w:id="2385"/>
    <w:p>
      <w:pPr>
        <w:spacing w:after="0"/>
        <w:ind w:left="0"/>
        <w:jc w:val="both"/>
      </w:pPr>
      <w:r>
        <w:rPr>
          <w:rFonts w:ascii="Times New Roman"/>
          <w:b w:val="false"/>
          <w:i w:val="false"/>
          <w:color w:val="000000"/>
          <w:sz w:val="28"/>
        </w:rPr>
        <w:t>
      *Табиғи газад буды қыздыру жұмысы кезінде құамындағы темір 50 пайызға норманы көтеруге болады.</w:t>
      </w:r>
    </w:p>
    <w:bookmarkEnd w:id="2385"/>
    <w:bookmarkStart w:name="z2718" w:id="2386"/>
    <w:p>
      <w:pPr>
        <w:spacing w:after="0"/>
        <w:ind w:left="0"/>
        <w:jc w:val="both"/>
      </w:pPr>
      <w:r>
        <w:rPr>
          <w:rFonts w:ascii="Times New Roman"/>
          <w:b w:val="false"/>
          <w:i w:val="false"/>
          <w:color w:val="000000"/>
          <w:sz w:val="28"/>
        </w:rPr>
        <w:t>
      ***Шартты мазмұн кондуктометрлі әдіспен алдын ала газсыздандырумен және сынаманы шоғырландырумен анықталады, үлесті электрлі өткізгіштік – бақылауыш алдын ала сутегі – сынаманың катиондауы; осы көрсеткіштерді қадағалайды.</w:t>
      </w:r>
    </w:p>
    <w:bookmarkEnd w:id="2386"/>
    <w:bookmarkStart w:name="z2719" w:id="2387"/>
    <w:p>
      <w:pPr>
        <w:spacing w:after="0"/>
        <w:ind w:left="0"/>
        <w:jc w:val="both"/>
      </w:pPr>
      <w:r>
        <w:rPr>
          <w:rFonts w:ascii="Times New Roman"/>
          <w:b w:val="false"/>
          <w:i w:val="false"/>
          <w:color w:val="000000"/>
          <w:sz w:val="28"/>
        </w:rPr>
        <w:t>
      7-кесте</w:t>
      </w:r>
    </w:p>
    <w:bookmarkEnd w:id="2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қамтамасыз ету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жүйесінің температураы,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Шрифт бойынша мөлдірлігі, см, кемінде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Карбонатты қаттылығы: </w:t>
            </w:r>
          </w:p>
          <w:p>
            <w:pPr>
              <w:spacing w:after="20"/>
              <w:ind w:left="20"/>
              <w:jc w:val="both"/>
            </w:pPr>
            <w:r>
              <w:rPr>
                <w:rFonts w:ascii="Times New Roman"/>
                <w:b w:val="false"/>
                <w:i w:val="false"/>
                <w:color w:val="000000"/>
                <w:sz w:val="20"/>
              </w:rPr>
              <w:t>
рН кезінде кемінде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кезінде,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108.030.47-81 есебі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 құрамы, мкг/кг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темір қосу ( Fe қайта есептеу), мкг/кг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0</w:t>
            </w:r>
            <w:r>
              <w:rPr>
                <w:rFonts w:ascii="Times New Roman"/>
                <w:b w:val="false"/>
                <w:i w:val="false"/>
                <w:color w:val="000000"/>
                <w:sz w:val="20"/>
              </w:rPr>
              <w:t xml:space="preserve"> С кезінде рН мәні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7,0-ден - 8,5-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7,0-ден - 11,0 -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Құрамдағы мұнайөнімі, мкг/кг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2720" w:id="2388"/>
    <w:p>
      <w:pPr>
        <w:spacing w:after="0"/>
        <w:ind w:left="0"/>
        <w:jc w:val="both"/>
      </w:pPr>
      <w:r>
        <w:rPr>
          <w:rFonts w:ascii="Times New Roman"/>
          <w:b w:val="false"/>
          <w:i w:val="false"/>
          <w:color w:val="000000"/>
          <w:sz w:val="28"/>
        </w:rPr>
        <w:t>
      * Қатты отында қазандар үшін, ал бөлімде – сұйық және газ тәріздес отында мәні көрсетілген.</w:t>
      </w:r>
    </w:p>
    <w:bookmarkEnd w:id="2388"/>
    <w:bookmarkStart w:name="z2721" w:id="2389"/>
    <w:p>
      <w:pPr>
        <w:spacing w:after="0"/>
        <w:ind w:left="0"/>
        <w:jc w:val="both"/>
      </w:pPr>
      <w:r>
        <w:rPr>
          <w:rFonts w:ascii="Times New Roman"/>
          <w:b w:val="false"/>
          <w:i w:val="false"/>
          <w:color w:val="000000"/>
          <w:sz w:val="28"/>
        </w:rPr>
        <w:t>
      **Жылу жүйесі үшін бойлермен параллель жұмыс жасайтын су жылытқыш қазандарында рН жоғарғы мәні 9,5 аспауы керек.</w:t>
      </w:r>
    </w:p>
    <w:bookmarkEnd w:id="2389"/>
    <w:bookmarkStart w:name="z2722" w:id="2390"/>
    <w:p>
      <w:pPr>
        <w:spacing w:after="0"/>
        <w:ind w:left="0"/>
        <w:jc w:val="both"/>
      </w:pPr>
      <w:r>
        <w:rPr>
          <w:rFonts w:ascii="Times New Roman"/>
          <w:b w:val="false"/>
          <w:i w:val="false"/>
          <w:color w:val="000000"/>
          <w:sz w:val="28"/>
        </w:rPr>
        <w:t xml:space="preserve">
      Қысыммен жұмыс істейтін   </w:t>
      </w:r>
    </w:p>
    <w:bookmarkEnd w:id="2390"/>
    <w:p>
      <w:pPr>
        <w:spacing w:after="0"/>
        <w:ind w:left="0"/>
        <w:jc w:val="both"/>
      </w:pPr>
      <w:r>
        <w:rPr>
          <w:rFonts w:ascii="Times New Roman"/>
          <w:b w:val="false"/>
          <w:i w:val="false"/>
          <w:color w:val="000000"/>
          <w:sz w:val="28"/>
        </w:rPr>
        <w:t>
      жабдықтарды пайдалану кезінде</w:t>
      </w:r>
    </w:p>
    <w:p>
      <w:pPr>
        <w:spacing w:after="0"/>
        <w:ind w:left="0"/>
        <w:jc w:val="both"/>
      </w:pPr>
      <w:r>
        <w:rPr>
          <w:rFonts w:ascii="Times New Roman"/>
          <w:b w:val="false"/>
          <w:i w:val="false"/>
          <w:color w:val="000000"/>
          <w:sz w:val="28"/>
        </w:rPr>
        <w:t xml:space="preserve">
      өнеркәсіптік қауіпсіздікті </w:t>
      </w:r>
    </w:p>
    <w:p>
      <w:pPr>
        <w:spacing w:after="0"/>
        <w:ind w:left="0"/>
        <w:jc w:val="both"/>
      </w:pPr>
      <w:r>
        <w:rPr>
          <w:rFonts w:ascii="Times New Roman"/>
          <w:b w:val="false"/>
          <w:i w:val="false"/>
          <w:color w:val="000000"/>
          <w:sz w:val="28"/>
        </w:rPr>
        <w:t>
      қамтамасыз ету қағидаларына</w:t>
      </w:r>
    </w:p>
    <w:p>
      <w:pPr>
        <w:spacing w:after="0"/>
        <w:ind w:left="0"/>
        <w:jc w:val="both"/>
      </w:pPr>
      <w:r>
        <w:rPr>
          <w:rFonts w:ascii="Times New Roman"/>
          <w:b w:val="false"/>
          <w:i w:val="false"/>
          <w:color w:val="000000"/>
          <w:sz w:val="28"/>
        </w:rPr>
        <w:t xml:space="preserve">
      28-қосымша         </w:t>
      </w:r>
    </w:p>
    <w:bookmarkStart w:name="z2723" w:id="2391"/>
    <w:p>
      <w:pPr>
        <w:spacing w:after="0"/>
        <w:ind w:left="0"/>
        <w:jc w:val="left"/>
      </w:pPr>
      <w:r>
        <w:rPr>
          <w:rFonts w:ascii="Times New Roman"/>
          <w:b/>
          <w:i w:val="false"/>
          <w:color w:val="000000"/>
        </w:rPr>
        <w:t xml:space="preserve"> Шартты өту</w:t>
      </w:r>
    </w:p>
    <w:bookmarkEnd w:id="2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номиналды жылу өнімділігі,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өткізгіштің шарты өтуі, D_y,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номиналды жылу өнімділігі,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өткізгіштің шартты өтуі, D_y,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24" w:id="2392"/>
    <w:p>
      <w:pPr>
        <w:spacing w:after="0"/>
        <w:ind w:left="0"/>
        <w:jc w:val="both"/>
      </w:pPr>
      <w:r>
        <w:rPr>
          <w:rFonts w:ascii="Times New Roman"/>
          <w:b w:val="false"/>
          <w:i w:val="false"/>
          <w:color w:val="000000"/>
          <w:sz w:val="28"/>
        </w:rPr>
        <w:t xml:space="preserve">
      Қысыммен жұмыс істейтін   </w:t>
      </w:r>
    </w:p>
    <w:bookmarkEnd w:id="2392"/>
    <w:p>
      <w:pPr>
        <w:spacing w:after="0"/>
        <w:ind w:left="0"/>
        <w:jc w:val="both"/>
      </w:pPr>
      <w:r>
        <w:rPr>
          <w:rFonts w:ascii="Times New Roman"/>
          <w:b w:val="false"/>
          <w:i w:val="false"/>
          <w:color w:val="000000"/>
          <w:sz w:val="28"/>
        </w:rPr>
        <w:t>
      жабдықтарды пайдалану кезінде</w:t>
      </w:r>
    </w:p>
    <w:p>
      <w:pPr>
        <w:spacing w:after="0"/>
        <w:ind w:left="0"/>
        <w:jc w:val="both"/>
      </w:pPr>
      <w:r>
        <w:rPr>
          <w:rFonts w:ascii="Times New Roman"/>
          <w:b w:val="false"/>
          <w:i w:val="false"/>
          <w:color w:val="000000"/>
          <w:sz w:val="28"/>
        </w:rPr>
        <w:t xml:space="preserve">
      өнеркәсіптік қауіпсіздікті </w:t>
      </w:r>
    </w:p>
    <w:p>
      <w:pPr>
        <w:spacing w:after="0"/>
        <w:ind w:left="0"/>
        <w:jc w:val="both"/>
      </w:pPr>
      <w:r>
        <w:rPr>
          <w:rFonts w:ascii="Times New Roman"/>
          <w:b w:val="false"/>
          <w:i w:val="false"/>
          <w:color w:val="000000"/>
          <w:sz w:val="28"/>
        </w:rPr>
        <w:t>
      қамтамасыз ету қағидаларына</w:t>
      </w:r>
    </w:p>
    <w:p>
      <w:pPr>
        <w:spacing w:after="0"/>
        <w:ind w:left="0"/>
        <w:jc w:val="both"/>
      </w:pPr>
      <w:r>
        <w:rPr>
          <w:rFonts w:ascii="Times New Roman"/>
          <w:b w:val="false"/>
          <w:i w:val="false"/>
          <w:color w:val="000000"/>
          <w:sz w:val="28"/>
        </w:rPr>
        <w:t xml:space="preserve">
      29-қосымша         </w:t>
      </w:r>
    </w:p>
    <w:bookmarkStart w:name="z2725" w:id="2393"/>
    <w:p>
      <w:pPr>
        <w:spacing w:after="0"/>
        <w:ind w:left="0"/>
        <w:jc w:val="left"/>
      </w:pPr>
      <w:r>
        <w:rPr>
          <w:rFonts w:ascii="Times New Roman"/>
          <w:b/>
          <w:i w:val="false"/>
          <w:color w:val="000000"/>
        </w:rPr>
        <w:t xml:space="preserve"> Құбырлар телімі</w:t>
      </w:r>
    </w:p>
    <w:bookmarkEnd w:id="2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Дәнекерленетін құбырлардың (элементтердің) қабырғаларының номиналды қалыңдығы S,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осінен әр жаққа құбырдың (элементтің) еркін тік бөлігінің минималды ұзындығы,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жоғары 30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 + 25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жоғары 36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астам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S + 30</w:t>
            </w:r>
          </w:p>
        </w:tc>
      </w:tr>
    </w:tbl>
    <w:p>
      <w:pPr>
        <w:spacing w:after="0"/>
        <w:ind w:left="0"/>
        <w:jc w:val="left"/>
      </w:pPr>
      <w:r>
        <w:br/>
      </w:r>
      <w:r>
        <w:rPr>
          <w:rFonts w:ascii="Times New Roman"/>
          <w:b w:val="false"/>
          <w:i w:val="false"/>
          <w:color w:val="000000"/>
          <w:sz w:val="28"/>
        </w:rPr>
        <w:t>
</w:t>
      </w:r>
    </w:p>
    <w:bookmarkStart w:name="z2726" w:id="2394"/>
    <w:p>
      <w:pPr>
        <w:spacing w:after="0"/>
        <w:ind w:left="0"/>
        <w:jc w:val="both"/>
      </w:pPr>
      <w:r>
        <w:rPr>
          <w:rFonts w:ascii="Times New Roman"/>
          <w:b w:val="false"/>
          <w:i w:val="false"/>
          <w:color w:val="000000"/>
          <w:sz w:val="28"/>
        </w:rPr>
        <w:t xml:space="preserve">
      Қысыммен жұмыс істейтін   </w:t>
      </w:r>
    </w:p>
    <w:bookmarkEnd w:id="2394"/>
    <w:p>
      <w:pPr>
        <w:spacing w:after="0"/>
        <w:ind w:left="0"/>
        <w:jc w:val="both"/>
      </w:pPr>
      <w:r>
        <w:rPr>
          <w:rFonts w:ascii="Times New Roman"/>
          <w:b w:val="false"/>
          <w:i w:val="false"/>
          <w:color w:val="000000"/>
          <w:sz w:val="28"/>
        </w:rPr>
        <w:t>
      жабдықтарды пайдалану кезінде</w:t>
      </w:r>
    </w:p>
    <w:p>
      <w:pPr>
        <w:spacing w:after="0"/>
        <w:ind w:left="0"/>
        <w:jc w:val="both"/>
      </w:pPr>
      <w:r>
        <w:rPr>
          <w:rFonts w:ascii="Times New Roman"/>
          <w:b w:val="false"/>
          <w:i w:val="false"/>
          <w:color w:val="000000"/>
          <w:sz w:val="28"/>
        </w:rPr>
        <w:t xml:space="preserve">
      өнеркәсіптік қауіпсіздікті </w:t>
      </w:r>
    </w:p>
    <w:p>
      <w:pPr>
        <w:spacing w:after="0"/>
        <w:ind w:left="0"/>
        <w:jc w:val="both"/>
      </w:pPr>
      <w:r>
        <w:rPr>
          <w:rFonts w:ascii="Times New Roman"/>
          <w:b w:val="false"/>
          <w:i w:val="false"/>
          <w:color w:val="000000"/>
          <w:sz w:val="28"/>
        </w:rPr>
        <w:t>
      қамтамасыз ету қағидаларына</w:t>
      </w:r>
    </w:p>
    <w:p>
      <w:pPr>
        <w:spacing w:after="0"/>
        <w:ind w:left="0"/>
        <w:jc w:val="both"/>
      </w:pPr>
      <w:r>
        <w:rPr>
          <w:rFonts w:ascii="Times New Roman"/>
          <w:b w:val="false"/>
          <w:i w:val="false"/>
          <w:color w:val="000000"/>
          <w:sz w:val="28"/>
        </w:rPr>
        <w:t xml:space="preserve">
      30-қосымша         </w:t>
      </w:r>
    </w:p>
    <w:bookmarkStart w:name="z2727" w:id="2395"/>
    <w:p>
      <w:pPr>
        <w:spacing w:after="0"/>
        <w:ind w:left="0"/>
        <w:jc w:val="left"/>
      </w:pPr>
      <w:r>
        <w:rPr>
          <w:rFonts w:ascii="Times New Roman"/>
          <w:b/>
          <w:i w:val="false"/>
          <w:color w:val="000000"/>
        </w:rPr>
        <w:t xml:space="preserve"> Дәнекерлеу қосылыстарын сынау</w:t>
      </w:r>
    </w:p>
    <w:bookmarkEnd w:id="2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доғалы, түйіспелі және электрлі күйінді дәнекерлеу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газды Дәнекерлеу қабырға қалыңдығы 12 мм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Дәнекерленетін элементтердің қалыңдығы, 20 мм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Дәнекерленетін элементтердің қалыңдығы, 20 мм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қоспалы марганецті, марганецті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қоспалы (хромды молибденді, хромды молибденді ванадилі)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коспалы (хромникелді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қоспалы (хромды)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28" w:id="2396"/>
    <w:p>
      <w:pPr>
        <w:spacing w:after="0"/>
        <w:ind w:left="0"/>
        <w:jc w:val="both"/>
      </w:pPr>
      <w:r>
        <w:rPr>
          <w:rFonts w:ascii="Times New Roman"/>
          <w:b w:val="false"/>
          <w:i w:val="false"/>
          <w:color w:val="000000"/>
          <w:sz w:val="28"/>
        </w:rPr>
        <w:t xml:space="preserve">
      Қысыммен жұмыс істейтін   </w:t>
      </w:r>
    </w:p>
    <w:bookmarkEnd w:id="2396"/>
    <w:p>
      <w:pPr>
        <w:spacing w:after="0"/>
        <w:ind w:left="0"/>
        <w:jc w:val="both"/>
      </w:pPr>
      <w:r>
        <w:rPr>
          <w:rFonts w:ascii="Times New Roman"/>
          <w:b w:val="false"/>
          <w:i w:val="false"/>
          <w:color w:val="000000"/>
          <w:sz w:val="28"/>
        </w:rPr>
        <w:t>
      жабдықтарды пайдалану кезінде</w:t>
      </w:r>
    </w:p>
    <w:p>
      <w:pPr>
        <w:spacing w:after="0"/>
        <w:ind w:left="0"/>
        <w:jc w:val="both"/>
      </w:pPr>
      <w:r>
        <w:rPr>
          <w:rFonts w:ascii="Times New Roman"/>
          <w:b w:val="false"/>
          <w:i w:val="false"/>
          <w:color w:val="000000"/>
          <w:sz w:val="28"/>
        </w:rPr>
        <w:t xml:space="preserve">
      өнеркәсіптік қауіпсіздікті </w:t>
      </w:r>
    </w:p>
    <w:p>
      <w:pPr>
        <w:spacing w:after="0"/>
        <w:ind w:left="0"/>
        <w:jc w:val="both"/>
      </w:pPr>
      <w:r>
        <w:rPr>
          <w:rFonts w:ascii="Times New Roman"/>
          <w:b w:val="false"/>
          <w:i w:val="false"/>
          <w:color w:val="000000"/>
          <w:sz w:val="28"/>
        </w:rPr>
        <w:t>
      қамтамасыз ету қағидаларына</w:t>
      </w:r>
    </w:p>
    <w:p>
      <w:pPr>
        <w:spacing w:after="0"/>
        <w:ind w:left="0"/>
        <w:jc w:val="both"/>
      </w:pPr>
      <w:r>
        <w:rPr>
          <w:rFonts w:ascii="Times New Roman"/>
          <w:b w:val="false"/>
          <w:i w:val="false"/>
          <w:color w:val="000000"/>
          <w:sz w:val="28"/>
        </w:rPr>
        <w:t xml:space="preserve">
      31-қосымша         </w:t>
      </w:r>
    </w:p>
    <w:bookmarkStart w:name="z2729" w:id="2397"/>
    <w:p>
      <w:pPr>
        <w:spacing w:after="0"/>
        <w:ind w:left="0"/>
        <w:jc w:val="left"/>
      </w:pPr>
      <w:r>
        <w:rPr>
          <w:rFonts w:ascii="Times New Roman"/>
          <w:b/>
          <w:i w:val="false"/>
          <w:color w:val="000000"/>
        </w:rPr>
        <w:t xml:space="preserve"> Бояу және жабдыққа жазулар басу</w:t>
      </w:r>
      <w:r>
        <w:br/>
      </w:r>
      <w:r>
        <w:rPr>
          <w:rFonts w:ascii="Times New Roman"/>
          <w:b/>
          <w:i w:val="false"/>
          <w:color w:val="000000"/>
        </w:rPr>
        <w:t>1. Баллондарды бояу</w:t>
      </w:r>
    </w:p>
    <w:bookmarkEnd w:id="2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мәтіні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түсі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 түсі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аргон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аргон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аргон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аргон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аргон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аргон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Бутилен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Қоңыр-жасыл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Азоттың шала тотығы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Азоттың шала тотығы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оттегі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оттегі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Сарғылт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барлық жанатын газдар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барлық жанбайтын газдар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Сығылған ауасы бар тыныс алу және өзін өзі қорғағыш аппараттар үшін шағын литражды (12 л дейін) баллондарды сұр немесе сары түске бояуға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358 бұйрығына</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№___ ТЕХНИКАЛЫҚ КУӘЛАНДЫРУ АКТІСІ</w:t>
      </w:r>
    </w:p>
    <w:p>
      <w:pPr>
        <w:spacing w:after="0"/>
        <w:ind w:left="0"/>
        <w:jc w:val="both"/>
      </w:pPr>
      <w:r>
        <w:rPr>
          <w:rFonts w:ascii="Times New Roman"/>
          <w:b w:val="false"/>
          <w:i w:val="false"/>
          <w:color w:val="ff0000"/>
          <w:sz w:val="28"/>
        </w:rPr>
        <w:t xml:space="preserve">
      Ескерту. 32-қосымшамен толықтырылды - ҚР Төтенше жағдайлар министрінің 06.05.2022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Комиссия құрамы:_________________________________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20____жылғы "____"_______№___ бұйрық негізінде әрекет ететін</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Зауыт № _____________ тіркеу №______________________</w:t>
      </w:r>
    </w:p>
    <w:p>
      <w:pPr>
        <w:spacing w:after="0"/>
        <w:ind w:left="0"/>
        <w:jc w:val="both"/>
      </w:pPr>
      <w:r>
        <w:rPr>
          <w:rFonts w:ascii="Times New Roman"/>
          <w:b w:val="false"/>
          <w:i w:val="false"/>
          <w:color w:val="000000"/>
          <w:sz w:val="28"/>
        </w:rPr>
        <w:t>
      ________________________________________________________ жабдығына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(түрі, маркасы)</w:t>
      </w:r>
    </w:p>
    <w:p>
      <w:pPr>
        <w:spacing w:after="0"/>
        <w:ind w:left="0"/>
        <w:jc w:val="both"/>
      </w:pPr>
      <w:r>
        <w:rPr>
          <w:rFonts w:ascii="Times New Roman"/>
          <w:b w:val="false"/>
          <w:i w:val="false"/>
          <w:color w:val="000000"/>
          <w:sz w:val="28"/>
        </w:rPr>
        <w:t>
      оны бұдан әрі пайдалану мүмкіндігін анықтау үшін техникалық</w:t>
      </w:r>
    </w:p>
    <w:p>
      <w:pPr>
        <w:spacing w:after="0"/>
        <w:ind w:left="0"/>
        <w:jc w:val="both"/>
      </w:pPr>
      <w:r>
        <w:rPr>
          <w:rFonts w:ascii="Times New Roman"/>
          <w:b w:val="false"/>
          <w:i w:val="false"/>
          <w:color w:val="000000"/>
          <w:sz w:val="28"/>
        </w:rPr>
        <w:t>
      куәландыру жүргізді.</w:t>
      </w:r>
    </w:p>
    <w:p>
      <w:pPr>
        <w:spacing w:after="0"/>
        <w:ind w:left="0"/>
        <w:jc w:val="both"/>
      </w:pPr>
      <w:r>
        <w:rPr>
          <w:rFonts w:ascii="Times New Roman"/>
          <w:b w:val="false"/>
          <w:i w:val="false"/>
          <w:color w:val="000000"/>
          <w:sz w:val="28"/>
        </w:rPr>
        <w:t>
      1. Техникалық куәландыру өткізу үшін негіз.</w:t>
      </w:r>
    </w:p>
    <w:p>
      <w:pPr>
        <w:spacing w:after="0"/>
        <w:ind w:left="0"/>
        <w:jc w:val="both"/>
      </w:pPr>
      <w:r>
        <w:rPr>
          <w:rFonts w:ascii="Times New Roman"/>
          <w:b w:val="false"/>
          <w:i w:val="false"/>
          <w:color w:val="000000"/>
          <w:sz w:val="28"/>
        </w:rPr>
        <w:t>
      __________________жабдығына техникалық куәландыру</w:t>
      </w:r>
    </w:p>
    <w:p>
      <w:pPr>
        <w:spacing w:after="0"/>
        <w:ind w:left="0"/>
        <w:jc w:val="both"/>
      </w:pPr>
      <w:r>
        <w:rPr>
          <w:rFonts w:ascii="Times New Roman"/>
          <w:b w:val="false"/>
          <w:i w:val="false"/>
          <w:color w:val="000000"/>
          <w:sz w:val="28"/>
        </w:rPr>
        <w:t>
      техникалық жағдайлар, технологиялар, нұсқаулар, ережелер, әдістер</w:t>
      </w:r>
    </w:p>
    <w:p>
      <w:pPr>
        <w:spacing w:after="0"/>
        <w:ind w:left="0"/>
        <w:jc w:val="both"/>
      </w:pPr>
      <w:r>
        <w:rPr>
          <w:rFonts w:ascii="Times New Roman"/>
          <w:b w:val="false"/>
          <w:i w:val="false"/>
          <w:color w:val="000000"/>
          <w:sz w:val="28"/>
        </w:rPr>
        <w:t>
      ______________________________ негізінде жүргізілді</w:t>
      </w:r>
    </w:p>
    <w:p>
      <w:pPr>
        <w:spacing w:after="0"/>
        <w:ind w:left="0"/>
        <w:jc w:val="both"/>
      </w:pPr>
      <w:r>
        <w:rPr>
          <w:rFonts w:ascii="Times New Roman"/>
          <w:b w:val="false"/>
          <w:i w:val="false"/>
          <w:color w:val="000000"/>
          <w:sz w:val="28"/>
        </w:rPr>
        <w:t>
      (қажет емесін сызып тастаңыз)</w:t>
      </w:r>
    </w:p>
    <w:p>
      <w:pPr>
        <w:spacing w:after="0"/>
        <w:ind w:left="0"/>
        <w:jc w:val="both"/>
      </w:pPr>
      <w:r>
        <w:rPr>
          <w:rFonts w:ascii="Times New Roman"/>
          <w:b w:val="false"/>
          <w:i w:val="false"/>
          <w:color w:val="000000"/>
          <w:sz w:val="28"/>
        </w:rPr>
        <w:t>
      2. Жабдықтың техникалық пайдалану паспорты туралы деректер.</w:t>
      </w:r>
    </w:p>
    <w:p>
      <w:pPr>
        <w:spacing w:after="0"/>
        <w:ind w:left="0"/>
        <w:jc w:val="both"/>
      </w:pPr>
      <w:r>
        <w:rPr>
          <w:rFonts w:ascii="Times New Roman"/>
          <w:b w:val="false"/>
          <w:i w:val="false"/>
          <w:color w:val="000000"/>
          <w:sz w:val="28"/>
        </w:rPr>
        <w:t>
      Жабдық______ жылы шығарылған, өндіруші зауыт_____________</w:t>
      </w:r>
    </w:p>
    <w:p>
      <w:pPr>
        <w:spacing w:after="0"/>
        <w:ind w:left="0"/>
        <w:jc w:val="both"/>
      </w:pPr>
      <w:r>
        <w:rPr>
          <w:rFonts w:ascii="Times New Roman"/>
          <w:b w:val="false"/>
          <w:i w:val="false"/>
          <w:color w:val="000000"/>
          <w:sz w:val="28"/>
        </w:rPr>
        <w:t>
      Қазіргі таңда __________________________________жабдығы</w:t>
      </w:r>
    </w:p>
    <w:p>
      <w:pPr>
        <w:spacing w:after="0"/>
        <w:ind w:left="0"/>
        <w:jc w:val="both"/>
      </w:pPr>
      <w:r>
        <w:rPr>
          <w:rFonts w:ascii="Times New Roman"/>
          <w:b w:val="false"/>
          <w:i w:val="false"/>
          <w:color w:val="000000"/>
          <w:sz w:val="28"/>
        </w:rPr>
        <w:t>
      жұмыс жаса(ма)йды____________________________________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(жиынтықтылығын немесе жаңартылуын белгілеңіз)</w:t>
      </w:r>
    </w:p>
    <w:p>
      <w:pPr>
        <w:spacing w:after="0"/>
        <w:ind w:left="0"/>
        <w:jc w:val="both"/>
      </w:pPr>
      <w:r>
        <w:rPr>
          <w:rFonts w:ascii="Times New Roman"/>
          <w:b w:val="false"/>
          <w:i w:val="false"/>
          <w:color w:val="000000"/>
          <w:sz w:val="28"/>
        </w:rPr>
        <w:t>
      Жабдықтың техникалық сипаттамасы;</w:t>
      </w:r>
    </w:p>
    <w:p>
      <w:pPr>
        <w:spacing w:after="0"/>
        <w:ind w:left="0"/>
        <w:jc w:val="both"/>
      </w:pPr>
      <w:r>
        <w:rPr>
          <w:rFonts w:ascii="Times New Roman"/>
          <w:b w:val="false"/>
          <w:i w:val="false"/>
          <w:color w:val="000000"/>
          <w:sz w:val="28"/>
        </w:rPr>
        <w:t>
      Жұмыс қысымы_____________________________</w:t>
      </w:r>
    </w:p>
    <w:p>
      <w:pPr>
        <w:spacing w:after="0"/>
        <w:ind w:left="0"/>
        <w:jc w:val="both"/>
      </w:pPr>
      <w:r>
        <w:rPr>
          <w:rFonts w:ascii="Times New Roman"/>
          <w:b w:val="false"/>
          <w:i w:val="false"/>
          <w:color w:val="000000"/>
          <w:sz w:val="28"/>
        </w:rPr>
        <w:t>
      Температурасы____________________________________________</w:t>
      </w:r>
    </w:p>
    <w:p>
      <w:pPr>
        <w:spacing w:after="0"/>
        <w:ind w:left="0"/>
        <w:jc w:val="both"/>
      </w:pPr>
      <w:r>
        <w:rPr>
          <w:rFonts w:ascii="Times New Roman"/>
          <w:b w:val="false"/>
          <w:i w:val="false"/>
          <w:color w:val="000000"/>
          <w:sz w:val="28"/>
        </w:rPr>
        <w:t>
      Көлемі______________________________________________________________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(техникалық пайдалану паспортындағы деректерр)</w:t>
      </w:r>
    </w:p>
    <w:p>
      <w:pPr>
        <w:spacing w:after="0"/>
        <w:ind w:left="0"/>
        <w:jc w:val="both"/>
      </w:pPr>
      <w:r>
        <w:rPr>
          <w:rFonts w:ascii="Times New Roman"/>
          <w:b w:val="false"/>
          <w:i w:val="false"/>
          <w:color w:val="000000"/>
          <w:sz w:val="28"/>
        </w:rPr>
        <w:t>
      1.Техникалық құжаттармен танысу.</w:t>
      </w:r>
    </w:p>
    <w:p>
      <w:pPr>
        <w:spacing w:after="0"/>
        <w:ind w:left="0"/>
        <w:jc w:val="both"/>
      </w:pPr>
      <w:r>
        <w:rPr>
          <w:rFonts w:ascii="Times New Roman"/>
          <w:b w:val="false"/>
          <w:i w:val="false"/>
          <w:color w:val="000000"/>
          <w:sz w:val="28"/>
        </w:rPr>
        <w:t>
      Комиссия осы жабдықтың паспортын, оған арналған сызбаларын, ауысым журналын,</w:t>
      </w:r>
    </w:p>
    <w:p>
      <w:pPr>
        <w:spacing w:after="0"/>
        <w:ind w:left="0"/>
        <w:jc w:val="both"/>
      </w:pPr>
      <w:r>
        <w:rPr>
          <w:rFonts w:ascii="Times New Roman"/>
          <w:b w:val="false"/>
          <w:i w:val="false"/>
          <w:color w:val="000000"/>
          <w:sz w:val="28"/>
        </w:rPr>
        <w:t>
      мерзімді тексеру журналын, орнату және пайдалану жөніндегі нұсқаулықтарын қарады.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2. Сынақ нәтижелері______________________________________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3. Сынақ өткізу__________________________________________________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4. Қолданылған бақылау әдістері бұзылмайтын, механикалық, электрлік,</w:t>
      </w:r>
    </w:p>
    <w:p>
      <w:pPr>
        <w:spacing w:after="0"/>
        <w:ind w:left="0"/>
        <w:jc w:val="both"/>
      </w:pPr>
      <w:r>
        <w:rPr>
          <w:rFonts w:ascii="Times New Roman"/>
          <w:b w:val="false"/>
          <w:i w:val="false"/>
          <w:color w:val="000000"/>
          <w:sz w:val="28"/>
        </w:rPr>
        <w:t>
      гидравликалық және т.б.</w:t>
      </w:r>
    </w:p>
    <w:p>
      <w:pPr>
        <w:spacing w:after="0"/>
        <w:ind w:left="0"/>
        <w:jc w:val="both"/>
      </w:pPr>
      <w:r>
        <w:rPr>
          <w:rFonts w:ascii="Times New Roman"/>
          <w:b w:val="false"/>
          <w:i w:val="false"/>
          <w:color w:val="000000"/>
          <w:sz w:val="28"/>
        </w:rPr>
        <w:t>
      (қажеттісін сызыңыз)</w:t>
      </w:r>
    </w:p>
    <w:p>
      <w:pPr>
        <w:spacing w:after="0"/>
        <w:ind w:left="0"/>
        <w:jc w:val="both"/>
      </w:pPr>
      <w:r>
        <w:rPr>
          <w:rFonts w:ascii="Times New Roman"/>
          <w:b w:val="false"/>
          <w:i w:val="false"/>
          <w:color w:val="000000"/>
          <w:sz w:val="28"/>
        </w:rPr>
        <w:t>
      5. _____________________________жабдығына өткізілген техникалық куәландыру</w:t>
      </w:r>
    </w:p>
    <w:p>
      <w:pPr>
        <w:spacing w:after="0"/>
        <w:ind w:left="0"/>
        <w:jc w:val="both"/>
      </w:pPr>
      <w:r>
        <w:rPr>
          <w:rFonts w:ascii="Times New Roman"/>
          <w:b w:val="false"/>
          <w:i w:val="false"/>
          <w:color w:val="000000"/>
          <w:sz w:val="28"/>
        </w:rPr>
        <w:t>
      (түрі, маркасы)                                негізінде жасалған комиссияның қорытындысы:</w:t>
      </w:r>
    </w:p>
    <w:p>
      <w:pPr>
        <w:spacing w:after="0"/>
        <w:ind w:left="0"/>
        <w:jc w:val="both"/>
      </w:pPr>
      <w:r>
        <w:rPr>
          <w:rFonts w:ascii="Times New Roman"/>
          <w:b w:val="false"/>
          <w:i w:val="false"/>
          <w:color w:val="000000"/>
          <w:sz w:val="28"/>
        </w:rPr>
        <w:t>
      Зауыт №________тіркеу №___________дейін жұмыс жасауға рұқсат етіл(мей)ді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Келесі техникалық куәландыру______________________</w:t>
      </w:r>
    </w:p>
    <w:p>
      <w:pPr>
        <w:spacing w:after="0"/>
        <w:ind w:left="0"/>
        <w:jc w:val="both"/>
      </w:pPr>
      <w:r>
        <w:rPr>
          <w:rFonts w:ascii="Times New Roman"/>
          <w:b w:val="false"/>
          <w:i w:val="false"/>
          <w:color w:val="000000"/>
          <w:sz w:val="28"/>
        </w:rPr>
        <w:t>
      20__ жылы өткізілсін.</w:t>
      </w:r>
    </w:p>
    <w:p>
      <w:pPr>
        <w:spacing w:after="0"/>
        <w:ind w:left="0"/>
        <w:jc w:val="both"/>
      </w:pPr>
      <w:r>
        <w:rPr>
          <w:rFonts w:ascii="Times New Roman"/>
          <w:b w:val="false"/>
          <w:i w:val="false"/>
          <w:color w:val="000000"/>
          <w:sz w:val="28"/>
        </w:rPr>
        <w:t>
      Комиссия мүшелері:__________________       ________________________________</w:t>
      </w:r>
    </w:p>
    <w:p>
      <w:pPr>
        <w:spacing w:after="0"/>
        <w:ind w:left="0"/>
        <w:jc w:val="both"/>
      </w:pPr>
      <w:r>
        <w:rPr>
          <w:rFonts w:ascii="Times New Roman"/>
          <w:b w:val="false"/>
          <w:i w:val="false"/>
          <w:color w:val="000000"/>
          <w:sz w:val="28"/>
        </w:rPr>
        <w:t>
                          (қолы)                                (қолдың толық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