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f4a5" w14:textId="a1ef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мектепке дейінгі ұйымдарындағы 2014 жылға бір тәрбиеленушіге мектепке дейінгі тәрбиелеу мен оқытуға мемлекеттік білім беру тапсырысын, жан басына шаққандағы қаржыландыруды және ата-ананың ақы төлеу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2014 жылғы 6 наурыздағы № 107-357 қаулысы. Астана қаласының Әділет департаментінде 2014 жылғы 4 сәуірде № 805 болып тіркелді. Күші жойылды - Астана қаласы әкімдігінің 2015 жылғы 20 наурыздағы № 107-384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Астана қаласы әкімдігінің 20.03.2015 </w:t>
      </w:r>
      <w:r>
        <w:rPr>
          <w:rFonts w:ascii="Times New Roman"/>
          <w:b w:val="false"/>
          <w:i w:val="false"/>
          <w:color w:val="ff0000"/>
          <w:sz w:val="28"/>
        </w:rPr>
        <w:t>№ 107-384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2007 жылғы 27 шілдедегі Қазақстан Республикасы Заңы 6-бабының 3-тармағының </w:t>
      </w:r>
      <w:r>
        <w:rPr>
          <w:rFonts w:ascii="Times New Roman"/>
          <w:b w:val="false"/>
          <w:i w:val="false"/>
          <w:color w:val="000000"/>
          <w:sz w:val="28"/>
        </w:rPr>
        <w:t>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«Балаларды мектепке дейінгі тәрбиемен және оқытумен қамтамасыз ету жөніндегі 2010-2020 жылдарға арналған «Балапан» бағдарламасын бекіту туралы» Қазақстан Республикасы Үкіметінің 2010 жылғы 28 мамырдағы № 488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қаласының мектепке дейінгі ұйымдарындағы 2014 жылға бір тәрбиеленушіге мектепке дейінгі тәрбиелеу мен оқытуға мемлекеттік білім беру тапсырысы, мемлекеттік білім беру тапсырысының және ата-ананың ақы төлеу көлемі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 «Алматы» ауданы әкімінің аппараты», «Астана қаласы «Есіл» ауданы әкімінің аппараты», «Астана қаласы«Сарыарқа» ауданы әкімінің аппараты» мемлекеттік мекемелері (бұдан әрі – Бюджеттік бағдарламалар әкімшілігі) олардың бекітілген қаржыландыру жоспарлары шеңберінде тәрбиелеу мен оқыту бойынша мектепке дейінгі ұйымдардың ағымдағы шығындарын өтесін.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«Астана қаласының Білім басқармасы» мемлекеттік мекемесінің басшысы осы қаулыны әділет органдарында мемлекеттік тіркеуді, оны кейіннен бұқаралық ақпарат құралдарында және Астана қаласы әкімдігінің интернет-ресурсында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А.Ғ.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күнінен бастап күнтізбелік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107-357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 жаңа редакцияда - Астана қаласы әкімдігінің 13.11.2014 </w:t>
      </w:r>
      <w:r>
        <w:rPr>
          <w:rFonts w:ascii="Times New Roman"/>
          <w:b w:val="false"/>
          <w:i w:val="false"/>
          <w:color w:val="ff0000"/>
          <w:sz w:val="28"/>
        </w:rPr>
        <w:t>№ 107-1890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бастап он күнтізбелік күн өткеннен кейін қолданысқа енгізіледі) қаулысымен. 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мектепке дейінгі ұйымдарындағы 2014 жылға бір</w:t>
      </w:r>
      <w:r>
        <w:br/>
      </w:r>
      <w:r>
        <w:rPr>
          <w:rFonts w:ascii="Times New Roman"/>
          <w:b/>
          <w:i w:val="false"/>
          <w:color w:val="000000"/>
        </w:rPr>
        <w:t>
тәрбиеленушіге мектепке дейінгі тәрбиелеу мен оқытуға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 xml:space="preserve">
қаржыландыруды және ата-ананың ақы төлеу көлемі   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4236"/>
        <w:gridCol w:w="2471"/>
        <w:gridCol w:w="3018"/>
        <w:gridCol w:w="2115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және тәрбиелеудегі мектепке дейінгі ұйымдардың атауы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орындар саны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тәрбиеленушіге шаққандағы жан басына шаққандағы қаржыландыру көлемі (теңге)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бір тәрбиеленушіге айына ақы төлеу көлемі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 – «Астана қаласы «Алматы» ауданы әкімінің аппараты» мемлекеттік мекемесі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Білім басқармасының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 «Бәйтерек» балабақшасы» мемлекеттік коммуналдық қазыналық кәсіпорыны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19 718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(арнайы топтарда)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7 «Аққу»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8 «Думан»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20 198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9 «Нұршашу»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12 «Қарлығаш»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18 338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16 «Шағала»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495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17 «Ер Төстік» балабақшасы» мемлекеттік коммуналдық қазыналық кәсіпорыны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22 535 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(арнайы топтарда)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18 «Аяжан»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21 «Гүлдер»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72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23 «Алтын бесік» балабақшасы» мемлекеттік коммуналдық қазыналық кәсіпорыны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32 409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(арнайы топтарда)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24 «Айналайын»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26 «Үміт»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735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28 «Жұлдыз» санаторлық балабақшасы» мемлекеттік коммуналдық қазыналық кәсіпорны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32 358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(арнайы топтарда)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32 «Балдәурен» балабақшасы» мемлекеттік коммуналдық қазыналық кәсіпорыны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23 403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(арнайы топтарда)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33 «Алтын дән»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34 «Ақ бидай»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37 «Арман»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38 «Шаттық»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46 «Самал» санаторлық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47 «Ақ желкен»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12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48 «Ақ көгершін»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49 «Алтынай»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Білім басқармасының «№ 50 «Жұлдыз»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«№ 59 «Аққанат»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103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«№ 60 «Арай»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10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«№ 66 «Толағай»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10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«№ 67 «Шұғыла»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10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«№ 69 «Еркем-ай»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10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«№ 71 «Мөлдір»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10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«№ 73 «Аяулым»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18 968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10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«№ 74 «Дәурен»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8 «Думан» балабақшасы» мемлекеттік коммуналдық қазыналық кәсіпорынның жанындағы мектепке дейінгі шағын орталық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32 «Балдәурен» балабақшасы» мемлекеттік коммуналдық қазыналық кәсіпорны жанындағы мектепке дейінгі шағын орталық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33 «Алтын дән» балабақшасы» мемлекеттік коммуналдық қазыналық кәсіпорны жанындағы мектепке дейінгі шағын орталық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Білім басқармасының «№ 34 «Ақ бидай» балабақшасы» мемлекеттік коммуналдық қазыналық кәсіпорыны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Білім басқармасының «№ 38 «Шаттық» балабақшасы» мемлекеттік коммуналдық қазыналық кәсіпорыны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48 «Ақ көгершін» балабақшасы» мемлекеттік коммуналдық қазыналық кәсіпорынның жанындағы мектепке дейінгі шағын орталық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50 «Жұлдыз»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16 «Шағала»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26 «Үміт»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37 «Арман»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 «Центр развития ребенка «Ақбұлақ»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 «Ақбұлақ - 2 Астана»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10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 «Голубой парус» гимназия-бала бақша кешені» білім беру мекемесінің филиалы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8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 «Мерцана-Астана»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15 900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8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 «Байтерек» Бала бақшасы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8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 «Мұрагер-Астана» білім кешені»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«Болашақ-БА-2007»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 «Байтерек-Дәуір»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«Самал 2008»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«Ясли - сад Бақыт»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4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 «Ясли - сад Бақыт»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«Ясли - сад Бақыт»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«Фавз»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8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«Ясли-сад Бақытты Шақ»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«ГиД НТ»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8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«Балабақша «Ельжас-АЖ»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8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«Куаныш» балабақшасы»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8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«Еркетай» балабақшасы»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 «Балабақша «Альнура»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«Данеля»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 1-Астана»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 1-Астана»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8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«Еркетай» балабақшасы»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Алақай»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«Таймаз»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«Нұр-бағыт» балабақшасы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60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«ММК-95»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8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«Нұрлы» Балабақшасы»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«МедТорг-Астана»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«Исмар-К»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 тілек» мектепке дейінгі тәрбиелеу орталығы»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«ГиД НТ»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«Данеля»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«Аруана» емдеу –диагностикалық орталығы»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5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«Ұлағат» білім кешені»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8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«Дина орталығы» ЖШС «Айкөркем» балабақшасы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8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«Емдеу-диагностика орталығы «Аруана»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8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«Әйзере» балабақшасы «Қазына менеджмент»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5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«Leader kids»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 – «Астана қаласы «Есіл» ауданы әкімінің аппараты» мемлекеттік мекемесі</w:t>
            </w:r>
          </w:p>
        </w:tc>
      </w:tr>
      <w:tr>
        <w:trPr>
          <w:trHeight w:val="37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53 «Мерей»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10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54 «Нұр-Ай»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5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56 «Береке»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10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57 «Салтанат»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21 538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10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«№ 62 «Нұрсәуле»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31 418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10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«№ 63 «Әсем-Ай»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10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«№ 64 «Асыл бөбек» тірек-қозғалыс аппараты бұзылған балаларға арналған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«№ 68 «Балбұлақ» балабақшасы» мемлекеттік коммуналдық қазыналық кәсіпорын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7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«№ 70 «Құлыншақ»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66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«№ 75 «Балалық шақ»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10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«№ 76 «Әдемі»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1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«№ 63 «Әсем-Ай»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 бақша «Алтын бесік-Астана»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10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 «Арманжолдар»Қазақстан жол-құрылыс компаниясы»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79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«Еркетай» балабақшасы»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«Ақниет и Ко»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«Чудо детство»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 – «Астана қаласы «Сарыарқа» ауданы әкімінің аппараты» мемлекеттік мекемесі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2 «Батыр»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3 «Күншуақ»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4 «Аружан»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135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5 «Ақбота»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22 018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6 «Көктем»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10 «Бөбек»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21 368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11 «Гауhар»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13 «Тұлпар»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14 «Ақбөпе»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19 «Балбөбек»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21 678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20 «Арайлым»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22 «Әлем»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25 «Таңшолпан»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27 «Балауса»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29 «Ақ қайың»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30 «Қайнар»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31 «Ақ сұңқар»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20 738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35 «Ертегі» балабақша мектепке дейінгі гимназии»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36 «Балапан»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39 «Меруерт»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14 «Ақбөпе»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40 «Құлпынай»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41 «Балдырған»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42 «Бәйшешек»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43 «Қызғалдақ»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44 «Үркер»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20 808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45 «Самұрық»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51 «Алтын сандық» балабақшасы» мемлекеттік коммуналдық қазыналық кәсіпорыны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52 «Еркетай»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55 «Қарақат»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58 «Өркен»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«№ 61 «Шолпан»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«№ 65 «Бал бала»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«№ 72 «Жанарым» балабақшасы» мемлекеттік коммуналдық қазыналық кәсіпорны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жас - 10 080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11 «Гауhар» балабақшасы» мемлекеттік коммуналдық қазыналық кәсіпорынның жанындағы мектепке дейінгі шағын орталық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30 «Қайнар» балабақшасы» мемлекеттік коммуналдық қазыналық кәсіпорынның жанындағы мектепке дейінгі шағын орталық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 көгершін ДОК»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«Детский сад Ақ ниет Шаркүл»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«Сәби Әлемі»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«Аруана» емдеу –диагностикалық орталығы»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«Нұр-Бөбек»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«Балжан Нұр» балабақшасы»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«Бүлдіршін-2012»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балабақша «Мерцана-Астана» ЖШС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