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c852" w14:textId="769c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27 маусымдағы 252/36-V және Астана қаласы әкімдігінің 2014 жылғы 20 маусымдағы № 110-1028 бірлескен шешімі. Астана қаласының Әділет департаментінде 2014 жылы 8 тамызда № 831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 13-бабының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Астана қаласы тұрғындарының пікірін ескере отырып, қалалық ономастика комиссиясының 2014 жылғы 22 сәуірдегі № 26 шешімінің, Қазақстан Республикасының Үкіметі жанындағы Республикалық ономастика комиссиясының 2014 жылғы 23 сәуірдегі қорытындысы негізінде, Астана қаласының әкімдігі ҚАУЛЫ ЕТЕДІ 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«Алматы» ауданының № А43 жобалық атауы бар көшеге Иван Панфиловтың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«Алматы» ауданының әкімі, «Астана қаласының Сәулет және қала құрылысы басқармасы» мемлекеттік мекемесі осы қаулы мен шешімді іске асыру жөнінде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Астана қаласы әкімдігінің қаулысы және мәслихатының шешімі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 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