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ea3b" w14:textId="ad4ea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инспекция саласында мемлекеттік қызметтер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2014 жылғы 5 тамыздағы № 102-1258 қаулысы. Астана қаласының Әділет департаментінде 2014 жылғы 5 қыркүйекте № 835 болып тіркелді. Күші жойылды - Астана қаласы әкімдігінің 2015 жылғы 8 желтоқсандағы № 102-2252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08.12.2015 </w:t>
      </w:r>
      <w:r>
        <w:rPr>
          <w:rFonts w:ascii="Times New Roman"/>
          <w:b w:val="false"/>
          <w:i w:val="false"/>
          <w:color w:val="ff0000"/>
          <w:sz w:val="28"/>
        </w:rPr>
        <w:t>№ 102-2252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"Техникалық инспекция саласында мемлекеттік қызметтер көрсету стандарттарын бекіту туралы" Қазақстан Республикасы Үкіметінің 2014 жылғы 3 наурыздағы № 171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4)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5)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6)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2. "Астана қаласының Ауыл шаруашылығы басқармасы" мемлекеттік мекемесі осы қаулының әділет органдарында мемлекеттік тіркелуін, кейіннен ресми және мерзімді баспа басылымдарында жариялануын, сонымен қатар Қазақстан Республикасының Үкіметі белгілейтін интернет-ресурста және Астана қаласы әкімдігінің интернет-ресурсында орналасуын қамтамасыз етсін.</w:t>
      </w:r>
    </w:p>
    <w:bookmarkEnd w:id="8"/>
    <w:bookmarkStart w:name="z10" w:id="9"/>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Е.Қ. Нағаспаевқа жүктелсін.</w:t>
      </w:r>
    </w:p>
    <w:bookmarkEnd w:id="9"/>
    <w:bookmarkStart w:name="z11" w:id="10"/>
    <w:p>
      <w:pPr>
        <w:spacing w:after="0"/>
        <w:ind w:left="0"/>
        <w:jc w:val="both"/>
      </w:pPr>
      <w:r>
        <w:rPr>
          <w:rFonts w:ascii="Times New Roman"/>
          <w:b w:val="false"/>
          <w:i w:val="false"/>
          <w:color w:val="000000"/>
          <w:sz w:val="28"/>
        </w:rPr>
        <w:t xml:space="preserve">
      4. Осы қаулы алғашқы ресми жарияланған күннен кейін он күнтізбелік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Хорошун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2014 жылғы 5 тамыздағы</w:t>
            </w:r>
            <w:r>
              <w:br/>
            </w:r>
            <w:r>
              <w:rPr>
                <w:rFonts w:ascii="Times New Roman"/>
                <w:b w:val="false"/>
                <w:i w:val="false"/>
                <w:color w:val="000000"/>
                <w:sz w:val="20"/>
              </w:rPr>
              <w:t>№ 102-1258 қаулысымен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"Тракторлардың және олардың базасында жасалған өздігінен</w:t>
      </w:r>
      <w:r>
        <w:br/>
      </w:r>
      <w:r>
        <w:rPr>
          <w:rFonts w:ascii="Times New Roman"/>
          <w:b/>
          <w:i w:val="false"/>
          <w:color w:val="000000"/>
        </w:rPr>
        <w:t>жүретін шассилер мен механизмдерді, монтаждалған арнайы жабдығы</w:t>
      </w:r>
      <w:r>
        <w:br/>
      </w:r>
      <w:r>
        <w:rPr>
          <w:rFonts w:ascii="Times New Roman"/>
          <w:b/>
          <w:i w:val="false"/>
          <w:color w:val="000000"/>
        </w:rPr>
        <w:t>бар тiркемелердi қоса алғанда, олардың тiркемелерiнің,</w:t>
      </w:r>
      <w:r>
        <w:br/>
      </w:r>
      <w:r>
        <w:rPr>
          <w:rFonts w:ascii="Times New Roman"/>
          <w:b/>
          <w:i w:val="false"/>
          <w:color w:val="000000"/>
        </w:rPr>
        <w:t>өздігінен жүретін ауыл шаруашылығы, мелиоративтік және</w:t>
      </w:r>
      <w:r>
        <w:br/>
      </w:r>
      <w:r>
        <w:rPr>
          <w:rFonts w:ascii="Times New Roman"/>
          <w:b/>
          <w:i w:val="false"/>
          <w:color w:val="000000"/>
        </w:rPr>
        <w:t>жол-құрылыс машиналары мен механизмдерінің, сондай-ақ жүріп өту</w:t>
      </w:r>
      <w:r>
        <w:br/>
      </w:r>
      <w:r>
        <w:rPr>
          <w:rFonts w:ascii="Times New Roman"/>
          <w:b/>
          <w:i w:val="false"/>
          <w:color w:val="000000"/>
        </w:rPr>
        <w:t>мүмкіндігі жоғары арнайы машиналардың кепілін тіркеу және</w:t>
      </w:r>
      <w:r>
        <w:br/>
      </w:r>
      <w:r>
        <w:rPr>
          <w:rFonts w:ascii="Times New Roman"/>
          <w:b/>
          <w:i w:val="false"/>
          <w:color w:val="000000"/>
        </w:rPr>
        <w:t>мемлекеттік тіркеу туралы куәлік беру" мемлекеттік қызмет</w:t>
      </w:r>
      <w:r>
        <w:br/>
      </w:r>
      <w:r>
        <w:rPr>
          <w:rFonts w:ascii="Times New Roman"/>
          <w:b/>
          <w:i w:val="false"/>
          <w:color w:val="000000"/>
        </w:rPr>
        <w:t>көрсету регламенті</w:t>
      </w:r>
      <w:r>
        <w:br/>
      </w:r>
      <w:r>
        <w:rPr>
          <w:rFonts w:ascii="Times New Roman"/>
          <w:b/>
          <w:i w:val="false"/>
          <w:color w:val="000000"/>
        </w:rPr>
        <w:t>1. Жалпы ережелері</w:t>
      </w:r>
    </w:p>
    <w:bookmarkEnd w:id="11"/>
    <w:bookmarkStart w:name="z15" w:id="12"/>
    <w:p>
      <w:pPr>
        <w:spacing w:after="0"/>
        <w:ind w:left="0"/>
        <w:jc w:val="both"/>
      </w:pPr>
      <w:r>
        <w:rPr>
          <w:rFonts w:ascii="Times New Roman"/>
          <w:b w:val="false"/>
          <w:i w:val="false"/>
          <w:color w:val="000000"/>
          <w:sz w:val="28"/>
        </w:rPr>
        <w:t xml:space="preserve">
      1.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 мемлекеттiк көрсетілетін қызметті (бұдан әрі - мемлекеттiк көрсетілетін қызмет) Астана қаласы әкімдігінің уәкілетті органы - "Астана қаласының Ауыл шаруашылығы басқармасы" мемлекеттік мекемесі (бұдан әрi - қызметті көрсетуші) Қазақстан Республикасы Үкіметінің 2014 жылғы 3 наурыздағы № 171 қаулысымен бекітілген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механизмдерін, сондай-ақ жүріп өту мүмкіндігі жоғары арнайы машиналар кепіліне (көшірмесі) мемлекеттік тіркеу туралы куәлік"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p>
    <w:bookmarkEnd w:id="12"/>
    <w:bookmarkStart w:name="z16" w:id="13"/>
    <w:p>
      <w:pPr>
        <w:spacing w:after="0"/>
        <w:ind w:left="0"/>
        <w:jc w:val="both"/>
      </w:pPr>
      <w:r>
        <w:rPr>
          <w:rFonts w:ascii="Times New Roman"/>
          <w:b w:val="false"/>
          <w:i w:val="false"/>
          <w:color w:val="000000"/>
          <w:sz w:val="28"/>
        </w:rPr>
        <w:t>
      2. Мемлекеттік көрсетілетін қызметтің нысаны – қағаз түрінде.</w:t>
      </w:r>
    </w:p>
    <w:bookmarkEnd w:id="13"/>
    <w:bookmarkStart w:name="z17" w:id="14"/>
    <w:p>
      <w:pPr>
        <w:spacing w:after="0"/>
        <w:ind w:left="0"/>
        <w:jc w:val="both"/>
      </w:pPr>
      <w:r>
        <w:rPr>
          <w:rFonts w:ascii="Times New Roman"/>
          <w:b w:val="false"/>
          <w:i w:val="false"/>
          <w:color w:val="000000"/>
          <w:sz w:val="28"/>
        </w:rPr>
        <w:t>
      3. Мемлекеттік көрсетілетін қызметтің нәтижесі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куәлікті қағаз нысанда беру болып табылады.</w:t>
      </w:r>
    </w:p>
    <w:bookmarkEnd w:id="14"/>
    <w:p>
      <w:pPr>
        <w:spacing w:after="0"/>
        <w:ind w:left="0"/>
        <w:jc w:val="both"/>
      </w:pPr>
      <w:r>
        <w:rPr>
          <w:rFonts w:ascii="Times New Roman"/>
          <w:b w:val="false"/>
          <w:i w:val="false"/>
          <w:color w:val="000000"/>
          <w:sz w:val="28"/>
        </w:rPr>
        <w:t>
      Мемлекеттік қызмет көрсетудің нәтижесін ұсыну нысаны – қағаз түрінде.</w:t>
      </w:r>
    </w:p>
    <w:bookmarkStart w:name="z18" w:id="15"/>
    <w:p>
      <w:pPr>
        <w:spacing w:after="0"/>
        <w:ind w:left="0"/>
        <w:jc w:val="left"/>
      </w:pPr>
      <w:r>
        <w:rPr>
          <w:rFonts w:ascii="Times New Roman"/>
          <w:b/>
          <w:i w:val="false"/>
          <w:color w:val="000000"/>
        </w:rPr>
        <w:t xml:space="preserve"> 2. Мемлекеттік қызмет көрсету барысында қызмет көрсетушінің</w:t>
      </w:r>
      <w:r>
        <w:br/>
      </w:r>
      <w:r>
        <w:rPr>
          <w:rFonts w:ascii="Times New Roman"/>
          <w:b/>
          <w:i w:val="false"/>
          <w:color w:val="000000"/>
        </w:rPr>
        <w:t>(жұмысшылардың) құрылымдық бөлімшесінің іс-әрекеті тәртібін</w:t>
      </w:r>
      <w:r>
        <w:br/>
      </w:r>
      <w:r>
        <w:rPr>
          <w:rFonts w:ascii="Times New Roman"/>
          <w:b/>
          <w:i w:val="false"/>
          <w:color w:val="000000"/>
        </w:rPr>
        <w:t>сипаттау</w:t>
      </w:r>
    </w:p>
    <w:bookmarkEnd w:id="15"/>
    <w:bookmarkStart w:name="z19" w:id="16"/>
    <w:p>
      <w:pPr>
        <w:spacing w:after="0"/>
        <w:ind w:left="0"/>
        <w:jc w:val="both"/>
      </w:pPr>
      <w:r>
        <w:rPr>
          <w:rFonts w:ascii="Times New Roman"/>
          <w:b w:val="false"/>
          <w:i w:val="false"/>
          <w:color w:val="000000"/>
          <w:sz w:val="28"/>
        </w:rPr>
        <w:t xml:space="preserve">
      4.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тізім қосымшасындағы құжаттар (бұдан әрі - құжаттар) мемлекеттік көрсетілетін қызмет Стандартындағы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құжаттар тізімін қоса отырып өтінім беру рәсімдерді (іс-әрекеттерді) бастаудың негізі болып табылады.</w:t>
      </w:r>
    </w:p>
    <w:bookmarkEnd w:id="16"/>
    <w:bookmarkStart w:name="z20" w:id="1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(әрекеттің) мазмұны, оларды орындаудың ұзақтығы:</w:t>
      </w:r>
    </w:p>
    <w:bookmarkEnd w:id="17"/>
    <w:p>
      <w:pPr>
        <w:spacing w:after="0"/>
        <w:ind w:left="0"/>
        <w:jc w:val="both"/>
      </w:pPr>
      <w:r>
        <w:rPr>
          <w:rFonts w:ascii="Times New Roman"/>
          <w:b w:val="false"/>
          <w:i w:val="false"/>
          <w:color w:val="000000"/>
          <w:sz w:val="28"/>
        </w:rPr>
        <w:t>
      1-рәсім: қызмет көрсетуші кеңсесінің қызметкері құжаттар түскен күні, қызмет алушыға тіркеу нөмірін берумен және күнімен тіркеуді жүзеге асырады, бұдан кейін қызмет көрсетушінің басшысына немесе орынбасарына беріледі. Осы рәсімді жүзеге асыру үшін берілетін ең ұзақ уақыт – 30 (отыз) минут;</w:t>
      </w:r>
    </w:p>
    <w:p>
      <w:pPr>
        <w:spacing w:after="0"/>
        <w:ind w:left="0"/>
        <w:jc w:val="both"/>
      </w:pPr>
      <w:r>
        <w:rPr>
          <w:rFonts w:ascii="Times New Roman"/>
          <w:b w:val="false"/>
          <w:i w:val="false"/>
          <w:color w:val="000000"/>
          <w:sz w:val="28"/>
        </w:rPr>
        <w:t>
      2-рәсім: қызмет көрсетушінің басшысы немесе оның орынбасары құжаттарды бөлім басшысына береді. Осы рәсімді жүзеге асыру үшін берілетін ең ұзақ уақыт – 30 (отыз) минут;</w:t>
      </w:r>
    </w:p>
    <w:p>
      <w:pPr>
        <w:spacing w:after="0"/>
        <w:ind w:left="0"/>
        <w:jc w:val="both"/>
      </w:pPr>
      <w:r>
        <w:rPr>
          <w:rFonts w:ascii="Times New Roman"/>
          <w:b w:val="false"/>
          <w:i w:val="false"/>
          <w:color w:val="000000"/>
          <w:sz w:val="28"/>
        </w:rPr>
        <w:t>
      3-рәсім: бөлім басшысы құжаттарды бөлімнің жауапты маманына тапсырады. Осы рәсімді жүзеге асыру үшін берілетін ең ұзақ уақыт – 30 (отыз) минут;</w:t>
      </w:r>
    </w:p>
    <w:p>
      <w:pPr>
        <w:spacing w:after="0"/>
        <w:ind w:left="0"/>
        <w:jc w:val="both"/>
      </w:pPr>
      <w:r>
        <w:rPr>
          <w:rFonts w:ascii="Times New Roman"/>
          <w:b w:val="false"/>
          <w:i w:val="false"/>
          <w:color w:val="000000"/>
          <w:sz w:val="28"/>
        </w:rPr>
        <w:t>
      4-рәсім: бөлімнің жауапты маманы құжаттардың толықтығын тексеріп, тракторларды және олардың базасында жасалған өздігінен жүретін шассилермен механизмдерді, монтаждалған арнайы жабдығы бар тiркемелердi қоса алғанда, олардың тiркемелерiн, өздігінен жүретін ауыл шаруашылығы, мелиоративтік және жол-құрылыс машиналары мен механизмдерін, сондай-ақ жүріп өту мүмкіндігі жоғары арнайы машиналар кепіліне (көшірмесі) мемлекеттік тіркеу туралы куәлік жазып береді. Осы рәсімді жүзеге асыру үшін берілген ең ұзақ уақыт – 2 (екі) жұмыс күні.</w:t>
      </w:r>
    </w:p>
    <w:bookmarkStart w:name="z21" w:id="18"/>
    <w:p>
      <w:pPr>
        <w:spacing w:after="0"/>
        <w:ind w:left="0"/>
        <w:jc w:val="left"/>
      </w:pPr>
      <w:r>
        <w:rPr>
          <w:rFonts w:ascii="Times New Roman"/>
          <w:b/>
          <w:i w:val="false"/>
          <w:color w:val="000000"/>
        </w:rPr>
        <w:t xml:space="preserve"> 3. Мемлекеттік қызмет көрсету барысында қызмет көрсетушінің</w:t>
      </w:r>
      <w:r>
        <w:br/>
      </w:r>
      <w:r>
        <w:rPr>
          <w:rFonts w:ascii="Times New Roman"/>
          <w:b/>
          <w:i w:val="false"/>
          <w:color w:val="000000"/>
        </w:rPr>
        <w:t>(жұмысшылардың) құрылымдық бөлімшесінің өзара іс-әрекеті</w:t>
      </w:r>
      <w:r>
        <w:br/>
      </w:r>
      <w:r>
        <w:rPr>
          <w:rFonts w:ascii="Times New Roman"/>
          <w:b/>
          <w:i w:val="false"/>
          <w:color w:val="000000"/>
        </w:rPr>
        <w:t>тәртібін сипаттау</w:t>
      </w:r>
    </w:p>
    <w:bookmarkEnd w:id="18"/>
    <w:bookmarkStart w:name="z22" w:id="19"/>
    <w:p>
      <w:pPr>
        <w:spacing w:after="0"/>
        <w:ind w:left="0"/>
        <w:jc w:val="both"/>
      </w:pPr>
      <w:r>
        <w:rPr>
          <w:rFonts w:ascii="Times New Roman"/>
          <w:b w:val="false"/>
          <w:i w:val="false"/>
          <w:color w:val="000000"/>
          <w:sz w:val="28"/>
        </w:rPr>
        <w:t>
      6. Мемлекеттік қызмет көрсету барысында мынадай құрылымдық бөлімшелер қатысады:</w:t>
      </w:r>
    </w:p>
    <w:bookmarkEnd w:id="19"/>
    <w:p>
      <w:pPr>
        <w:spacing w:after="0"/>
        <w:ind w:left="0"/>
        <w:jc w:val="both"/>
      </w:pPr>
      <w:r>
        <w:rPr>
          <w:rFonts w:ascii="Times New Roman"/>
          <w:b w:val="false"/>
          <w:i w:val="false"/>
          <w:color w:val="000000"/>
          <w:sz w:val="28"/>
        </w:rPr>
        <w:t xml:space="preserve">
      1) қызмет көрсетушінің кеңсесі; </w:t>
      </w:r>
    </w:p>
    <w:p>
      <w:pPr>
        <w:spacing w:after="0"/>
        <w:ind w:left="0"/>
        <w:jc w:val="both"/>
      </w:pPr>
      <w:r>
        <w:rPr>
          <w:rFonts w:ascii="Times New Roman"/>
          <w:b w:val="false"/>
          <w:i w:val="false"/>
          <w:color w:val="000000"/>
          <w:sz w:val="28"/>
        </w:rPr>
        <w:t>
      2) қызмет көрсетушінің басшысы және (немесе) оның орынбасары;</w:t>
      </w:r>
    </w:p>
    <w:p>
      <w:pPr>
        <w:spacing w:after="0"/>
        <w:ind w:left="0"/>
        <w:jc w:val="both"/>
      </w:pPr>
      <w:r>
        <w:rPr>
          <w:rFonts w:ascii="Times New Roman"/>
          <w:b w:val="false"/>
          <w:i w:val="false"/>
          <w:color w:val="000000"/>
          <w:sz w:val="28"/>
        </w:rPr>
        <w:t>
      3) бөлім басшысы;</w:t>
      </w:r>
    </w:p>
    <w:p>
      <w:pPr>
        <w:spacing w:after="0"/>
        <w:ind w:left="0"/>
        <w:jc w:val="both"/>
      </w:pPr>
      <w:r>
        <w:rPr>
          <w:rFonts w:ascii="Times New Roman"/>
          <w:b w:val="false"/>
          <w:i w:val="false"/>
          <w:color w:val="000000"/>
          <w:sz w:val="28"/>
        </w:rPr>
        <w:t>
      4) бөлімнің жауапты маманы.</w:t>
      </w:r>
    </w:p>
    <w:bookmarkStart w:name="z23" w:id="20"/>
    <w:p>
      <w:pPr>
        <w:spacing w:after="0"/>
        <w:ind w:left="0"/>
        <w:jc w:val="both"/>
      </w:pPr>
      <w:r>
        <w:rPr>
          <w:rFonts w:ascii="Times New Roman"/>
          <w:b w:val="false"/>
          <w:i w:val="false"/>
          <w:color w:val="000000"/>
          <w:sz w:val="28"/>
        </w:rPr>
        <w:t xml:space="preserve">
      7. Мемлекеттік қызмет көрсету үшін қажетті құрылымдық-қызметтік бірліктер арасындағы әрбір рәсімнің (іс-әрекеттің) ұзақтығы көрсетілген рәсімнің (іс-әрекеттің) жүйелілік сипаттамасы осы Регламентке 2-қосымша </w:t>
      </w:r>
      <w:r>
        <w:rPr>
          <w:rFonts w:ascii="Times New Roman"/>
          <w:b w:val="false"/>
          <w:i w:val="false"/>
          <w:color w:val="000000"/>
          <w:sz w:val="28"/>
        </w:rPr>
        <w:t>блок–сызбасында</w:t>
      </w:r>
      <w:r>
        <w:rPr>
          <w:rFonts w:ascii="Times New Roman"/>
          <w:b w:val="false"/>
          <w:i w:val="false"/>
          <w:color w:val="000000"/>
          <w:sz w:val="28"/>
        </w:rPr>
        <w:t xml:space="preserve"> көрсетілген:</w:t>
      </w:r>
    </w:p>
    <w:bookmarkEnd w:id="20"/>
    <w:p>
      <w:pPr>
        <w:spacing w:after="0"/>
        <w:ind w:left="0"/>
        <w:jc w:val="both"/>
      </w:pPr>
      <w:r>
        <w:rPr>
          <w:rFonts w:ascii="Times New Roman"/>
          <w:b w:val="false"/>
          <w:i w:val="false"/>
          <w:color w:val="000000"/>
          <w:sz w:val="28"/>
        </w:rPr>
        <w:t>
      1) қызмет көрсетушінің кеңсесі өтінішті 30 (отыз) минут ішінде тіркейді, одан кейін құжаттарды басқарма басшысына (орынбасарына) береді;</w:t>
      </w:r>
    </w:p>
    <w:p>
      <w:pPr>
        <w:spacing w:after="0"/>
        <w:ind w:left="0"/>
        <w:jc w:val="both"/>
      </w:pPr>
      <w:r>
        <w:rPr>
          <w:rFonts w:ascii="Times New Roman"/>
          <w:b w:val="false"/>
          <w:i w:val="false"/>
          <w:color w:val="000000"/>
          <w:sz w:val="28"/>
        </w:rPr>
        <w:t xml:space="preserve">
      2) қызмет көрсетушінің басшысы құжаттарды бөлім басшысына 30 (отыз) минут ішінде тапсырады; </w:t>
      </w:r>
    </w:p>
    <w:p>
      <w:pPr>
        <w:spacing w:after="0"/>
        <w:ind w:left="0"/>
        <w:jc w:val="both"/>
      </w:pPr>
      <w:r>
        <w:rPr>
          <w:rFonts w:ascii="Times New Roman"/>
          <w:b w:val="false"/>
          <w:i w:val="false"/>
          <w:color w:val="000000"/>
          <w:sz w:val="28"/>
        </w:rPr>
        <w:t>
      3) бөлім басшысы құжаттарды тексеріп болған соң 30 (отыз) минут ішінде бөлімнің жауапты маманына орындауға береді;</w:t>
      </w:r>
    </w:p>
    <w:p>
      <w:pPr>
        <w:spacing w:after="0"/>
        <w:ind w:left="0"/>
        <w:jc w:val="both"/>
      </w:pPr>
      <w:r>
        <w:rPr>
          <w:rFonts w:ascii="Times New Roman"/>
          <w:b w:val="false"/>
          <w:i w:val="false"/>
          <w:color w:val="000000"/>
          <w:sz w:val="28"/>
        </w:rPr>
        <w:t>
      4) бөлімнің жауапты маманы 2 (екі) жұмыс күні ішінде кепілді мемлекеттік тіркеу туралы куәлік береді (екінші нұсқасы).</w:t>
      </w:r>
    </w:p>
    <w:bookmarkStart w:name="z24" w:id="21"/>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көрсетілетін қызметті берушілермен өзара іс-қимыл жасасу</w:t>
      </w:r>
      <w:r>
        <w:br/>
      </w:r>
      <w:r>
        <w:rPr>
          <w:rFonts w:ascii="Times New Roman"/>
          <w:b/>
          <w:i w:val="false"/>
          <w:color w:val="000000"/>
        </w:rPr>
        <w:t>тәртібін, сондай-ақ мемлекеттік қызмет көрсету процесінде</w:t>
      </w:r>
      <w:r>
        <w:br/>
      </w:r>
      <w:r>
        <w:rPr>
          <w:rFonts w:ascii="Times New Roman"/>
          <w:b/>
          <w:i w:val="false"/>
          <w:color w:val="000000"/>
        </w:rPr>
        <w:t>ақпараттық жүйелерді пайдалану тәртібінің сипаттамасы.</w:t>
      </w:r>
    </w:p>
    <w:bookmarkEnd w:id="21"/>
    <w:bookmarkStart w:name="z25" w:id="22"/>
    <w:p>
      <w:pPr>
        <w:spacing w:after="0"/>
        <w:ind w:left="0"/>
        <w:jc w:val="both"/>
      </w:pPr>
      <w:r>
        <w:rPr>
          <w:rFonts w:ascii="Times New Roman"/>
          <w:b w:val="false"/>
          <w:i w:val="false"/>
          <w:color w:val="000000"/>
          <w:sz w:val="28"/>
        </w:rPr>
        <w:t>
      8. Мемлекеттік қызметті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 стандарт негізінде жүргізіледі.</w:t>
      </w:r>
    </w:p>
    <w:bookmarkEnd w:id="22"/>
    <w:bookmarkStart w:name="z26" w:id="23"/>
    <w:p>
      <w:pPr>
        <w:spacing w:after="0"/>
        <w:ind w:left="0"/>
        <w:jc w:val="both"/>
      </w:pPr>
      <w:r>
        <w:rPr>
          <w:rFonts w:ascii="Times New Roman"/>
          <w:b w:val="false"/>
          <w:i w:val="false"/>
          <w:color w:val="000000"/>
          <w:sz w:val="28"/>
        </w:rPr>
        <w:t xml:space="preserve">
      9. Мемлекеттік қызметті көрсету процессіндегі әкімшілік іс-әрекеттердің логикалық кезектілігі және құрылымдық-функциональді бірлік (ҚФБ) арасындағы өзара байланысты көрсететін мемлекеттік қызмет көрсетудің бизнес-процестерінің анықтамалығы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"Тракторлардың және олардың базасында жасалған</w:t>
            </w:r>
            <w:r>
              <w:br/>
            </w:r>
            <w:r>
              <w:rPr>
                <w:rFonts w:ascii="Times New Roman"/>
                <w:b w:val="false"/>
                <w:i w:val="false"/>
                <w:color w:val="000000"/>
                <w:sz w:val="20"/>
              </w:rPr>
              <w:t>өздігінен жүретін шассилер мен механизмдерді,</w:t>
            </w:r>
            <w:r>
              <w:br/>
            </w:r>
            <w:r>
              <w:rPr>
                <w:rFonts w:ascii="Times New Roman"/>
                <w:b w:val="false"/>
                <w:i w:val="false"/>
                <w:color w:val="000000"/>
                <w:sz w:val="20"/>
              </w:rPr>
              <w:t>монтаждалған арнайы жабдығы бар тіркемелерді</w:t>
            </w:r>
            <w:r>
              <w:br/>
            </w:r>
            <w:r>
              <w:rPr>
                <w:rFonts w:ascii="Times New Roman"/>
                <w:b w:val="false"/>
                <w:i w:val="false"/>
                <w:color w:val="000000"/>
                <w:sz w:val="20"/>
              </w:rPr>
              <w:t>қоса алғанда, олардың тіркемелерінің, өздігінен</w:t>
            </w:r>
            <w:r>
              <w:br/>
            </w:r>
            <w:r>
              <w:rPr>
                <w:rFonts w:ascii="Times New Roman"/>
                <w:b w:val="false"/>
                <w:i w:val="false"/>
                <w:color w:val="000000"/>
                <w:sz w:val="20"/>
              </w:rPr>
              <w:t>жүретін ауыл шаруашылығы, мелиоративтік және</w:t>
            </w:r>
            <w:r>
              <w:br/>
            </w:r>
            <w:r>
              <w:rPr>
                <w:rFonts w:ascii="Times New Roman"/>
                <w:b w:val="false"/>
                <w:i w:val="false"/>
                <w:color w:val="000000"/>
                <w:sz w:val="20"/>
              </w:rPr>
              <w:t>жол-құрылыс машиналары мен механизмдерінің,</w:t>
            </w:r>
            <w:r>
              <w:br/>
            </w:r>
            <w:r>
              <w:rPr>
                <w:rFonts w:ascii="Times New Roman"/>
                <w:b w:val="false"/>
                <w:i w:val="false"/>
                <w:color w:val="000000"/>
                <w:sz w:val="20"/>
              </w:rPr>
              <w:t>сондай-ақ жүріп өту мүмкіндігі жоғары арнайы</w:t>
            </w:r>
            <w:r>
              <w:br/>
            </w:r>
            <w:r>
              <w:rPr>
                <w:rFonts w:ascii="Times New Roman"/>
                <w:b w:val="false"/>
                <w:i w:val="false"/>
                <w:color w:val="000000"/>
                <w:sz w:val="20"/>
              </w:rPr>
              <w:t>машиналардың кепілін тіркеу және мемлекеттік</w:t>
            </w:r>
            <w:r>
              <w:br/>
            </w:r>
            <w:r>
              <w:rPr>
                <w:rFonts w:ascii="Times New Roman"/>
                <w:b w:val="false"/>
                <w:i w:val="false"/>
                <w:color w:val="000000"/>
                <w:sz w:val="20"/>
              </w:rPr>
              <w:t>тіркеу туралы куәлік беру" мемлекеттік қызмет</w:t>
            </w:r>
            <w:r>
              <w:br/>
            </w:r>
            <w:r>
              <w:rPr>
                <w:rFonts w:ascii="Times New Roman"/>
                <w:b w:val="false"/>
                <w:i w:val="false"/>
                <w:color w:val="000000"/>
                <w:sz w:val="20"/>
              </w:rPr>
              <w:t>көрсету регламентіне</w:t>
            </w:r>
            <w:r>
              <w:br/>
            </w:r>
            <w:r>
              <w:rPr>
                <w:rFonts w:ascii="Times New Roman"/>
                <w:b w:val="false"/>
                <w:i w:val="false"/>
                <w:color w:val="000000"/>
                <w:sz w:val="20"/>
              </w:rPr>
              <w:t>1-қосымша</w:t>
            </w:r>
          </w:p>
        </w:tc>
      </w:tr>
    </w:tbl>
    <w:bookmarkStart w:name="z28" w:id="24"/>
    <w:p>
      <w:pPr>
        <w:spacing w:after="0"/>
        <w:ind w:left="0"/>
        <w:jc w:val="left"/>
      </w:pPr>
      <w:r>
        <w:rPr>
          <w:rFonts w:ascii="Times New Roman"/>
          <w:b/>
          <w:i w:val="false"/>
          <w:color w:val="000000"/>
        </w:rPr>
        <w:t xml:space="preserve"> Келесі рәсімнің (әрекет) орындауды бастау үшін негізгі болатын мемлекеттік қызмет көрсету бойынша рәсімнің (әрекет) нәтижесі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1579"/>
        <w:gridCol w:w="3180"/>
        <w:gridCol w:w="2062"/>
        <w:gridCol w:w="2461"/>
      </w:tblGrid>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іс-әрекет</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кеңсесі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басшысы (орынбасары)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жауапты маманы</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(іс-әрекет) атауы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ұсынылған құжаттардың толықтығын тексеру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 мемлекеттік тіркеу туралы куәлік жазып береді</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 құжат, ұйымдастыру-өкімдік шешім)</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және күні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Кейіннен құжаттарды бөлім басшысына берумен қызмет көрсетуші басшысының (орынбасарының) бұрыштамасы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орындауға бөлім маманына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 (көшірме) мемлекеттік тіркеу туралы куәлік беріледі</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"Тракторлардың және олардың базасында жасалған</w:t>
            </w:r>
            <w:r>
              <w:br/>
            </w:r>
            <w:r>
              <w:rPr>
                <w:rFonts w:ascii="Times New Roman"/>
                <w:b w:val="false"/>
                <w:i w:val="false"/>
                <w:color w:val="000000"/>
                <w:sz w:val="20"/>
              </w:rPr>
              <w:t>өздігінен жүретін шассилер мен механизмдерді,</w:t>
            </w:r>
            <w:r>
              <w:br/>
            </w:r>
            <w:r>
              <w:rPr>
                <w:rFonts w:ascii="Times New Roman"/>
                <w:b w:val="false"/>
                <w:i w:val="false"/>
                <w:color w:val="000000"/>
                <w:sz w:val="20"/>
              </w:rPr>
              <w:t>монтаждалған арнайы жабдығы бар тіркемелерді</w:t>
            </w:r>
            <w:r>
              <w:br/>
            </w:r>
            <w:r>
              <w:rPr>
                <w:rFonts w:ascii="Times New Roman"/>
                <w:b w:val="false"/>
                <w:i w:val="false"/>
                <w:color w:val="000000"/>
                <w:sz w:val="20"/>
              </w:rPr>
              <w:t>қоса алғанда, олардың тіркемелерінің, өздігінен</w:t>
            </w:r>
            <w:r>
              <w:br/>
            </w:r>
            <w:r>
              <w:rPr>
                <w:rFonts w:ascii="Times New Roman"/>
                <w:b w:val="false"/>
                <w:i w:val="false"/>
                <w:color w:val="000000"/>
                <w:sz w:val="20"/>
              </w:rPr>
              <w:t>жүретін ауыл шаруашылығы, мелиоративтік және</w:t>
            </w:r>
            <w:r>
              <w:br/>
            </w:r>
            <w:r>
              <w:rPr>
                <w:rFonts w:ascii="Times New Roman"/>
                <w:b w:val="false"/>
                <w:i w:val="false"/>
                <w:color w:val="000000"/>
                <w:sz w:val="20"/>
              </w:rPr>
              <w:t>жол-құрылыс машиналары мен механизмдерінің,</w:t>
            </w:r>
            <w:r>
              <w:br/>
            </w:r>
            <w:r>
              <w:rPr>
                <w:rFonts w:ascii="Times New Roman"/>
                <w:b w:val="false"/>
                <w:i w:val="false"/>
                <w:color w:val="000000"/>
                <w:sz w:val="20"/>
              </w:rPr>
              <w:t>сондай-ақ жүріп өту мүмкіндігі жоғары арнайы</w:t>
            </w:r>
            <w:r>
              <w:br/>
            </w:r>
            <w:r>
              <w:rPr>
                <w:rFonts w:ascii="Times New Roman"/>
                <w:b w:val="false"/>
                <w:i w:val="false"/>
                <w:color w:val="000000"/>
                <w:sz w:val="20"/>
              </w:rPr>
              <w:t>машиналардың кепілін тіркеу және мемлекеттік</w:t>
            </w:r>
            <w:r>
              <w:br/>
            </w:r>
            <w:r>
              <w:rPr>
                <w:rFonts w:ascii="Times New Roman"/>
                <w:b w:val="false"/>
                <w:i w:val="false"/>
                <w:color w:val="000000"/>
                <w:sz w:val="20"/>
              </w:rPr>
              <w:t>тіркеу туралы куәлік беру" мемлекеттік қызмет</w:t>
            </w:r>
            <w:r>
              <w:br/>
            </w:r>
            <w:r>
              <w:rPr>
                <w:rFonts w:ascii="Times New Roman"/>
                <w:b w:val="false"/>
                <w:i w:val="false"/>
                <w:color w:val="000000"/>
                <w:sz w:val="20"/>
              </w:rPr>
              <w:t>көрсету регламентіне</w:t>
            </w:r>
            <w:r>
              <w:br/>
            </w:r>
            <w:r>
              <w:rPr>
                <w:rFonts w:ascii="Times New Roman"/>
                <w:b w:val="false"/>
                <w:i w:val="false"/>
                <w:color w:val="000000"/>
                <w:sz w:val="20"/>
              </w:rPr>
              <w:t>2-қосымша</w:t>
            </w:r>
          </w:p>
        </w:tc>
      </w:tr>
    </w:tbl>
    <w:bookmarkStart w:name="z30" w:id="25"/>
    <w:p>
      <w:pPr>
        <w:spacing w:after="0"/>
        <w:ind w:left="0"/>
        <w:jc w:val="left"/>
      </w:pPr>
      <w:r>
        <w:rPr>
          <w:rFonts w:ascii="Times New Roman"/>
          <w:b/>
          <w:i w:val="false"/>
          <w:color w:val="000000"/>
        </w:rPr>
        <w:t xml:space="preserve"> Құрылымдық бөлімшелер (жұмысшылар) арасындағы рәсімнің (әрекет)</w:t>
      </w:r>
      <w:r>
        <w:br/>
      </w:r>
      <w:r>
        <w:rPr>
          <w:rFonts w:ascii="Times New Roman"/>
          <w:b/>
          <w:i w:val="false"/>
          <w:color w:val="000000"/>
        </w:rPr>
        <w:t>жүйелілік сипаттамасының блок-сызбасы</w:t>
      </w:r>
    </w:p>
    <w:bookmarkEnd w:id="25"/>
    <w:p>
      <w:pPr>
        <w:spacing w:after="0"/>
        <w:ind w:left="0"/>
        <w:jc w:val="left"/>
      </w:pPr>
      <w:r>
        <w:br/>
      </w:r>
    </w:p>
    <w:p>
      <w:pPr>
        <w:spacing w:after="0"/>
        <w:ind w:left="0"/>
        <w:jc w:val="both"/>
      </w:pP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"Тракторлардың және олардың базасында жасалған</w:t>
            </w:r>
            <w:r>
              <w:br/>
            </w:r>
            <w:r>
              <w:rPr>
                <w:rFonts w:ascii="Times New Roman"/>
                <w:b w:val="false"/>
                <w:i w:val="false"/>
                <w:color w:val="000000"/>
                <w:sz w:val="20"/>
              </w:rPr>
              <w:t>өздігінен жүретін шассилер мен механизмдерді,</w:t>
            </w:r>
            <w:r>
              <w:br/>
            </w:r>
            <w:r>
              <w:rPr>
                <w:rFonts w:ascii="Times New Roman"/>
                <w:b w:val="false"/>
                <w:i w:val="false"/>
                <w:color w:val="000000"/>
                <w:sz w:val="20"/>
              </w:rPr>
              <w:t>монтаждалған арнайы жабдығы бар тіркемелерді</w:t>
            </w:r>
            <w:r>
              <w:br/>
            </w:r>
            <w:r>
              <w:rPr>
                <w:rFonts w:ascii="Times New Roman"/>
                <w:b w:val="false"/>
                <w:i w:val="false"/>
                <w:color w:val="000000"/>
                <w:sz w:val="20"/>
              </w:rPr>
              <w:t>қоса алғанда, олардың тіркемелерінің, өздігінен</w:t>
            </w:r>
            <w:r>
              <w:br/>
            </w:r>
            <w:r>
              <w:rPr>
                <w:rFonts w:ascii="Times New Roman"/>
                <w:b w:val="false"/>
                <w:i w:val="false"/>
                <w:color w:val="000000"/>
                <w:sz w:val="20"/>
              </w:rPr>
              <w:t>жүретін ауыл шаруашылығы, мелиоративтік және</w:t>
            </w:r>
            <w:r>
              <w:br/>
            </w:r>
            <w:r>
              <w:rPr>
                <w:rFonts w:ascii="Times New Roman"/>
                <w:b w:val="false"/>
                <w:i w:val="false"/>
                <w:color w:val="000000"/>
                <w:sz w:val="20"/>
              </w:rPr>
              <w:t>жол-құрылыс машиналары мен механизмдерінің,</w:t>
            </w:r>
            <w:r>
              <w:br/>
            </w:r>
            <w:r>
              <w:rPr>
                <w:rFonts w:ascii="Times New Roman"/>
                <w:b w:val="false"/>
                <w:i w:val="false"/>
                <w:color w:val="000000"/>
                <w:sz w:val="20"/>
              </w:rPr>
              <w:t>сондай-ақ жүріп өту мүмкіндігі жоғары арнайы</w:t>
            </w:r>
            <w:r>
              <w:br/>
            </w:r>
            <w:r>
              <w:rPr>
                <w:rFonts w:ascii="Times New Roman"/>
                <w:b w:val="false"/>
                <w:i w:val="false"/>
                <w:color w:val="000000"/>
                <w:sz w:val="20"/>
              </w:rPr>
              <w:t>машиналардың кепілін тіркеу және мемлекеттік</w:t>
            </w:r>
            <w:r>
              <w:br/>
            </w:r>
            <w:r>
              <w:rPr>
                <w:rFonts w:ascii="Times New Roman"/>
                <w:b w:val="false"/>
                <w:i w:val="false"/>
                <w:color w:val="000000"/>
                <w:sz w:val="20"/>
              </w:rPr>
              <w:t>тіркеу туралы куәлік беру" мемлекеттік қызмет</w:t>
            </w:r>
            <w:r>
              <w:br/>
            </w:r>
            <w:r>
              <w:rPr>
                <w:rFonts w:ascii="Times New Roman"/>
                <w:b w:val="false"/>
                <w:i w:val="false"/>
                <w:color w:val="000000"/>
                <w:sz w:val="20"/>
              </w:rPr>
              <w:t>көрсету регламентіне</w:t>
            </w:r>
            <w:r>
              <w:br/>
            </w:r>
            <w:r>
              <w:rPr>
                <w:rFonts w:ascii="Times New Roman"/>
                <w:b w:val="false"/>
                <w:i w:val="false"/>
                <w:color w:val="000000"/>
                <w:sz w:val="20"/>
              </w:rPr>
              <w:t>3-қосымша</w:t>
            </w:r>
          </w:p>
        </w:tc>
      </w:tr>
    </w:tbl>
    <w:bookmarkStart w:name="z32" w:id="2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"Тракторлардың және олардың базасында жасалған өздігінен</w:t>
      </w:r>
      <w:r>
        <w:br/>
      </w:r>
      <w:r>
        <w:rPr>
          <w:rFonts w:ascii="Times New Roman"/>
          <w:b/>
          <w:i w:val="false"/>
          <w:color w:val="000000"/>
        </w:rPr>
        <w:t>жүретін шассилер мен механизмдерді, монтаждалған арнайы жабдығы</w:t>
      </w:r>
      <w:r>
        <w:br/>
      </w:r>
      <w:r>
        <w:rPr>
          <w:rFonts w:ascii="Times New Roman"/>
          <w:b/>
          <w:i w:val="false"/>
          <w:color w:val="000000"/>
        </w:rPr>
        <w:t>бар тіркемелерді қоса алғанда, олардың тіркемелерінің,</w:t>
      </w:r>
      <w:r>
        <w:br/>
      </w:r>
      <w:r>
        <w:rPr>
          <w:rFonts w:ascii="Times New Roman"/>
          <w:b/>
          <w:i w:val="false"/>
          <w:color w:val="000000"/>
        </w:rPr>
        <w:t>өздігінен жүретін ауыл шаруашылығы, мелиоративтік және</w:t>
      </w:r>
      <w:r>
        <w:br/>
      </w:r>
      <w:r>
        <w:rPr>
          <w:rFonts w:ascii="Times New Roman"/>
          <w:b/>
          <w:i w:val="false"/>
          <w:color w:val="000000"/>
        </w:rPr>
        <w:t>жол-құрылыс машиналары мен механизмдерінің, сондай-ақ жүріп өту</w:t>
      </w:r>
      <w:r>
        <w:br/>
      </w:r>
      <w:r>
        <w:rPr>
          <w:rFonts w:ascii="Times New Roman"/>
          <w:b/>
          <w:i w:val="false"/>
          <w:color w:val="000000"/>
        </w:rPr>
        <w:t>мүмкіндігі жоғары арнайы машиналардың кепілін тіркеу және</w:t>
      </w:r>
      <w:r>
        <w:br/>
      </w:r>
      <w:r>
        <w:rPr>
          <w:rFonts w:ascii="Times New Roman"/>
          <w:b/>
          <w:i w:val="false"/>
          <w:color w:val="000000"/>
        </w:rPr>
        <w:t>мемлекеттік тіркеу туралы куәлік беру"</w:t>
      </w:r>
    </w:p>
    <w:bookmarkEnd w:id="26"/>
    <w:p>
      <w:pPr>
        <w:spacing w:after="0"/>
        <w:ind w:left="0"/>
        <w:jc w:val="left"/>
      </w:pPr>
      <w:r>
        <w:br/>
      </w:r>
    </w:p>
    <w:p>
      <w:pPr>
        <w:spacing w:after="0"/>
        <w:ind w:left="0"/>
        <w:jc w:val="both"/>
      </w:pPr>
      <w:r>
        <w:drawing>
          <wp:inline distT="0" distB="0" distL="0" distR="0">
            <wp:extent cx="78105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2014 жылғы 5 тамыздағы</w:t>
            </w:r>
            <w:r>
              <w:br/>
            </w:r>
            <w:r>
              <w:rPr>
                <w:rFonts w:ascii="Times New Roman"/>
                <w:b w:val="false"/>
                <w:i w:val="false"/>
                <w:color w:val="000000"/>
                <w:sz w:val="20"/>
              </w:rPr>
              <w:t>№ 102-1258 қаулысымен</w:t>
            </w:r>
            <w:r>
              <w:br/>
            </w:r>
            <w:r>
              <w:rPr>
                <w:rFonts w:ascii="Times New Roman"/>
                <w:b w:val="false"/>
                <w:i w:val="false"/>
                <w:color w:val="000000"/>
                <w:sz w:val="20"/>
              </w:rPr>
              <w:t>бекітілген</w:t>
            </w:r>
          </w:p>
        </w:tc>
      </w:tr>
    </w:tbl>
    <w:bookmarkStart w:name="z34" w:id="27"/>
    <w:p>
      <w:pPr>
        <w:spacing w:after="0"/>
        <w:ind w:left="0"/>
        <w:jc w:val="left"/>
      </w:pPr>
      <w:r>
        <w:rPr>
          <w:rFonts w:ascii="Times New Roman"/>
          <w:b/>
          <w:i w:val="false"/>
          <w:color w:val="000000"/>
        </w:rPr>
        <w:t xml:space="preserve"> "Тракторларды және олардың базасында жасалған өздігінен жүретін</w:t>
      </w:r>
      <w:r>
        <w:br/>
      </w:r>
      <w:r>
        <w:rPr>
          <w:rFonts w:ascii="Times New Roman"/>
          <w:b/>
          <w:i w:val="false"/>
          <w:color w:val="000000"/>
        </w:rPr>
        <w:t>шассилер мен механизмдерді, өздігінен жүретін ауыл шаруашылығы,</w:t>
      </w:r>
      <w:r>
        <w:br/>
      </w:r>
      <w:r>
        <w:rPr>
          <w:rFonts w:ascii="Times New Roman"/>
          <w:b/>
          <w:i w:val="false"/>
          <w:color w:val="000000"/>
        </w:rPr>
        <w:t>мелиоративтік және жол-құрылыс машиналары мен механизмдерін,</w:t>
      </w:r>
      <w:r>
        <w:br/>
      </w:r>
      <w:r>
        <w:rPr>
          <w:rFonts w:ascii="Times New Roman"/>
          <w:b/>
          <w:i w:val="false"/>
          <w:color w:val="000000"/>
        </w:rPr>
        <w:t>сондай-ақ жүріп өту мүмкіндігі жоғары арнайы машиналарды</w:t>
      </w:r>
      <w:r>
        <w:br/>
      </w:r>
      <w:r>
        <w:rPr>
          <w:rFonts w:ascii="Times New Roman"/>
          <w:b/>
          <w:i w:val="false"/>
          <w:color w:val="000000"/>
        </w:rPr>
        <w:t>жүргізу құқығына куәліктер беру" мемлекеттік көрсетілетін</w:t>
      </w:r>
      <w:r>
        <w:br/>
      </w:r>
      <w:r>
        <w:rPr>
          <w:rFonts w:ascii="Times New Roman"/>
          <w:b/>
          <w:i w:val="false"/>
          <w:color w:val="000000"/>
        </w:rPr>
        <w:t>қызмет регламенті</w:t>
      </w:r>
      <w:r>
        <w:br/>
      </w:r>
      <w:r>
        <w:rPr>
          <w:rFonts w:ascii="Times New Roman"/>
          <w:b/>
          <w:i w:val="false"/>
          <w:color w:val="000000"/>
        </w:rPr>
        <w:t>1. Жалпы ережелер</w:t>
      </w:r>
    </w:p>
    <w:bookmarkEnd w:id="27"/>
    <w:bookmarkStart w:name="z36" w:id="28"/>
    <w:p>
      <w:pPr>
        <w:spacing w:after="0"/>
        <w:ind w:left="0"/>
        <w:jc w:val="both"/>
      </w:pPr>
      <w:r>
        <w:rPr>
          <w:rFonts w:ascii="Times New Roman"/>
          <w:b w:val="false"/>
          <w:i w:val="false"/>
          <w:color w:val="000000"/>
          <w:sz w:val="28"/>
        </w:rPr>
        <w:t xml:space="preserve">
      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мемлекеттiк көрсетілетін қызмет (бұдан әрі - мемлекеттiк көрсетілетін қызмет) Астана қаласы әкімдігінің уәкілетті органы - "Астана қаласының Ауыл шаруашылығы басқармасы" мемлекеттік мекемесі (бұдан әрi – қызметті көрсетуші) Қазақстан Республикасы Үкіметінің 2014 жылғы 3 наурыздағы № 171 қаулысымен бекітілген "Тракторларды және олардың базасында жасалған өздігінен жүретін шассилермен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және сонымен қатар www.egov.kz "электрондық үкімет" веб-порталы (бұдан әрі–портал) арқылы көрсетіледі.</w:t>
      </w:r>
    </w:p>
    <w:bookmarkEnd w:id="28"/>
    <w:bookmarkStart w:name="z37" w:id="29"/>
    <w:p>
      <w:pPr>
        <w:spacing w:after="0"/>
        <w:ind w:left="0"/>
        <w:jc w:val="both"/>
      </w:pPr>
      <w:r>
        <w:rPr>
          <w:rFonts w:ascii="Times New Roman"/>
          <w:b w:val="false"/>
          <w:i w:val="false"/>
          <w:color w:val="000000"/>
          <w:sz w:val="28"/>
        </w:rPr>
        <w:t>
      2. Мемлекеттік көрсетілетін қызметтің нысаны: электрондық (ішінара автоматтандырылған) және (немесе) қағаз түрінде.</w:t>
      </w:r>
    </w:p>
    <w:bookmarkEnd w:id="29"/>
    <w:bookmarkStart w:name="z38" w:id="30"/>
    <w:p>
      <w:pPr>
        <w:spacing w:after="0"/>
        <w:ind w:left="0"/>
        <w:jc w:val="both"/>
      </w:pPr>
      <w:r>
        <w:rPr>
          <w:rFonts w:ascii="Times New Roman"/>
          <w:b w:val="false"/>
          <w:i w:val="false"/>
          <w:color w:val="000000"/>
          <w:sz w:val="28"/>
        </w:rPr>
        <w:t>
      3. Мемлекеттік көрсетілетін қызметтің нәтижелері:</w:t>
      </w:r>
    </w:p>
    <w:bookmarkEnd w:id="30"/>
    <w:p>
      <w:pPr>
        <w:spacing w:after="0"/>
        <w:ind w:left="0"/>
        <w:jc w:val="both"/>
      </w:pPr>
      <w:r>
        <w:rPr>
          <w:rFonts w:ascii="Times New Roman"/>
          <w:b w:val="false"/>
          <w:i w:val="false"/>
          <w:color w:val="000000"/>
          <w:sz w:val="28"/>
        </w:rPr>
        <w:t>
      1) көрсетілетін қызметті берушіге жүгінген жағдайда –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куәлікті (бұдан әрі – тракторшы-машинист куәлігі) беру, тракторшы-машинист куәлігінің түпнұсқасын қағаз нысанда беру;</w:t>
      </w:r>
    </w:p>
    <w:p>
      <w:pPr>
        <w:spacing w:after="0"/>
        <w:ind w:left="0"/>
        <w:jc w:val="both"/>
      </w:pPr>
      <w:r>
        <w:rPr>
          <w:rFonts w:ascii="Times New Roman"/>
          <w:b w:val="false"/>
          <w:i w:val="false"/>
          <w:color w:val="000000"/>
          <w:sz w:val="28"/>
        </w:rPr>
        <w:t>
      2) порталда – көрсетілетін қызметті алушының тракторшы-машинист куәлігін немесе тракторшы-машинист куәлігінің түпнұсқасын алуына болатын мекенжайды көрсете отырып, рұқсат беру құжатының дайындығы туралы хабарлама.</w:t>
      </w:r>
    </w:p>
    <w:p>
      <w:pPr>
        <w:spacing w:after="0"/>
        <w:ind w:left="0"/>
        <w:jc w:val="both"/>
      </w:pPr>
      <w:r>
        <w:rPr>
          <w:rFonts w:ascii="Times New Roman"/>
          <w:b w:val="false"/>
          <w:i w:val="false"/>
          <w:color w:val="000000"/>
          <w:sz w:val="28"/>
        </w:rPr>
        <w:t>
      Мемлекеттік көрсетілетін қызметтер нәтижесін ұсыну нысаны: электрондық және (немесе) қағаз түрінде.</w:t>
      </w:r>
    </w:p>
    <w:bookmarkStart w:name="z39" w:id="31"/>
    <w:p>
      <w:pPr>
        <w:spacing w:after="0"/>
        <w:ind w:left="0"/>
        <w:jc w:val="left"/>
      </w:pPr>
      <w:r>
        <w:rPr>
          <w:rFonts w:ascii="Times New Roman"/>
          <w:b/>
          <w:i w:val="false"/>
          <w:color w:val="000000"/>
        </w:rPr>
        <w:t xml:space="preserve"> 2. Мемлекеттік қызмет көрсету барысында қызмет көрсетушінің</w:t>
      </w:r>
      <w:r>
        <w:br/>
      </w:r>
      <w:r>
        <w:rPr>
          <w:rFonts w:ascii="Times New Roman"/>
          <w:b/>
          <w:i w:val="false"/>
          <w:color w:val="000000"/>
        </w:rPr>
        <w:t>(жұмысшылардың) құрылымдық бөлімшесінің іс-әрекеті тәртібін</w:t>
      </w:r>
      <w:r>
        <w:br/>
      </w:r>
      <w:r>
        <w:rPr>
          <w:rFonts w:ascii="Times New Roman"/>
          <w:b/>
          <w:i w:val="false"/>
          <w:color w:val="000000"/>
        </w:rPr>
        <w:t>сипаттау</w:t>
      </w:r>
    </w:p>
    <w:bookmarkEnd w:id="31"/>
    <w:bookmarkStart w:name="z40" w:id="32"/>
    <w:p>
      <w:pPr>
        <w:spacing w:after="0"/>
        <w:ind w:left="0"/>
        <w:jc w:val="both"/>
      </w:pPr>
      <w:r>
        <w:rPr>
          <w:rFonts w:ascii="Times New Roman"/>
          <w:b w:val="false"/>
          <w:i w:val="false"/>
          <w:color w:val="000000"/>
          <w:sz w:val="28"/>
        </w:rPr>
        <w:t xml:space="preserve">
      4.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тізім қосымшасындағы құжаттар (бұдан әрі - құжаттар) мемлекеттік көрсетілетін қызмет Стандартындағы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құжаттар тізімін қоса отырып өтінім беру рәсімдерді (іс-әрекеттерді) бастаудың негізі болып табылады.</w:t>
      </w:r>
    </w:p>
    <w:bookmarkEnd w:id="32"/>
    <w:bookmarkStart w:name="z41" w:id="3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(әрекеттің) мазмұны, оларды орындаудың ұзақтығы:</w:t>
      </w:r>
    </w:p>
    <w:bookmarkEnd w:id="33"/>
    <w:p>
      <w:pPr>
        <w:spacing w:after="0"/>
        <w:ind w:left="0"/>
        <w:jc w:val="both"/>
      </w:pPr>
      <w:r>
        <w:rPr>
          <w:rFonts w:ascii="Times New Roman"/>
          <w:b w:val="false"/>
          <w:i w:val="false"/>
          <w:color w:val="000000"/>
          <w:sz w:val="28"/>
        </w:rPr>
        <w:t>
      1-рәсім: қызмет көрсетуші кеңсесінің қызметкері құжаттар түскен күні, қызмет алушыға тіркеу нөмірін берумен және күнімен тіркеуді жүзеге асырады, бұдан кейін қызмет көрсетушінің басшысына немесе орынбасарына беріледі. Осы рәсімді жүзеге асыру үшін берілетін ең ұзақ уақыт – 30 (отыз) минут;</w:t>
      </w:r>
    </w:p>
    <w:p>
      <w:pPr>
        <w:spacing w:after="0"/>
        <w:ind w:left="0"/>
        <w:jc w:val="both"/>
      </w:pPr>
      <w:r>
        <w:rPr>
          <w:rFonts w:ascii="Times New Roman"/>
          <w:b w:val="false"/>
          <w:i w:val="false"/>
          <w:color w:val="000000"/>
          <w:sz w:val="28"/>
        </w:rPr>
        <w:t>
      2-рәсім: қызмет көрсетушінің басшысы немесе оның орынбасары құжаттарды бөлім басшысына береді. Осы рәсімді жүзеге асыру үшін берілетін ең ұзақ уақыт – 30 (отыз) минут;</w:t>
      </w:r>
    </w:p>
    <w:p>
      <w:pPr>
        <w:spacing w:after="0"/>
        <w:ind w:left="0"/>
        <w:jc w:val="both"/>
      </w:pPr>
      <w:r>
        <w:rPr>
          <w:rFonts w:ascii="Times New Roman"/>
          <w:b w:val="false"/>
          <w:i w:val="false"/>
          <w:color w:val="000000"/>
          <w:sz w:val="28"/>
        </w:rPr>
        <w:t>
      3- рәсім: бөлім басшысы құжаттарды бөлімнің жауапты маманына тапсырады. Осы рәсімді жүзеге асыру үшін берілетін ең ұзақ уақыт – 30 (отыз) минут;</w:t>
      </w:r>
    </w:p>
    <w:p>
      <w:pPr>
        <w:spacing w:after="0"/>
        <w:ind w:left="0"/>
        <w:jc w:val="both"/>
      </w:pPr>
      <w:r>
        <w:rPr>
          <w:rFonts w:ascii="Times New Roman"/>
          <w:b w:val="false"/>
          <w:i w:val="false"/>
          <w:color w:val="000000"/>
          <w:sz w:val="28"/>
        </w:rPr>
        <w:t>
      4- рәсім: бөлімнің жауапты маманы құжаттардың толықтығын тексеріп, тракторшы - машинашы куәлігін жазып береді. Осы рәсімді орындау үшін берілетін ең ұзақ уақыт – 2 (екі) жұмыс күні барысында, қызмет алушының жүгінген орыны бойынша куәлік беру туралы мәліметтің болмау жағдайында екінші нұсқасын алу үшін 15 (он бес) жұмыс күн ішінде.</w:t>
      </w:r>
    </w:p>
    <w:bookmarkStart w:name="z42" w:id="34"/>
    <w:p>
      <w:pPr>
        <w:spacing w:after="0"/>
        <w:ind w:left="0"/>
        <w:jc w:val="left"/>
      </w:pPr>
      <w:r>
        <w:rPr>
          <w:rFonts w:ascii="Times New Roman"/>
          <w:b/>
          <w:i w:val="false"/>
          <w:color w:val="000000"/>
        </w:rPr>
        <w:t xml:space="preserve"> 3. Мемлекеттік қызмет көрсету барысында қызмет көрсетушінің</w:t>
      </w:r>
      <w:r>
        <w:br/>
      </w:r>
      <w:r>
        <w:rPr>
          <w:rFonts w:ascii="Times New Roman"/>
          <w:b/>
          <w:i w:val="false"/>
          <w:color w:val="000000"/>
        </w:rPr>
        <w:t>(жұмысшылардың) құрылымдық бөлімшесінің өзара іс-әрекеті</w:t>
      </w:r>
      <w:r>
        <w:br/>
      </w:r>
      <w:r>
        <w:rPr>
          <w:rFonts w:ascii="Times New Roman"/>
          <w:b/>
          <w:i w:val="false"/>
          <w:color w:val="000000"/>
        </w:rPr>
        <w:t>тәртібін сипаттау</w:t>
      </w:r>
    </w:p>
    <w:bookmarkEnd w:id="34"/>
    <w:bookmarkStart w:name="z43" w:id="35"/>
    <w:p>
      <w:pPr>
        <w:spacing w:after="0"/>
        <w:ind w:left="0"/>
        <w:jc w:val="both"/>
      </w:pPr>
      <w:r>
        <w:rPr>
          <w:rFonts w:ascii="Times New Roman"/>
          <w:b w:val="false"/>
          <w:i w:val="false"/>
          <w:color w:val="000000"/>
          <w:sz w:val="28"/>
        </w:rPr>
        <w:t>
      6. Мемлекеттік қызмет көрсету барысында мынадай құрылымдық бөлімшелер қатысады:</w:t>
      </w:r>
    </w:p>
    <w:bookmarkEnd w:id="35"/>
    <w:p>
      <w:pPr>
        <w:spacing w:after="0"/>
        <w:ind w:left="0"/>
        <w:jc w:val="both"/>
      </w:pPr>
      <w:r>
        <w:rPr>
          <w:rFonts w:ascii="Times New Roman"/>
          <w:b w:val="false"/>
          <w:i w:val="false"/>
          <w:color w:val="000000"/>
          <w:sz w:val="28"/>
        </w:rPr>
        <w:t xml:space="preserve">
      1) қызмет көрсетушінің кеңсесі; </w:t>
      </w:r>
    </w:p>
    <w:p>
      <w:pPr>
        <w:spacing w:after="0"/>
        <w:ind w:left="0"/>
        <w:jc w:val="both"/>
      </w:pPr>
      <w:r>
        <w:rPr>
          <w:rFonts w:ascii="Times New Roman"/>
          <w:b w:val="false"/>
          <w:i w:val="false"/>
          <w:color w:val="000000"/>
          <w:sz w:val="28"/>
        </w:rPr>
        <w:t>
      2) қызмет көрсетушінің басшысы және (немесе) оның орынбасары;</w:t>
      </w:r>
    </w:p>
    <w:p>
      <w:pPr>
        <w:spacing w:after="0"/>
        <w:ind w:left="0"/>
        <w:jc w:val="both"/>
      </w:pPr>
      <w:r>
        <w:rPr>
          <w:rFonts w:ascii="Times New Roman"/>
          <w:b w:val="false"/>
          <w:i w:val="false"/>
          <w:color w:val="000000"/>
          <w:sz w:val="28"/>
        </w:rPr>
        <w:t>
      3) бөлім басшысы;</w:t>
      </w:r>
    </w:p>
    <w:p>
      <w:pPr>
        <w:spacing w:after="0"/>
        <w:ind w:left="0"/>
        <w:jc w:val="both"/>
      </w:pPr>
      <w:r>
        <w:rPr>
          <w:rFonts w:ascii="Times New Roman"/>
          <w:b w:val="false"/>
          <w:i w:val="false"/>
          <w:color w:val="000000"/>
          <w:sz w:val="28"/>
        </w:rPr>
        <w:t>
      4) бөлімнің жауапты маманы.</w:t>
      </w:r>
    </w:p>
    <w:bookmarkStart w:name="z44" w:id="36"/>
    <w:p>
      <w:pPr>
        <w:spacing w:after="0"/>
        <w:ind w:left="0"/>
        <w:jc w:val="both"/>
      </w:pPr>
      <w:r>
        <w:rPr>
          <w:rFonts w:ascii="Times New Roman"/>
          <w:b w:val="false"/>
          <w:i w:val="false"/>
          <w:color w:val="000000"/>
          <w:sz w:val="28"/>
        </w:rPr>
        <w:t>
      7. Мемлекеттік қызмет көрсету үшін қажетті құрылымдық-қызметтік бірліктер арасындағы әрбір рәсімнің (іс-әрекеттің) ұзақтығы көрсетілген рәсімнің (іс-әрекеттің) жүйелілік сипаттамасы осы Регламентке 2-қосымша блок–сызбасында көрсетілген:</w:t>
      </w:r>
    </w:p>
    <w:bookmarkEnd w:id="36"/>
    <w:p>
      <w:pPr>
        <w:spacing w:after="0"/>
        <w:ind w:left="0"/>
        <w:jc w:val="both"/>
      </w:pPr>
      <w:r>
        <w:rPr>
          <w:rFonts w:ascii="Times New Roman"/>
          <w:b w:val="false"/>
          <w:i w:val="false"/>
          <w:color w:val="000000"/>
          <w:sz w:val="28"/>
        </w:rPr>
        <w:t>
      1) қызмет көрсетушінің кеңсесі өтінішті 30 (отыз) минут ішінде тіркейді, одан кейін құжаттарды басқарма басшысына (орынбасары) береді;</w:t>
      </w:r>
    </w:p>
    <w:p>
      <w:pPr>
        <w:spacing w:after="0"/>
        <w:ind w:left="0"/>
        <w:jc w:val="both"/>
      </w:pPr>
      <w:r>
        <w:rPr>
          <w:rFonts w:ascii="Times New Roman"/>
          <w:b w:val="false"/>
          <w:i w:val="false"/>
          <w:color w:val="000000"/>
          <w:sz w:val="28"/>
        </w:rPr>
        <w:t>
      2) қызмет көрсетушінің басшысы құжаттарды бөлім басшысына 30 (отыз) минут ішінде тапсырады;</w:t>
      </w:r>
    </w:p>
    <w:p>
      <w:pPr>
        <w:spacing w:after="0"/>
        <w:ind w:left="0"/>
        <w:jc w:val="both"/>
      </w:pPr>
      <w:r>
        <w:rPr>
          <w:rFonts w:ascii="Times New Roman"/>
          <w:b w:val="false"/>
          <w:i w:val="false"/>
          <w:color w:val="000000"/>
          <w:sz w:val="28"/>
        </w:rPr>
        <w:t>
      3) бөлім басшысы құжаттарды 30 (отыз) минут ішінде тексеріп болған соң бөлімнің жауапты маманына орындауға береді;</w:t>
      </w:r>
    </w:p>
    <w:p>
      <w:pPr>
        <w:spacing w:after="0"/>
        <w:ind w:left="0"/>
        <w:jc w:val="both"/>
      </w:pPr>
      <w:r>
        <w:rPr>
          <w:rFonts w:ascii="Times New Roman"/>
          <w:b w:val="false"/>
          <w:i w:val="false"/>
          <w:color w:val="000000"/>
          <w:sz w:val="28"/>
        </w:rPr>
        <w:t>
      4) бөлімнің жауапты маманы құжаттардың толықтығын тексеріп, 2 (екі) жұмыс күні ішінде тракторшы-машинашы куәлігін жазып береді, қызмет алушының өтініш берген жері бойынша куәлік беру туралы мәліметтің болмаған жағдайында екінші түпнұсқасын алу үшін 15 (он бес) жұмыс күні ішінде.</w:t>
      </w:r>
    </w:p>
    <w:bookmarkStart w:name="z45" w:id="37"/>
    <w:p>
      <w:pPr>
        <w:spacing w:after="0"/>
        <w:ind w:left="0"/>
        <w:jc w:val="left"/>
      </w:pPr>
      <w:r>
        <w:rPr>
          <w:rFonts w:ascii="Times New Roman"/>
          <w:b/>
          <w:i w:val="false"/>
          <w:color w:val="000000"/>
        </w:rPr>
        <w:t xml:space="preserve"> 4. Мемлекеттік қызмет көрсету барысында ақпараттық жүйені</w:t>
      </w:r>
      <w:r>
        <w:br/>
      </w:r>
      <w:r>
        <w:rPr>
          <w:rFonts w:ascii="Times New Roman"/>
          <w:b/>
          <w:i w:val="false"/>
          <w:color w:val="000000"/>
        </w:rPr>
        <w:t>қолдану тәртібін сипаттау</w:t>
      </w:r>
    </w:p>
    <w:bookmarkEnd w:id="37"/>
    <w:bookmarkStart w:name="z46" w:id="38"/>
    <w:p>
      <w:pPr>
        <w:spacing w:after="0"/>
        <w:ind w:left="0"/>
        <w:jc w:val="both"/>
      </w:pPr>
      <w:r>
        <w:rPr>
          <w:rFonts w:ascii="Times New Roman"/>
          <w:b w:val="false"/>
          <w:i w:val="false"/>
          <w:color w:val="000000"/>
          <w:sz w:val="28"/>
        </w:rPr>
        <w:t>
      8. Мемлекеттік қызметті портал арқылы көрсету кезінде қызмет көрсетуші мен қызмет алушының өтінімі мен рәсімінің (іс-әрекетінің) дәйектілігінің тәртібін сипаттау.</w:t>
      </w:r>
    </w:p>
    <w:bookmarkEnd w:id="38"/>
    <w:bookmarkStart w:name="z47" w:id="39"/>
    <w:p>
      <w:pPr>
        <w:spacing w:after="0"/>
        <w:ind w:left="0"/>
        <w:jc w:val="both"/>
      </w:pPr>
      <w:r>
        <w:rPr>
          <w:rFonts w:ascii="Times New Roman"/>
          <w:b w:val="false"/>
          <w:i w:val="false"/>
          <w:color w:val="000000"/>
          <w:sz w:val="28"/>
        </w:rPr>
        <w:t>
      8.1. Қызмет көрсетушінің нысаны (іс әрекет) жүйелілігінің сипаттамасы:</w:t>
      </w:r>
    </w:p>
    <w:bookmarkEnd w:id="39"/>
    <w:p>
      <w:pPr>
        <w:spacing w:after="0"/>
        <w:ind w:left="0"/>
        <w:jc w:val="both"/>
      </w:pPr>
      <w:r>
        <w:rPr>
          <w:rFonts w:ascii="Times New Roman"/>
          <w:b w:val="false"/>
          <w:i w:val="false"/>
          <w:color w:val="000000"/>
          <w:sz w:val="28"/>
        </w:rPr>
        <w:t>
      1-рәсім: мемлекеттік қызмет көрсету үшін "Е-лицензиялау" мемлекеттік деректер базасының ақпараттық жүйесіне (бұдан әрі – "Е-лицензиялау" МДБ АЖ) қызмет көрсетуші қызметкерлерінің логині мен паролін енгізу (авторизациялау рәсімі);</w:t>
      </w:r>
    </w:p>
    <w:p>
      <w:pPr>
        <w:spacing w:after="0"/>
        <w:ind w:left="0"/>
        <w:jc w:val="both"/>
      </w:pPr>
      <w:r>
        <w:rPr>
          <w:rFonts w:ascii="Times New Roman"/>
          <w:b w:val="false"/>
          <w:i w:val="false"/>
          <w:color w:val="000000"/>
          <w:sz w:val="28"/>
        </w:rPr>
        <w:t>
      1-шарт: логин және пароль арқылы қызмет көрсетуші қызметкерінің тіркелгені туралы мәліметтің түпнұсқалылығын "Е-лицензиялау" МДБ АЖ арқылы тексеру;</w:t>
      </w:r>
    </w:p>
    <w:p>
      <w:pPr>
        <w:spacing w:after="0"/>
        <w:ind w:left="0"/>
        <w:jc w:val="both"/>
      </w:pPr>
      <w:r>
        <w:rPr>
          <w:rFonts w:ascii="Times New Roman"/>
          <w:b w:val="false"/>
          <w:i w:val="false"/>
          <w:color w:val="000000"/>
          <w:sz w:val="28"/>
        </w:rPr>
        <w:t>
      2-рәсім: қызмет көрсетуші қызметкерінің енгізген мәліметтердің бұзылушықтарына байланысты "Е-лицензиялау" МДБ АЖ-да авторизациялаудан бас тарту туралы ақпаратты қалыптастыру;</w:t>
      </w:r>
    </w:p>
    <w:p>
      <w:pPr>
        <w:spacing w:after="0"/>
        <w:ind w:left="0"/>
        <w:jc w:val="both"/>
      </w:pPr>
      <w:r>
        <w:rPr>
          <w:rFonts w:ascii="Times New Roman"/>
          <w:b w:val="false"/>
          <w:i w:val="false"/>
          <w:color w:val="000000"/>
          <w:sz w:val="28"/>
        </w:rPr>
        <w:t>
      3-рәсім: қызмет беруші қызметкерінің осы Регламентте көрсетілген қызметті таңдау, қызмет көрсету үшін сауал нысанын экранға шығару және қызмет беруші қызметкерінің қызмет алушының мәліметтерін енгізуі;</w:t>
      </w:r>
    </w:p>
    <w:p>
      <w:pPr>
        <w:spacing w:after="0"/>
        <w:ind w:left="0"/>
        <w:jc w:val="both"/>
      </w:pPr>
      <w:r>
        <w:rPr>
          <w:rFonts w:ascii="Times New Roman"/>
          <w:b w:val="false"/>
          <w:i w:val="false"/>
          <w:color w:val="000000"/>
          <w:sz w:val="28"/>
        </w:rPr>
        <w:t>
      4-рәсім: қызмет алушының мәліметтері туралы жеке және заңды тұлғалардың мемлекеттік дерек базасындағы (бұдан әрі - ЖТ МДБ/ЗТ МДБ) "электрондық үкіметтің" төлем шлюзі (бұдан әрі – ЭҮТШ) арқылы сауал жолдау;</w:t>
      </w:r>
    </w:p>
    <w:p>
      <w:pPr>
        <w:spacing w:after="0"/>
        <w:ind w:left="0"/>
        <w:jc w:val="both"/>
      </w:pPr>
      <w:r>
        <w:rPr>
          <w:rFonts w:ascii="Times New Roman"/>
          <w:b w:val="false"/>
          <w:i w:val="false"/>
          <w:color w:val="000000"/>
          <w:sz w:val="28"/>
        </w:rPr>
        <w:t>
      2-шарт: ЖТ МДБ/ЗТ МДБ-да қызмет алушының мәліметтерінің болуын тексеру;</w:t>
      </w:r>
    </w:p>
    <w:p>
      <w:pPr>
        <w:spacing w:after="0"/>
        <w:ind w:left="0"/>
        <w:jc w:val="both"/>
      </w:pPr>
      <w:r>
        <w:rPr>
          <w:rFonts w:ascii="Times New Roman"/>
          <w:b w:val="false"/>
          <w:i w:val="false"/>
          <w:color w:val="000000"/>
          <w:sz w:val="28"/>
        </w:rPr>
        <w:t>
      5-рәсім: ЖТ МДБ/ЗТ МДБ-да қызмет алушының мәліметтерінің болмауына байланысты мәліметті алу мүмкіндігінің жоқтығы туралы хабарды қалыптастыру;</w:t>
      </w:r>
    </w:p>
    <w:p>
      <w:pPr>
        <w:spacing w:after="0"/>
        <w:ind w:left="0"/>
        <w:jc w:val="both"/>
      </w:pPr>
      <w:r>
        <w:rPr>
          <w:rFonts w:ascii="Times New Roman"/>
          <w:b w:val="false"/>
          <w:i w:val="false"/>
          <w:color w:val="000000"/>
          <w:sz w:val="28"/>
        </w:rPr>
        <w:t>
      6-рәсім: құжаттардың қағаз түрінде болуы туралы белгі соғу бөлігінде сауал нысанын толтыру;</w:t>
      </w:r>
    </w:p>
    <w:p>
      <w:pPr>
        <w:spacing w:after="0"/>
        <w:ind w:left="0"/>
        <w:jc w:val="both"/>
      </w:pPr>
      <w:r>
        <w:rPr>
          <w:rFonts w:ascii="Times New Roman"/>
          <w:b w:val="false"/>
          <w:i w:val="false"/>
          <w:color w:val="000000"/>
          <w:sz w:val="28"/>
        </w:rPr>
        <w:t>
      7-рәсім: "Е-лицензиялау" МДБ АЖ-да сауалды тіркеу және "Е-лицензиялау" МДБ АЖ-да қызметті өңдеу;</w:t>
      </w:r>
    </w:p>
    <w:p>
      <w:pPr>
        <w:spacing w:after="0"/>
        <w:ind w:left="0"/>
        <w:jc w:val="both"/>
      </w:pPr>
      <w:r>
        <w:rPr>
          <w:rFonts w:ascii="Times New Roman"/>
          <w:b w:val="false"/>
          <w:i w:val="false"/>
          <w:color w:val="000000"/>
          <w:sz w:val="28"/>
        </w:rPr>
        <w:t>
      8-рәсім: "Е-лицензиялау" МДБ АЖ-да қызмет алушының мәліметтерінде бұзылулардың болуына байланысты сұратылған қызметтен бас тарту туралы хабарды қалыптастыру;</w:t>
      </w:r>
    </w:p>
    <w:p>
      <w:pPr>
        <w:spacing w:after="0"/>
        <w:ind w:left="0"/>
        <w:jc w:val="both"/>
      </w:pPr>
      <w:r>
        <w:rPr>
          <w:rFonts w:ascii="Times New Roman"/>
          <w:b w:val="false"/>
          <w:i w:val="false"/>
          <w:color w:val="000000"/>
          <w:sz w:val="28"/>
        </w:rPr>
        <w:t>
      9-рәсім: қызмет алушының "Е-лицензиялау" МДБ АЖ-да қалыптасқан мемлекеттік қызметтердің (рұқсат етілген құжаттардың дайындығын хабарлау) нәтижесін алу. Электрондық құжат қызмет көрсетушінің уәкілетті тұлғасының электрондық-цифрлық қолтаңбаны (бұдан әрі – ЭЦҚ) пайдалана отырып қалыптасады.</w:t>
      </w:r>
    </w:p>
    <w:bookmarkStart w:name="z48" w:id="40"/>
    <w:p>
      <w:pPr>
        <w:spacing w:after="0"/>
        <w:ind w:left="0"/>
        <w:jc w:val="both"/>
      </w:pPr>
      <w:r>
        <w:rPr>
          <w:rFonts w:ascii="Times New Roman"/>
          <w:b w:val="false"/>
          <w:i w:val="false"/>
          <w:color w:val="000000"/>
          <w:sz w:val="28"/>
        </w:rPr>
        <w:t>
      8.2. Қызмет көрсетушінің өтінімі мен рәсімдері (іс-әрекеттері) дәйектілігінің тәртібін сипаттау:</w:t>
      </w:r>
    </w:p>
    <w:bookmarkEnd w:id="40"/>
    <w:p>
      <w:pPr>
        <w:spacing w:after="0"/>
        <w:ind w:left="0"/>
        <w:jc w:val="both"/>
      </w:pPr>
      <w:r>
        <w:rPr>
          <w:rFonts w:ascii="Times New Roman"/>
          <w:b w:val="false"/>
          <w:i w:val="false"/>
          <w:color w:val="000000"/>
          <w:sz w:val="28"/>
        </w:rPr>
        <w:t>
      қызмет алушы өзінің компьютеріндегі интернет-браузерде сақталатын ЭЦҚ тіркелген куәлігінің көмегімен порталда тіркеуді жүзеге асырады (тіркелмеген қызмет алушылар үшін порталда жүзеге асырылады);</w:t>
      </w:r>
    </w:p>
    <w:p>
      <w:pPr>
        <w:spacing w:after="0"/>
        <w:ind w:left="0"/>
        <w:jc w:val="both"/>
      </w:pPr>
      <w:r>
        <w:rPr>
          <w:rFonts w:ascii="Times New Roman"/>
          <w:b w:val="false"/>
          <w:i w:val="false"/>
          <w:color w:val="000000"/>
          <w:sz w:val="28"/>
        </w:rPr>
        <w:t>
      1-рәсім: ЭЦҚ тіркеу куәлігін қызмет алушының компьютеріндегі интернет-браузерге тіркеу, мемлекеттік қызметті алу үшін қызмет алушының порталдағы парольді (авторизациялау рәсімі) енгізу рәсімі;</w:t>
      </w:r>
    </w:p>
    <w:p>
      <w:pPr>
        <w:spacing w:after="0"/>
        <w:ind w:left="0"/>
        <w:jc w:val="both"/>
      </w:pPr>
      <w:r>
        <w:rPr>
          <w:rFonts w:ascii="Times New Roman"/>
          <w:b w:val="false"/>
          <w:i w:val="false"/>
          <w:color w:val="000000"/>
          <w:sz w:val="28"/>
        </w:rPr>
        <w:t>
      1-шарт: логин арқылы тіркелген қызмет алушы туралы мәліметтің түпнұсқалығын порталда тексеру, атап айтқанда жекеленген сәйкестендіру нөмірін, бизнес сәйкестендіру нөмірін (бұдан әрі - ЖСН/СТН) және паролін;</w:t>
      </w:r>
    </w:p>
    <w:p>
      <w:pPr>
        <w:spacing w:after="0"/>
        <w:ind w:left="0"/>
        <w:jc w:val="both"/>
      </w:pPr>
      <w:r>
        <w:rPr>
          <w:rFonts w:ascii="Times New Roman"/>
          <w:b w:val="false"/>
          <w:i w:val="false"/>
          <w:color w:val="000000"/>
          <w:sz w:val="28"/>
        </w:rPr>
        <w:t>
      2-рәсім: қызмет алушының мәліметтерінде бұзушылықтың болуына байланысты авторизациялаудан бас тарту бойынша порталдың хабарламаны қалыптастыруы;</w:t>
      </w:r>
    </w:p>
    <w:p>
      <w:pPr>
        <w:spacing w:after="0"/>
        <w:ind w:left="0"/>
        <w:jc w:val="both"/>
      </w:pPr>
      <w:r>
        <w:rPr>
          <w:rFonts w:ascii="Times New Roman"/>
          <w:b w:val="false"/>
          <w:i w:val="false"/>
          <w:color w:val="000000"/>
          <w:sz w:val="28"/>
        </w:rPr>
        <w:t>
      3-рәсім: осы Регламентте көрсетілген қызметті қызмет алушының таңдауы, қызметті көрсету үшін экранға сауал нысанын шығару және қызмет алушы оның құрылымы мен нысан талаптарын ескере отырып нысанды сауал түріне тіркеу;</w:t>
      </w:r>
    </w:p>
    <w:p>
      <w:pPr>
        <w:spacing w:after="0"/>
        <w:ind w:left="0"/>
        <w:jc w:val="both"/>
      </w:pPr>
      <w:r>
        <w:rPr>
          <w:rFonts w:ascii="Times New Roman"/>
          <w:b w:val="false"/>
          <w:i w:val="false"/>
          <w:color w:val="000000"/>
          <w:sz w:val="28"/>
        </w:rPr>
        <w:t>
      4-рәсім: ЭҮТШ-де қызметті төлеу, одан кейін бұл ақпарат "Е-лицензиялау" МДБ АЖ-ға келіп түседі;</w:t>
      </w:r>
    </w:p>
    <w:p>
      <w:pPr>
        <w:spacing w:after="0"/>
        <w:ind w:left="0"/>
        <w:jc w:val="both"/>
      </w:pPr>
      <w:r>
        <w:rPr>
          <w:rFonts w:ascii="Times New Roman"/>
          <w:b w:val="false"/>
          <w:i w:val="false"/>
          <w:color w:val="000000"/>
          <w:sz w:val="28"/>
        </w:rPr>
        <w:t>
      2-шарт: көрсетілген қызмет үшін төлем фактісін "Е-лицензиялау" МДБ АЖ-да тексеру;</w:t>
      </w:r>
    </w:p>
    <w:p>
      <w:pPr>
        <w:spacing w:after="0"/>
        <w:ind w:left="0"/>
        <w:jc w:val="both"/>
      </w:pPr>
      <w:r>
        <w:rPr>
          <w:rFonts w:ascii="Times New Roman"/>
          <w:b w:val="false"/>
          <w:i w:val="false"/>
          <w:color w:val="000000"/>
          <w:sz w:val="28"/>
        </w:rPr>
        <w:t>
      5-рәсім: "Е-лицензиялау" МДБ АЖ-да көрсетілген қызмет үшін төлемнің жүргізілмегендігіне байланысты сұралған қызметтен бас тарту туралы хабарламаны қалыптастыру;</w:t>
      </w:r>
    </w:p>
    <w:p>
      <w:pPr>
        <w:spacing w:after="0"/>
        <w:ind w:left="0"/>
        <w:jc w:val="both"/>
      </w:pPr>
      <w:r>
        <w:rPr>
          <w:rFonts w:ascii="Times New Roman"/>
          <w:b w:val="false"/>
          <w:i w:val="false"/>
          <w:color w:val="000000"/>
          <w:sz w:val="28"/>
        </w:rPr>
        <w:t>
      6-рәсім: сұрату куәлігі (қол қою) үшін ЭЦҚ тіркелген куәлігін қызмет алушының таңдауы;</w:t>
      </w:r>
    </w:p>
    <w:p>
      <w:pPr>
        <w:spacing w:after="0"/>
        <w:ind w:left="0"/>
        <w:jc w:val="both"/>
      </w:pPr>
      <w:r>
        <w:rPr>
          <w:rFonts w:ascii="Times New Roman"/>
          <w:b w:val="false"/>
          <w:i w:val="false"/>
          <w:color w:val="000000"/>
          <w:sz w:val="28"/>
        </w:rPr>
        <w:t>
      3-шарт: ЭЦҚ тіркелген куәліктің әрекет ету мерзімін порталда және тіркелген (жойылған) куәліктердің тізімде болмауы, сондай-ақ сұранымда көрсетілгендей ЖСН/СТН арасындағы сәйкестендіру мәліметінің және ЭЦҚ тіркелген куәлікте көрсетілген ЖСН/СТН сәйкестігін тексеру;</w:t>
      </w:r>
    </w:p>
    <w:p>
      <w:pPr>
        <w:spacing w:after="0"/>
        <w:ind w:left="0"/>
        <w:jc w:val="both"/>
      </w:pPr>
      <w:r>
        <w:rPr>
          <w:rFonts w:ascii="Times New Roman"/>
          <w:b w:val="false"/>
          <w:i w:val="false"/>
          <w:color w:val="000000"/>
          <w:sz w:val="28"/>
        </w:rPr>
        <w:t>
      7-рәсім: қызмет алушының ЭЦҚ түпнұсқалығын растамауына байланысты сұралған қызметтен бас тарту туралы хабарламаны қалыптастыру;</w:t>
      </w:r>
    </w:p>
    <w:p>
      <w:pPr>
        <w:spacing w:after="0"/>
        <w:ind w:left="0"/>
        <w:jc w:val="both"/>
      </w:pPr>
      <w:r>
        <w:rPr>
          <w:rFonts w:ascii="Times New Roman"/>
          <w:b w:val="false"/>
          <w:i w:val="false"/>
          <w:color w:val="000000"/>
          <w:sz w:val="28"/>
        </w:rPr>
        <w:t>
      8-рәсім: қызмет алушының куәлігі (қол қою) ЭЦҚ арқылы сұранымның толтырылған нысанында (мәлімет енгізілген) қызмет көрсету;</w:t>
      </w:r>
    </w:p>
    <w:p>
      <w:pPr>
        <w:spacing w:after="0"/>
        <w:ind w:left="0"/>
        <w:jc w:val="both"/>
      </w:pPr>
      <w:r>
        <w:rPr>
          <w:rFonts w:ascii="Times New Roman"/>
          <w:b w:val="false"/>
          <w:i w:val="false"/>
          <w:color w:val="000000"/>
          <w:sz w:val="28"/>
        </w:rPr>
        <w:t>
      9-рәсім: "Е-лицензиялау" МДБ АЖ-да электрондық құжатты (қызмет алушының өтініші) тіркеу және Е-лицензиялау" МДБ АЖ-да өтінішті өңдеу;</w:t>
      </w:r>
    </w:p>
    <w:p>
      <w:pPr>
        <w:spacing w:after="0"/>
        <w:ind w:left="0"/>
        <w:jc w:val="both"/>
      </w:pPr>
      <w:r>
        <w:rPr>
          <w:rFonts w:ascii="Times New Roman"/>
          <w:b w:val="false"/>
          <w:i w:val="false"/>
          <w:color w:val="000000"/>
          <w:sz w:val="28"/>
        </w:rPr>
        <w:t>
      10-рәсім: қызмет алушының "Е-лицензиялау" МДБ АЖ мәліметінде бұзушылықтар болуына байланысты сұралған мемлекеттік қызметтен бас тарту хабарламасын қалыптастыру;</w:t>
      </w:r>
    </w:p>
    <w:p>
      <w:pPr>
        <w:spacing w:after="0"/>
        <w:ind w:left="0"/>
        <w:jc w:val="both"/>
      </w:pPr>
      <w:r>
        <w:rPr>
          <w:rFonts w:ascii="Times New Roman"/>
          <w:b w:val="false"/>
          <w:i w:val="false"/>
          <w:color w:val="000000"/>
          <w:sz w:val="28"/>
        </w:rPr>
        <w:t>
      11-рәсім: қызмет алушының портал қалыптастырған мемлекеттік қызмет қорытындысын алуы (жылжымалы мүліктің кепілдігін тіркеу тізілімінен үзінді). Электрондық құжат қызмет көрсетушінің уәкілетті тұлғасының ЭЦҚ пайдалану арқылы қалыптасады.</w:t>
      </w:r>
    </w:p>
    <w:p>
      <w:pPr>
        <w:spacing w:after="0"/>
        <w:ind w:left="0"/>
        <w:jc w:val="both"/>
      </w:pPr>
      <w:r>
        <w:rPr>
          <w:rFonts w:ascii="Times New Roman"/>
          <w:b w:val="false"/>
          <w:i w:val="false"/>
          <w:color w:val="000000"/>
          <w:sz w:val="28"/>
        </w:rPr>
        <w:t xml:space="preserve">
      Мемлекеттік қызмет көрсету кезінде ақпараттық жүйенің функционалдық өзара әрекеті қызмет көрсетуші арқылы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Start w:name="z49" w:id="41"/>
    <w:p>
      <w:pPr>
        <w:spacing w:after="0"/>
        <w:ind w:left="0"/>
        <w:jc w:val="both"/>
      </w:pPr>
      <w:r>
        <w:rPr>
          <w:rFonts w:ascii="Times New Roman"/>
          <w:b w:val="false"/>
          <w:i w:val="false"/>
          <w:color w:val="000000"/>
          <w:sz w:val="28"/>
        </w:rPr>
        <w:t xml:space="preserve">
      9. Мемлекеттік қызметті көрсету үдерісіндегі әкімшілік іс-әрекеттердің логикалық кезектілігі және ҚФБ арасындағы өзара байланысты көрсететін мемлекеттік қызмет көрсетудің бизнес-процестерінің анықтамалығы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w:t>
            </w:r>
            <w:r>
              <w:br/>
            </w:r>
            <w:r>
              <w:rPr>
                <w:rFonts w:ascii="Times New Roman"/>
                <w:b w:val="false"/>
                <w:i w:val="false"/>
                <w:color w:val="000000"/>
                <w:sz w:val="20"/>
              </w:rPr>
              <w:t>өздігінен жүретін шассилер мен механизмдерді,</w:t>
            </w:r>
            <w:r>
              <w:br/>
            </w:r>
            <w:r>
              <w:rPr>
                <w:rFonts w:ascii="Times New Roman"/>
                <w:b w:val="false"/>
                <w:i w:val="false"/>
                <w:color w:val="000000"/>
                <w:sz w:val="20"/>
              </w:rPr>
              <w:t>өздігінен жүретін ауыл шаруашылығы, мелиоративтік</w:t>
            </w:r>
            <w:r>
              <w:br/>
            </w:r>
            <w:r>
              <w:rPr>
                <w:rFonts w:ascii="Times New Roman"/>
                <w:b w:val="false"/>
                <w:i w:val="false"/>
                <w:color w:val="000000"/>
                <w:sz w:val="20"/>
              </w:rPr>
              <w:t>және жол-құрылыс машиналары мен механизмдерін,</w:t>
            </w:r>
            <w:r>
              <w:br/>
            </w:r>
            <w:r>
              <w:rPr>
                <w:rFonts w:ascii="Times New Roman"/>
                <w:b w:val="false"/>
                <w:i w:val="false"/>
                <w:color w:val="000000"/>
                <w:sz w:val="20"/>
              </w:rPr>
              <w:t>сондай-ақ жүріп өту мүмкіндігі жоғары арнайы</w:t>
            </w:r>
            <w:r>
              <w:br/>
            </w:r>
            <w:r>
              <w:rPr>
                <w:rFonts w:ascii="Times New Roman"/>
                <w:b w:val="false"/>
                <w:i w:val="false"/>
                <w:color w:val="000000"/>
                <w:sz w:val="20"/>
              </w:rPr>
              <w:t>машиналарды жүргізу құқығына куәліктер беру"</w:t>
            </w:r>
            <w:r>
              <w:br/>
            </w:r>
            <w:r>
              <w:rPr>
                <w:rFonts w:ascii="Times New Roman"/>
                <w:b w:val="false"/>
                <w:i w:val="false"/>
                <w:color w:val="000000"/>
                <w:sz w:val="20"/>
              </w:rPr>
              <w:t>мемлекеттік көрсетілетін қызмет регламенті</w:t>
            </w:r>
            <w:r>
              <w:br/>
            </w:r>
            <w:r>
              <w:rPr>
                <w:rFonts w:ascii="Times New Roman"/>
                <w:b w:val="false"/>
                <w:i w:val="false"/>
                <w:color w:val="000000"/>
                <w:sz w:val="20"/>
              </w:rPr>
              <w:t>1-қосымша</w:t>
            </w:r>
          </w:p>
        </w:tc>
      </w:tr>
    </w:tbl>
    <w:bookmarkStart w:name="z51" w:id="42"/>
    <w:p>
      <w:pPr>
        <w:spacing w:after="0"/>
        <w:ind w:left="0"/>
        <w:jc w:val="left"/>
      </w:pPr>
      <w:r>
        <w:rPr>
          <w:rFonts w:ascii="Times New Roman"/>
          <w:b/>
          <w:i w:val="false"/>
          <w:color w:val="000000"/>
        </w:rPr>
        <w:t xml:space="preserve"> Келесі рәсімнің (әрекет) орындауды бастау үшін негізгі болатын мемлекеттік қызмет көрсету бойынша рәсімнің (әрекет) нәтижесі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1"/>
        <w:gridCol w:w="1130"/>
        <w:gridCol w:w="2277"/>
        <w:gridCol w:w="1477"/>
        <w:gridCol w:w="5255"/>
      </w:tblGrid>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іс-әрекет</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кеңсесі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басшысы (орынбасары)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жауапты маманы</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(іс-әрекет) атауы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қабылдау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заңнамасына сәйкес ұсынылған құжаттардың толықтығын тексеру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Тракторшы-машинашы куәлігін жазып беру</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 құжат, ұйымдастыру-өкімдік шешім)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және күні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Кейіннен құжаттарды бөлім басшысына берумен қызмет көрсетуші басшысының (орынбасарының) бұрыштамасы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орындауға бөлім маманына беру</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Тракторшы-машинашы куәлігі</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қызмет алушының өтінім жолдаған жері бойынша куәлік беру туралы мәліметтің болмаған жағдайында екінші түпнұсқасын алу үшін 15 жұмыс күні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w:t>
            </w:r>
            <w:r>
              <w:br/>
            </w:r>
            <w:r>
              <w:rPr>
                <w:rFonts w:ascii="Times New Roman"/>
                <w:b w:val="false"/>
                <w:i w:val="false"/>
                <w:color w:val="000000"/>
                <w:sz w:val="20"/>
              </w:rPr>
              <w:t>өздігінен жүретін шассилер мен механизмдерді,</w:t>
            </w:r>
            <w:r>
              <w:br/>
            </w:r>
            <w:r>
              <w:rPr>
                <w:rFonts w:ascii="Times New Roman"/>
                <w:b w:val="false"/>
                <w:i w:val="false"/>
                <w:color w:val="000000"/>
                <w:sz w:val="20"/>
              </w:rPr>
              <w:t>өздігінен жүретін ауыл шаруашылығы, мелиоративтік</w:t>
            </w:r>
            <w:r>
              <w:br/>
            </w:r>
            <w:r>
              <w:rPr>
                <w:rFonts w:ascii="Times New Roman"/>
                <w:b w:val="false"/>
                <w:i w:val="false"/>
                <w:color w:val="000000"/>
                <w:sz w:val="20"/>
              </w:rPr>
              <w:t>және жол-құрылыс машиналары мен механизмдерін,</w:t>
            </w:r>
            <w:r>
              <w:br/>
            </w:r>
            <w:r>
              <w:rPr>
                <w:rFonts w:ascii="Times New Roman"/>
                <w:b w:val="false"/>
                <w:i w:val="false"/>
                <w:color w:val="000000"/>
                <w:sz w:val="20"/>
              </w:rPr>
              <w:t>сондай-ақ жүріп өту мүмкіндігі жоғары арнайы</w:t>
            </w:r>
            <w:r>
              <w:br/>
            </w:r>
            <w:r>
              <w:rPr>
                <w:rFonts w:ascii="Times New Roman"/>
                <w:b w:val="false"/>
                <w:i w:val="false"/>
                <w:color w:val="000000"/>
                <w:sz w:val="20"/>
              </w:rPr>
              <w:t>машиналарды жүргізу құқығына куәліктер беру"</w:t>
            </w:r>
            <w:r>
              <w:br/>
            </w:r>
            <w:r>
              <w:rPr>
                <w:rFonts w:ascii="Times New Roman"/>
                <w:b w:val="false"/>
                <w:i w:val="false"/>
                <w:color w:val="000000"/>
                <w:sz w:val="20"/>
              </w:rPr>
              <w:t>мемлекеттік көрсетілетін қызмет регламенті</w:t>
            </w:r>
            <w:r>
              <w:br/>
            </w:r>
            <w:r>
              <w:rPr>
                <w:rFonts w:ascii="Times New Roman"/>
                <w:b w:val="false"/>
                <w:i w:val="false"/>
                <w:color w:val="000000"/>
                <w:sz w:val="20"/>
              </w:rPr>
              <w:t>2-қосымша</w:t>
            </w:r>
          </w:p>
        </w:tc>
      </w:tr>
    </w:tbl>
    <w:bookmarkStart w:name="z53" w:id="43"/>
    <w:p>
      <w:pPr>
        <w:spacing w:after="0"/>
        <w:ind w:left="0"/>
        <w:jc w:val="left"/>
      </w:pPr>
      <w:r>
        <w:rPr>
          <w:rFonts w:ascii="Times New Roman"/>
          <w:b/>
          <w:i w:val="false"/>
          <w:color w:val="000000"/>
        </w:rPr>
        <w:t xml:space="preserve"> Құрылымдық бөлімшелер (жұмысшылар) арасындағы рәсімнің (әрекет)</w:t>
      </w:r>
      <w:r>
        <w:br/>
      </w:r>
      <w:r>
        <w:rPr>
          <w:rFonts w:ascii="Times New Roman"/>
          <w:b/>
          <w:i w:val="false"/>
          <w:color w:val="000000"/>
        </w:rPr>
        <w:t>жүйелілік сипаттамасының блок-сызбасы</w:t>
      </w:r>
    </w:p>
    <w:bookmarkEnd w:id="43"/>
    <w:p>
      <w:pPr>
        <w:spacing w:after="0"/>
        <w:ind w:left="0"/>
        <w:jc w:val="left"/>
      </w:pPr>
      <w:r>
        <w:br/>
      </w:r>
    </w:p>
    <w:p>
      <w:pPr>
        <w:spacing w:after="0"/>
        <w:ind w:left="0"/>
        <w:jc w:val="both"/>
      </w:pPr>
      <w:r>
        <w:drawing>
          <wp:inline distT="0" distB="0" distL="0" distR="0">
            <wp:extent cx="78105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w:t>
            </w:r>
            <w:r>
              <w:br/>
            </w:r>
            <w:r>
              <w:rPr>
                <w:rFonts w:ascii="Times New Roman"/>
                <w:b w:val="false"/>
                <w:i w:val="false"/>
                <w:color w:val="000000"/>
                <w:sz w:val="20"/>
              </w:rPr>
              <w:t>өздігінен жүретін шассилер мен механизмдерді,</w:t>
            </w:r>
            <w:r>
              <w:br/>
            </w:r>
            <w:r>
              <w:rPr>
                <w:rFonts w:ascii="Times New Roman"/>
                <w:b w:val="false"/>
                <w:i w:val="false"/>
                <w:color w:val="000000"/>
                <w:sz w:val="20"/>
              </w:rPr>
              <w:t>өздігінен жүретін ауыл шаруашылығы, мелиоративтік</w:t>
            </w:r>
            <w:r>
              <w:br/>
            </w:r>
            <w:r>
              <w:rPr>
                <w:rFonts w:ascii="Times New Roman"/>
                <w:b w:val="false"/>
                <w:i w:val="false"/>
                <w:color w:val="000000"/>
                <w:sz w:val="20"/>
              </w:rPr>
              <w:t>және жол-құрылыс машиналары мен механизмдерін,</w:t>
            </w:r>
            <w:r>
              <w:br/>
            </w:r>
            <w:r>
              <w:rPr>
                <w:rFonts w:ascii="Times New Roman"/>
                <w:b w:val="false"/>
                <w:i w:val="false"/>
                <w:color w:val="000000"/>
                <w:sz w:val="20"/>
              </w:rPr>
              <w:t>сондай-ақ жүріп өту мүмкіндігі жоғары арнайы</w:t>
            </w:r>
            <w:r>
              <w:br/>
            </w:r>
            <w:r>
              <w:rPr>
                <w:rFonts w:ascii="Times New Roman"/>
                <w:b w:val="false"/>
                <w:i w:val="false"/>
                <w:color w:val="000000"/>
                <w:sz w:val="20"/>
              </w:rPr>
              <w:t>машиналарды жүргізу құқығына куәліктер беру"</w:t>
            </w:r>
            <w:r>
              <w:br/>
            </w:r>
            <w:r>
              <w:rPr>
                <w:rFonts w:ascii="Times New Roman"/>
                <w:b w:val="false"/>
                <w:i w:val="false"/>
                <w:color w:val="000000"/>
                <w:sz w:val="20"/>
              </w:rPr>
              <w:t>мемлекеттік көрсетілетін қызмет регламенті</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1-диаграмма</w:t>
      </w:r>
    </w:p>
    <w:bookmarkStart w:name="z55" w:id="44"/>
    <w:p>
      <w:pPr>
        <w:spacing w:after="0"/>
        <w:ind w:left="0"/>
        <w:jc w:val="left"/>
      </w:pPr>
      <w:r>
        <w:rPr>
          <w:rFonts w:ascii="Times New Roman"/>
          <w:b/>
          <w:i w:val="false"/>
          <w:color w:val="000000"/>
        </w:rPr>
        <w:t xml:space="preserve"> Қызмет көрсетуші арқылы мемлекеттік қызмет көрсету кезінде</w:t>
      </w:r>
      <w:r>
        <w:br/>
      </w:r>
      <w:r>
        <w:rPr>
          <w:rFonts w:ascii="Times New Roman"/>
          <w:b/>
          <w:i w:val="false"/>
          <w:color w:val="000000"/>
        </w:rPr>
        <w:t>ақпараттық жүйенің функционладық өзара әрекеті</w:t>
      </w:r>
    </w:p>
    <w:bookmarkEnd w:id="44"/>
    <w:p>
      <w:pPr>
        <w:spacing w:after="0"/>
        <w:ind w:left="0"/>
        <w:jc w:val="left"/>
      </w:pPr>
      <w:r>
        <w:br/>
      </w:r>
    </w:p>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2-диаграмма</w:t>
      </w:r>
    </w:p>
    <w:bookmarkStart w:name="z56" w:id="45"/>
    <w:p>
      <w:pPr>
        <w:spacing w:after="0"/>
        <w:ind w:left="0"/>
        <w:jc w:val="left"/>
      </w:pPr>
      <w:r>
        <w:rPr>
          <w:rFonts w:ascii="Times New Roman"/>
          <w:b/>
          <w:i w:val="false"/>
          <w:color w:val="000000"/>
        </w:rPr>
        <w:t xml:space="preserve"> Қызмет көрсетуші арқылы мемлекеттік қызмет көрсету кезінде ақпараттық жүйенің функционалдық өзара әрекет етуі</w:t>
      </w:r>
    </w:p>
    <w:bookmarkEnd w:id="45"/>
    <w:p>
      <w:pPr>
        <w:spacing w:after="0"/>
        <w:ind w:left="0"/>
        <w:jc w:val="left"/>
      </w:pPr>
      <w:r>
        <w:br/>
      </w:r>
    </w:p>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w:t>
            </w:r>
            <w:r>
              <w:br/>
            </w:r>
            <w:r>
              <w:rPr>
                <w:rFonts w:ascii="Times New Roman"/>
                <w:b w:val="false"/>
                <w:i w:val="false"/>
                <w:color w:val="000000"/>
                <w:sz w:val="20"/>
              </w:rPr>
              <w:t>өздігінен жүретін шассилер мен механизмдерді,</w:t>
            </w:r>
            <w:r>
              <w:br/>
            </w:r>
            <w:r>
              <w:rPr>
                <w:rFonts w:ascii="Times New Roman"/>
                <w:b w:val="false"/>
                <w:i w:val="false"/>
                <w:color w:val="000000"/>
                <w:sz w:val="20"/>
              </w:rPr>
              <w:t>өздігінен жүретін ауыл шаруашылығы, мелиоративтік</w:t>
            </w:r>
            <w:r>
              <w:br/>
            </w:r>
            <w:r>
              <w:rPr>
                <w:rFonts w:ascii="Times New Roman"/>
                <w:b w:val="false"/>
                <w:i w:val="false"/>
                <w:color w:val="000000"/>
                <w:sz w:val="20"/>
              </w:rPr>
              <w:t>және жол-құрылыс машиналары мен механизмдерін,</w:t>
            </w:r>
            <w:r>
              <w:br/>
            </w:r>
            <w:r>
              <w:rPr>
                <w:rFonts w:ascii="Times New Roman"/>
                <w:b w:val="false"/>
                <w:i w:val="false"/>
                <w:color w:val="000000"/>
                <w:sz w:val="20"/>
              </w:rPr>
              <w:t>сондай-ақ жүріп өту мүмкіндігі жоғары арнайы</w:t>
            </w:r>
            <w:r>
              <w:br/>
            </w:r>
            <w:r>
              <w:rPr>
                <w:rFonts w:ascii="Times New Roman"/>
                <w:b w:val="false"/>
                <w:i w:val="false"/>
                <w:color w:val="000000"/>
                <w:sz w:val="20"/>
              </w:rPr>
              <w:t>машиналарды жүргізу құқығына куәліктер беру"</w:t>
            </w:r>
            <w:r>
              <w:br/>
            </w:r>
            <w:r>
              <w:rPr>
                <w:rFonts w:ascii="Times New Roman"/>
                <w:b w:val="false"/>
                <w:i w:val="false"/>
                <w:color w:val="000000"/>
                <w:sz w:val="20"/>
              </w:rPr>
              <w:t>мемлекеттік көрсетілетін қызмет регламенті</w:t>
            </w:r>
            <w:r>
              <w:br/>
            </w:r>
            <w:r>
              <w:rPr>
                <w:rFonts w:ascii="Times New Roman"/>
                <w:b w:val="false"/>
                <w:i w:val="false"/>
                <w:color w:val="000000"/>
                <w:sz w:val="20"/>
              </w:rPr>
              <w:t>4-қосымша</w:t>
            </w:r>
          </w:p>
        </w:tc>
      </w:tr>
    </w:tbl>
    <w:bookmarkStart w:name="z58" w:id="46"/>
    <w:p>
      <w:pPr>
        <w:spacing w:after="0"/>
        <w:ind w:left="0"/>
        <w:jc w:val="left"/>
      </w:pPr>
      <w:r>
        <w:rPr>
          <w:rFonts w:ascii="Times New Roman"/>
          <w:b/>
          <w:i w:val="false"/>
          <w:color w:val="000000"/>
        </w:rPr>
        <w:t xml:space="preserve"> "Тракторларды және олардың базасында жасалған өздігінен жүретін</w:t>
      </w:r>
      <w:r>
        <w:br/>
      </w:r>
      <w:r>
        <w:rPr>
          <w:rFonts w:ascii="Times New Roman"/>
          <w:b/>
          <w:i w:val="false"/>
          <w:color w:val="000000"/>
        </w:rPr>
        <w:t>шассилермен механизмдерді, өздігінен жүретін ауыл шаруашылығы,</w:t>
      </w:r>
      <w:r>
        <w:br/>
      </w:r>
      <w:r>
        <w:rPr>
          <w:rFonts w:ascii="Times New Roman"/>
          <w:b/>
          <w:i w:val="false"/>
          <w:color w:val="000000"/>
        </w:rPr>
        <w:t>мелиоративтік және жол-құрылыс машиналары мен механизмдерін,</w:t>
      </w:r>
      <w:r>
        <w:br/>
      </w:r>
      <w:r>
        <w:rPr>
          <w:rFonts w:ascii="Times New Roman"/>
          <w:b/>
          <w:i w:val="false"/>
          <w:color w:val="000000"/>
        </w:rPr>
        <w:t>сондай-ақ жүріп өту мүмкіндігі жоғары арнайы машиналарды</w:t>
      </w:r>
      <w:r>
        <w:br/>
      </w:r>
      <w:r>
        <w:rPr>
          <w:rFonts w:ascii="Times New Roman"/>
          <w:b/>
          <w:i w:val="false"/>
          <w:color w:val="000000"/>
        </w:rPr>
        <w:t>жүргізу құқығына куәліктер беру" мемлекеттік қызмет</w:t>
      </w:r>
      <w:r>
        <w:br/>
      </w:r>
      <w:r>
        <w:rPr>
          <w:rFonts w:ascii="Times New Roman"/>
          <w:b/>
          <w:i w:val="false"/>
          <w:color w:val="000000"/>
        </w:rPr>
        <w:t>көрсетудің бизнес-процестерінің анықтамалығы</w:t>
      </w:r>
    </w:p>
    <w:bookmarkEnd w:id="46"/>
    <w:p>
      <w:pPr>
        <w:spacing w:after="0"/>
        <w:ind w:left="0"/>
        <w:jc w:val="left"/>
      </w:pPr>
      <w:r>
        <w:br/>
      </w:r>
    </w:p>
    <w:p>
      <w:pPr>
        <w:spacing w:after="0"/>
        <w:ind w:left="0"/>
        <w:jc w:val="both"/>
      </w:pPr>
      <w:r>
        <w:drawing>
          <wp:inline distT="0" distB="0" distL="0" distR="0">
            <wp:extent cx="78105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74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2014 жылғы 5 тамыздағы</w:t>
            </w:r>
            <w:r>
              <w:br/>
            </w:r>
            <w:r>
              <w:rPr>
                <w:rFonts w:ascii="Times New Roman"/>
                <w:b w:val="false"/>
                <w:i w:val="false"/>
                <w:color w:val="000000"/>
                <w:sz w:val="20"/>
              </w:rPr>
              <w:t>№ 102-1258 қаулысымен</w:t>
            </w:r>
            <w:r>
              <w:br/>
            </w:r>
            <w:r>
              <w:rPr>
                <w:rFonts w:ascii="Times New Roman"/>
                <w:b w:val="false"/>
                <w:i w:val="false"/>
                <w:color w:val="000000"/>
                <w:sz w:val="20"/>
              </w:rPr>
              <w:t>бекітілген</w:t>
            </w:r>
          </w:p>
        </w:tc>
      </w:tr>
    </w:tbl>
    <w:bookmarkStart w:name="z77" w:id="47"/>
    <w:p>
      <w:pPr>
        <w:spacing w:after="0"/>
        <w:ind w:left="0"/>
        <w:jc w:val="left"/>
      </w:pPr>
      <w:r>
        <w:rPr>
          <w:rFonts w:ascii="Times New Roman"/>
          <w:b/>
          <w:i w:val="false"/>
          <w:color w:val="000000"/>
        </w:rPr>
        <w:t xml:space="preserve"> "Тракторларды және олардың базасында жасалған өздiгiнен жүретiн</w:t>
      </w:r>
      <w:r>
        <w:br/>
      </w:r>
      <w:r>
        <w:rPr>
          <w:rFonts w:ascii="Times New Roman"/>
          <w:b/>
          <w:i w:val="false"/>
          <w:color w:val="000000"/>
        </w:rPr>
        <w:t>шассилер мен механизмдерді, өздiгiнен жүретiн ауыл шаруашылығы,</w:t>
      </w:r>
      <w:r>
        <w:br/>
      </w:r>
      <w:r>
        <w:rPr>
          <w:rFonts w:ascii="Times New Roman"/>
          <w:b/>
          <w:i w:val="false"/>
          <w:color w:val="000000"/>
        </w:rPr>
        <w:t>мелиоративтiк және жол-құрылыс машиналары мен механизмдерін,</w:t>
      </w:r>
      <w:r>
        <w:br/>
      </w:r>
      <w:r>
        <w:rPr>
          <w:rFonts w:ascii="Times New Roman"/>
          <w:b/>
          <w:i w:val="false"/>
          <w:color w:val="000000"/>
        </w:rPr>
        <w:t>сондай-ақ жүріп өту мүмкіндігі жоғары арнайы машиналарды</w:t>
      </w:r>
      <w:r>
        <w:br/>
      </w:r>
      <w:r>
        <w:rPr>
          <w:rFonts w:ascii="Times New Roman"/>
          <w:b/>
          <w:i w:val="false"/>
          <w:color w:val="000000"/>
        </w:rPr>
        <w:t>сенiмхат бойынша басқаратын адамдарды тiркеу" мемлекеттік</w:t>
      </w:r>
      <w:r>
        <w:br/>
      </w:r>
      <w:r>
        <w:rPr>
          <w:rFonts w:ascii="Times New Roman"/>
          <w:b/>
          <w:i w:val="false"/>
          <w:color w:val="000000"/>
        </w:rPr>
        <w:t>көрсетілетін қызмет регламенті</w:t>
      </w:r>
      <w:r>
        <w:br/>
      </w:r>
      <w:r>
        <w:rPr>
          <w:rFonts w:ascii="Times New Roman"/>
          <w:b/>
          <w:i w:val="false"/>
          <w:color w:val="000000"/>
        </w:rPr>
        <w:t>1. Жалпы ережелері</w:t>
      </w:r>
    </w:p>
    <w:bookmarkEnd w:id="47"/>
    <w:bookmarkStart w:name="z61" w:id="48"/>
    <w:p>
      <w:pPr>
        <w:spacing w:after="0"/>
        <w:ind w:left="0"/>
        <w:jc w:val="both"/>
      </w:pPr>
      <w:r>
        <w:rPr>
          <w:rFonts w:ascii="Times New Roman"/>
          <w:b w:val="false"/>
          <w:i w:val="false"/>
          <w:color w:val="000000"/>
          <w:sz w:val="28"/>
        </w:rPr>
        <w:t xml:space="preserve">
      1.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 мемлекеттiк көрсетілетін қызмет (бұдан әрі - мемлекеттiк көрсетілетін қызмет) Астана қаласы әкімдігінің уәкілетті органы - "Астана қаласының Ауыл шаруашылығы басқармасы" мемлекеттік мекемесі (бұдан әрi - қызметті көрсетуші) Қазақстан Республикасы Үкіметінің 2014 жылғы 3 наурыздағы № 171 қаулысымен бекітілген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p>
    <w:bookmarkEnd w:id="48"/>
    <w:bookmarkStart w:name="z62" w:id="49"/>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49"/>
    <w:bookmarkStart w:name="z63" w:id="50"/>
    <w:p>
      <w:pPr>
        <w:spacing w:after="0"/>
        <w:ind w:left="0"/>
        <w:jc w:val="both"/>
      </w:pPr>
      <w:r>
        <w:rPr>
          <w:rFonts w:ascii="Times New Roman"/>
          <w:b w:val="false"/>
          <w:i w:val="false"/>
          <w:color w:val="000000"/>
          <w:sz w:val="28"/>
        </w:rPr>
        <w:t>
      3. Мемлекеттік көрсетілген қызметтің нәтижесі көлік басқаруға арналған сенімхатқа мөртаңба басу болып табылады.</w:t>
      </w:r>
    </w:p>
    <w:bookmarkEnd w:id="50"/>
    <w:p>
      <w:pPr>
        <w:spacing w:after="0"/>
        <w:ind w:left="0"/>
        <w:jc w:val="both"/>
      </w:pPr>
      <w:r>
        <w:rPr>
          <w:rFonts w:ascii="Times New Roman"/>
          <w:b w:val="false"/>
          <w:i w:val="false"/>
          <w:color w:val="000000"/>
          <w:sz w:val="28"/>
        </w:rPr>
        <w:t>
      Мемлекеттік көрсетілген қызметтің нәтижесін ұсыну – қағаз түрінде.</w:t>
      </w:r>
    </w:p>
    <w:bookmarkStart w:name="z64" w:id="51"/>
    <w:p>
      <w:pPr>
        <w:spacing w:after="0"/>
        <w:ind w:left="0"/>
        <w:jc w:val="left"/>
      </w:pPr>
      <w:r>
        <w:rPr>
          <w:rFonts w:ascii="Times New Roman"/>
          <w:b/>
          <w:i w:val="false"/>
          <w:color w:val="000000"/>
        </w:rPr>
        <w:t xml:space="preserve"> 2. Мемлекеттік қызмет көрсету барысында қызмет көрсетушінің</w:t>
      </w:r>
      <w:r>
        <w:br/>
      </w:r>
      <w:r>
        <w:rPr>
          <w:rFonts w:ascii="Times New Roman"/>
          <w:b/>
          <w:i w:val="false"/>
          <w:color w:val="000000"/>
        </w:rPr>
        <w:t>(жұмысшылардың) құрылымдық бөлімшесінің іс-әрекеті тәртібін</w:t>
      </w:r>
      <w:r>
        <w:br/>
      </w:r>
      <w:r>
        <w:rPr>
          <w:rFonts w:ascii="Times New Roman"/>
          <w:b/>
          <w:i w:val="false"/>
          <w:color w:val="000000"/>
        </w:rPr>
        <w:t>сипаттау</w:t>
      </w:r>
    </w:p>
    <w:bookmarkEnd w:id="51"/>
    <w:bookmarkStart w:name="z65" w:id="52"/>
    <w:p>
      <w:pPr>
        <w:spacing w:after="0"/>
        <w:ind w:left="0"/>
        <w:jc w:val="both"/>
      </w:pPr>
      <w:r>
        <w:rPr>
          <w:rFonts w:ascii="Times New Roman"/>
          <w:b w:val="false"/>
          <w:i w:val="false"/>
          <w:color w:val="000000"/>
          <w:sz w:val="28"/>
        </w:rPr>
        <w:t xml:space="preserve">
      4.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тізім қосымшасындағы құжаттар (бұдан әрі - құжаттар) мемлекеттік көрсетілетін қызмет Стандартындағы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құжаттар тізімін қоса отырып өтінім беру рәсімдерді (іс-әрекеттерді) бастаудың негізі болып табылады.</w:t>
      </w:r>
    </w:p>
    <w:bookmarkEnd w:id="52"/>
    <w:bookmarkStart w:name="z66" w:id="5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(әрекеттің) мазмұны, оларды орындаудың ұзақтығы:</w:t>
      </w:r>
    </w:p>
    <w:bookmarkEnd w:id="53"/>
    <w:p>
      <w:pPr>
        <w:spacing w:after="0"/>
        <w:ind w:left="0"/>
        <w:jc w:val="both"/>
      </w:pPr>
      <w:r>
        <w:rPr>
          <w:rFonts w:ascii="Times New Roman"/>
          <w:b w:val="false"/>
          <w:i w:val="false"/>
          <w:color w:val="000000"/>
          <w:sz w:val="28"/>
        </w:rPr>
        <w:t>
      1-рәсім: қызмет көрсетуші кеңсесінің қызметкері құжаттар түскен күні, қызмет алушыға тіркеу нөмірін берумен және күнімен тіркеуді жүзеге асырады, бұдан кейін қызмет көрсетушінің басшысына немесе орынбасарына беріледі. Осы рәсімді жүзеге асыру үшін берілетін ең ұзақ уақыт – 30 (отыз) минут;</w:t>
      </w:r>
    </w:p>
    <w:p>
      <w:pPr>
        <w:spacing w:after="0"/>
        <w:ind w:left="0"/>
        <w:jc w:val="both"/>
      </w:pPr>
      <w:r>
        <w:rPr>
          <w:rFonts w:ascii="Times New Roman"/>
          <w:b w:val="false"/>
          <w:i w:val="false"/>
          <w:color w:val="000000"/>
          <w:sz w:val="28"/>
        </w:rPr>
        <w:t>
      2-рәсім: қызмет көрсетушінің басшысы немесе оның орынбасары құжаттарды бөлім басшысына береді. Осы рәсімді жүзеге асыру үшін берілетін ең ұзақ уақыт – 30 (отыз) минут;</w:t>
      </w:r>
    </w:p>
    <w:p>
      <w:pPr>
        <w:spacing w:after="0"/>
        <w:ind w:left="0"/>
        <w:jc w:val="both"/>
      </w:pPr>
      <w:r>
        <w:rPr>
          <w:rFonts w:ascii="Times New Roman"/>
          <w:b w:val="false"/>
          <w:i w:val="false"/>
          <w:color w:val="000000"/>
          <w:sz w:val="28"/>
        </w:rPr>
        <w:t>
      3-рәсім: бөлім басшысы құжаттарды бөлімнің жауапты маманына тапсырады. Осы рәсімді жүзеге асыру үшін берілетін ең ұзақ уақыт – 30 (отыз) минут;</w:t>
      </w:r>
    </w:p>
    <w:p>
      <w:pPr>
        <w:spacing w:after="0"/>
        <w:ind w:left="0"/>
        <w:jc w:val="both"/>
      </w:pPr>
      <w:r>
        <w:rPr>
          <w:rFonts w:ascii="Times New Roman"/>
          <w:b w:val="false"/>
          <w:i w:val="false"/>
          <w:color w:val="000000"/>
          <w:sz w:val="28"/>
        </w:rPr>
        <w:t>
      4-рәсім: бөлімнің жауапты маманы құжаттардың толықтығын тексеріп, көлікті басқаруға куәландыратын мөр қояды. Осы рәсімді жүзеге асыру үшін берілетін ең ұзақ уақыт – 1 (бір) жұмыс күні.</w:t>
      </w:r>
    </w:p>
    <w:bookmarkStart w:name="z67" w:id="54"/>
    <w:p>
      <w:pPr>
        <w:spacing w:after="0"/>
        <w:ind w:left="0"/>
        <w:jc w:val="left"/>
      </w:pPr>
      <w:r>
        <w:rPr>
          <w:rFonts w:ascii="Times New Roman"/>
          <w:b/>
          <w:i w:val="false"/>
          <w:color w:val="000000"/>
        </w:rPr>
        <w:t xml:space="preserve"> 3. Мемлекеттік қызмет көрсету барысында қызмет көрсетушінің</w:t>
      </w:r>
      <w:r>
        <w:br/>
      </w:r>
      <w:r>
        <w:rPr>
          <w:rFonts w:ascii="Times New Roman"/>
          <w:b/>
          <w:i w:val="false"/>
          <w:color w:val="000000"/>
        </w:rPr>
        <w:t>(жұмысшылардың) құрылымдық бөлімшесінің өзара іс-әрекеті</w:t>
      </w:r>
      <w:r>
        <w:br/>
      </w:r>
      <w:r>
        <w:rPr>
          <w:rFonts w:ascii="Times New Roman"/>
          <w:b/>
          <w:i w:val="false"/>
          <w:color w:val="000000"/>
        </w:rPr>
        <w:t>тәртібін сипаттау</w:t>
      </w:r>
    </w:p>
    <w:bookmarkEnd w:id="54"/>
    <w:bookmarkStart w:name="z68" w:id="55"/>
    <w:p>
      <w:pPr>
        <w:spacing w:after="0"/>
        <w:ind w:left="0"/>
        <w:jc w:val="both"/>
      </w:pPr>
      <w:r>
        <w:rPr>
          <w:rFonts w:ascii="Times New Roman"/>
          <w:b w:val="false"/>
          <w:i w:val="false"/>
          <w:color w:val="000000"/>
          <w:sz w:val="28"/>
        </w:rPr>
        <w:t>
      6. Мемлекеттік қызмет көрсету барысында мынадай құрылымдық бөлімшелер қатысады:</w:t>
      </w:r>
    </w:p>
    <w:bookmarkEnd w:id="55"/>
    <w:p>
      <w:pPr>
        <w:spacing w:after="0"/>
        <w:ind w:left="0"/>
        <w:jc w:val="both"/>
      </w:pPr>
      <w:r>
        <w:rPr>
          <w:rFonts w:ascii="Times New Roman"/>
          <w:b w:val="false"/>
          <w:i w:val="false"/>
          <w:color w:val="000000"/>
          <w:sz w:val="28"/>
        </w:rPr>
        <w:t xml:space="preserve">
      1) қызмет көрсетушінің кеңсесі; </w:t>
      </w:r>
    </w:p>
    <w:p>
      <w:pPr>
        <w:spacing w:after="0"/>
        <w:ind w:left="0"/>
        <w:jc w:val="both"/>
      </w:pPr>
      <w:r>
        <w:rPr>
          <w:rFonts w:ascii="Times New Roman"/>
          <w:b w:val="false"/>
          <w:i w:val="false"/>
          <w:color w:val="000000"/>
          <w:sz w:val="28"/>
        </w:rPr>
        <w:t>
      2) қызмет көрсетушінің басшысы және (немесе) оның орынбасары;</w:t>
      </w:r>
    </w:p>
    <w:p>
      <w:pPr>
        <w:spacing w:after="0"/>
        <w:ind w:left="0"/>
        <w:jc w:val="both"/>
      </w:pPr>
      <w:r>
        <w:rPr>
          <w:rFonts w:ascii="Times New Roman"/>
          <w:b w:val="false"/>
          <w:i w:val="false"/>
          <w:color w:val="000000"/>
          <w:sz w:val="28"/>
        </w:rPr>
        <w:t>
      3) бөлім басшысы;</w:t>
      </w:r>
    </w:p>
    <w:p>
      <w:pPr>
        <w:spacing w:after="0"/>
        <w:ind w:left="0"/>
        <w:jc w:val="both"/>
      </w:pPr>
      <w:r>
        <w:rPr>
          <w:rFonts w:ascii="Times New Roman"/>
          <w:b w:val="false"/>
          <w:i w:val="false"/>
          <w:color w:val="000000"/>
          <w:sz w:val="28"/>
        </w:rPr>
        <w:t>
      4) бөлімнің жауапты маманы.</w:t>
      </w:r>
    </w:p>
    <w:p>
      <w:pPr>
        <w:spacing w:after="0"/>
        <w:ind w:left="0"/>
        <w:jc w:val="both"/>
      </w:pPr>
      <w:r>
        <w:rPr>
          <w:rFonts w:ascii="Times New Roman"/>
          <w:b w:val="false"/>
          <w:i w:val="false"/>
          <w:color w:val="000000"/>
          <w:sz w:val="28"/>
        </w:rPr>
        <w:t xml:space="preserve">
      7. Мемлекеттік қызмет көрсету үшін қажетті құрылымдық-қызметтік бірліктер арасындағы әрбір рәсімнің (іс-әрекеттің) ұзақтығы көрсетілген рәсімнің (іс-әрекеттің) жүйелілік сипаттамасы осы Регламентке </w:t>
      </w:r>
      <w:r>
        <w:rPr>
          <w:rFonts w:ascii="Times New Roman"/>
          <w:b w:val="false"/>
          <w:i w:val="false"/>
          <w:color w:val="000000"/>
          <w:sz w:val="28"/>
        </w:rPr>
        <w:t>2-қосымша</w:t>
      </w:r>
      <w:r>
        <w:rPr>
          <w:rFonts w:ascii="Times New Roman"/>
          <w:b w:val="false"/>
          <w:i w:val="false"/>
          <w:color w:val="000000"/>
          <w:sz w:val="28"/>
        </w:rPr>
        <w:t xml:space="preserve"> блок–сызбасында көрсетілген:</w:t>
      </w:r>
    </w:p>
    <w:p>
      <w:pPr>
        <w:spacing w:after="0"/>
        <w:ind w:left="0"/>
        <w:jc w:val="both"/>
      </w:pPr>
      <w:r>
        <w:rPr>
          <w:rFonts w:ascii="Times New Roman"/>
          <w:b w:val="false"/>
          <w:i w:val="false"/>
          <w:color w:val="000000"/>
          <w:sz w:val="28"/>
        </w:rPr>
        <w:t>
      1) қызмет көрсетушінің кеңсесі өтінішті 30 (отыз) минут ішінде тіркейді, одан кейін құжаттарды басқарма басшысына (орынбасарына) береді;</w:t>
      </w:r>
    </w:p>
    <w:p>
      <w:pPr>
        <w:spacing w:after="0"/>
        <w:ind w:left="0"/>
        <w:jc w:val="both"/>
      </w:pPr>
      <w:r>
        <w:rPr>
          <w:rFonts w:ascii="Times New Roman"/>
          <w:b w:val="false"/>
          <w:i w:val="false"/>
          <w:color w:val="000000"/>
          <w:sz w:val="28"/>
        </w:rPr>
        <w:t>
      2) қызмет көрсетушінің басшысы құжаттарды бөлім басшысына 30 (отыз) минут ішінде тапсырады;</w:t>
      </w:r>
    </w:p>
    <w:p>
      <w:pPr>
        <w:spacing w:after="0"/>
        <w:ind w:left="0"/>
        <w:jc w:val="both"/>
      </w:pPr>
      <w:r>
        <w:rPr>
          <w:rFonts w:ascii="Times New Roman"/>
          <w:b w:val="false"/>
          <w:i w:val="false"/>
          <w:color w:val="000000"/>
          <w:sz w:val="28"/>
        </w:rPr>
        <w:t>
      3) бөлім басшысы құжаттарды тексеріп болған соң 30 (отыз) минут ішінде бөлімнің жауапты маманына орындауға береді;</w:t>
      </w:r>
    </w:p>
    <w:p>
      <w:pPr>
        <w:spacing w:after="0"/>
        <w:ind w:left="0"/>
        <w:jc w:val="both"/>
      </w:pPr>
      <w:r>
        <w:rPr>
          <w:rFonts w:ascii="Times New Roman"/>
          <w:b w:val="false"/>
          <w:i w:val="false"/>
          <w:color w:val="000000"/>
          <w:sz w:val="28"/>
        </w:rPr>
        <w:t>
      4) бөлімнің жауапты маманы 1 (бір) жұмыс күні ішінде көлікті басқару сенімхатына мөртабан қояды.</w:t>
      </w:r>
    </w:p>
    <w:bookmarkStart w:name="z69" w:id="56"/>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көрсетілетін қызметті берушілермен өзара іс-қимыл жасасу</w:t>
      </w:r>
      <w:r>
        <w:br/>
      </w:r>
      <w:r>
        <w:rPr>
          <w:rFonts w:ascii="Times New Roman"/>
          <w:b/>
          <w:i w:val="false"/>
          <w:color w:val="000000"/>
        </w:rPr>
        <w:t>тәртібін, сондай-ақ мемлекеттік қызмет көрсету процесінде</w:t>
      </w:r>
      <w:r>
        <w:br/>
      </w:r>
      <w:r>
        <w:rPr>
          <w:rFonts w:ascii="Times New Roman"/>
          <w:b/>
          <w:i w:val="false"/>
          <w:color w:val="000000"/>
        </w:rPr>
        <w:t>ақпараттық жүйелерді пайдалану тәртібінің сипаттамасы.</w:t>
      </w:r>
    </w:p>
    <w:bookmarkEnd w:id="56"/>
    <w:bookmarkStart w:name="z70" w:id="57"/>
    <w:p>
      <w:pPr>
        <w:spacing w:after="0"/>
        <w:ind w:left="0"/>
        <w:jc w:val="both"/>
      </w:pPr>
      <w:r>
        <w:rPr>
          <w:rFonts w:ascii="Times New Roman"/>
          <w:b w:val="false"/>
          <w:i w:val="false"/>
          <w:color w:val="000000"/>
          <w:sz w:val="28"/>
        </w:rPr>
        <w:t>
      8. Мемлекеттік қызметті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 стандарт негізінде жүргізіледі.</w:t>
      </w:r>
    </w:p>
    <w:bookmarkEnd w:id="57"/>
    <w:bookmarkStart w:name="z71" w:id="58"/>
    <w:p>
      <w:pPr>
        <w:spacing w:after="0"/>
        <w:ind w:left="0"/>
        <w:jc w:val="both"/>
      </w:pPr>
      <w:r>
        <w:rPr>
          <w:rFonts w:ascii="Times New Roman"/>
          <w:b w:val="false"/>
          <w:i w:val="false"/>
          <w:color w:val="000000"/>
          <w:sz w:val="28"/>
        </w:rPr>
        <w:t xml:space="preserve">
      9. Мемлекеттік қызметті көрсету процессіндегі әкімшілік іс-әрекеттердің логикалық кезектілігі және құрылымдық-функциональді бірлік (ҚФБ) арасындағы өзара байланысты көрсететін мемлекеттік қызмет көрсетудің бизнес-процестерінің анықтамалығы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w:t>
            </w:r>
            <w:r>
              <w:br/>
            </w:r>
            <w:r>
              <w:rPr>
                <w:rFonts w:ascii="Times New Roman"/>
                <w:b w:val="false"/>
                <w:i w:val="false"/>
                <w:color w:val="000000"/>
                <w:sz w:val="20"/>
              </w:rPr>
              <w:t xml:space="preserve">өздiгiнен жүретiн шассилер мен механизмдерді, </w:t>
            </w:r>
            <w:r>
              <w:br/>
            </w:r>
            <w:r>
              <w:rPr>
                <w:rFonts w:ascii="Times New Roman"/>
                <w:b w:val="false"/>
                <w:i w:val="false"/>
                <w:color w:val="000000"/>
                <w:sz w:val="20"/>
              </w:rPr>
              <w:t>өздiгiнен жүретiн ауыл шаруашылығы, мелиоративтiк</w:t>
            </w:r>
            <w:r>
              <w:br/>
            </w:r>
            <w:r>
              <w:rPr>
                <w:rFonts w:ascii="Times New Roman"/>
                <w:b w:val="false"/>
                <w:i w:val="false"/>
                <w:color w:val="000000"/>
                <w:sz w:val="20"/>
              </w:rPr>
              <w:t xml:space="preserve">және жол-құрылыс машиналары мен механизмдерiн, </w:t>
            </w:r>
            <w:r>
              <w:br/>
            </w:r>
            <w:r>
              <w:rPr>
                <w:rFonts w:ascii="Times New Roman"/>
                <w:b w:val="false"/>
                <w:i w:val="false"/>
                <w:color w:val="000000"/>
                <w:sz w:val="20"/>
              </w:rPr>
              <w:t>сондай-ақ жүріп өту мүмкіндігі жоғары арнайы</w:t>
            </w:r>
            <w:r>
              <w:br/>
            </w:r>
            <w:r>
              <w:rPr>
                <w:rFonts w:ascii="Times New Roman"/>
                <w:b w:val="false"/>
                <w:i w:val="false"/>
                <w:color w:val="000000"/>
                <w:sz w:val="20"/>
              </w:rPr>
              <w:t>машиналарды сенiмхат бойынша басқаратын адамдарды</w:t>
            </w:r>
            <w:r>
              <w:br/>
            </w:r>
            <w:r>
              <w:rPr>
                <w:rFonts w:ascii="Times New Roman"/>
                <w:b w:val="false"/>
                <w:i w:val="false"/>
                <w:color w:val="000000"/>
                <w:sz w:val="20"/>
              </w:rPr>
              <w:t>тiркеу" мемлекеттік қызмет көрсету регламентіне</w:t>
            </w:r>
            <w:r>
              <w:br/>
            </w:r>
            <w:r>
              <w:rPr>
                <w:rFonts w:ascii="Times New Roman"/>
                <w:b w:val="false"/>
                <w:i w:val="false"/>
                <w:color w:val="000000"/>
                <w:sz w:val="20"/>
              </w:rPr>
              <w:t>1-қосымша</w:t>
            </w:r>
          </w:p>
        </w:tc>
      </w:tr>
    </w:tbl>
    <w:bookmarkStart w:name="z73" w:id="59"/>
    <w:p>
      <w:pPr>
        <w:spacing w:after="0"/>
        <w:ind w:left="0"/>
        <w:jc w:val="left"/>
      </w:pPr>
      <w:r>
        <w:rPr>
          <w:rFonts w:ascii="Times New Roman"/>
          <w:b/>
          <w:i w:val="false"/>
          <w:color w:val="000000"/>
        </w:rPr>
        <w:t xml:space="preserve"> Келесі рәсімнің (әрекет) орындауды бастау үшін негізгі болатын мемлекеттік қызмет көрсету бойынша рәсімнің (әрекет) нәтижесі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0"/>
        <w:gridCol w:w="1736"/>
        <w:gridCol w:w="3497"/>
        <w:gridCol w:w="2269"/>
        <w:gridCol w:w="1478"/>
      </w:tblGrid>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іс-әрекет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кеңсесі</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басшысы (орынбасары)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жауапты маманы</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(іс-әрекет) атауы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ұсынылған құжаттардың толықтығын тексеру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басқаруға куәландыратын мөрдің қойылуы</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 құжат, ұйымдастыру-өкімдік шешім)</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және күні</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Кейіннен құжаттарды бөлім басшысына берумен қызмет көрсетуші басшысының (орынбасарының) бұрыштамасы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орындауға бөлім маманына беру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басқаруға куәландыратын мөр</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w:t>
            </w:r>
            <w:r>
              <w:br/>
            </w:r>
            <w:r>
              <w:rPr>
                <w:rFonts w:ascii="Times New Roman"/>
                <w:b w:val="false"/>
                <w:i w:val="false"/>
                <w:color w:val="000000"/>
                <w:sz w:val="20"/>
              </w:rPr>
              <w:t xml:space="preserve">өздiгiнен жүретiн шассилер мен механизмдерді, </w:t>
            </w:r>
            <w:r>
              <w:br/>
            </w:r>
            <w:r>
              <w:rPr>
                <w:rFonts w:ascii="Times New Roman"/>
                <w:b w:val="false"/>
                <w:i w:val="false"/>
                <w:color w:val="000000"/>
                <w:sz w:val="20"/>
              </w:rPr>
              <w:t>өздiгiнен жүретiн ауыл шаруашылығы, мелиоративтiк</w:t>
            </w:r>
            <w:r>
              <w:br/>
            </w:r>
            <w:r>
              <w:rPr>
                <w:rFonts w:ascii="Times New Roman"/>
                <w:b w:val="false"/>
                <w:i w:val="false"/>
                <w:color w:val="000000"/>
                <w:sz w:val="20"/>
              </w:rPr>
              <w:t xml:space="preserve">және жол-құрылыс машиналары мен механизмдерiн, </w:t>
            </w:r>
            <w:r>
              <w:br/>
            </w:r>
            <w:r>
              <w:rPr>
                <w:rFonts w:ascii="Times New Roman"/>
                <w:b w:val="false"/>
                <w:i w:val="false"/>
                <w:color w:val="000000"/>
                <w:sz w:val="20"/>
              </w:rPr>
              <w:t>сондай-ақ жүріп өту мүмкіндігі жоғары арнайы</w:t>
            </w:r>
            <w:r>
              <w:br/>
            </w:r>
            <w:r>
              <w:rPr>
                <w:rFonts w:ascii="Times New Roman"/>
                <w:b w:val="false"/>
                <w:i w:val="false"/>
                <w:color w:val="000000"/>
                <w:sz w:val="20"/>
              </w:rPr>
              <w:t>машиналарды сенiмхат бойынша басқаратын адамдарды</w:t>
            </w:r>
            <w:r>
              <w:br/>
            </w:r>
            <w:r>
              <w:rPr>
                <w:rFonts w:ascii="Times New Roman"/>
                <w:b w:val="false"/>
                <w:i w:val="false"/>
                <w:color w:val="000000"/>
                <w:sz w:val="20"/>
              </w:rPr>
              <w:t>тiркеу" мемлекеттік қызмет көрсету регламентіне</w:t>
            </w:r>
            <w:r>
              <w:br/>
            </w:r>
            <w:r>
              <w:rPr>
                <w:rFonts w:ascii="Times New Roman"/>
                <w:b w:val="false"/>
                <w:i w:val="false"/>
                <w:color w:val="000000"/>
                <w:sz w:val="20"/>
              </w:rPr>
              <w:t>2-қосымша</w:t>
            </w:r>
          </w:p>
        </w:tc>
      </w:tr>
    </w:tbl>
    <w:bookmarkStart w:name="z75" w:id="60"/>
    <w:p>
      <w:pPr>
        <w:spacing w:after="0"/>
        <w:ind w:left="0"/>
        <w:jc w:val="left"/>
      </w:pPr>
      <w:r>
        <w:rPr>
          <w:rFonts w:ascii="Times New Roman"/>
          <w:b/>
          <w:i w:val="false"/>
          <w:color w:val="000000"/>
        </w:rPr>
        <w:t xml:space="preserve"> Құрылымдық бөлімшелер (жұмысшылар) арасындағы рәсімнің (әрекет) жүйелілік сипаттамасының блок-сызбасы</w:t>
      </w:r>
    </w:p>
    <w:bookmarkEnd w:id="60"/>
    <w:p>
      <w:pPr>
        <w:spacing w:after="0"/>
        <w:ind w:left="0"/>
        <w:jc w:val="left"/>
      </w:pPr>
      <w:r>
        <w:br/>
      </w:r>
    </w:p>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w:t>
            </w:r>
            <w:r>
              <w:br/>
            </w:r>
            <w:r>
              <w:rPr>
                <w:rFonts w:ascii="Times New Roman"/>
                <w:b w:val="false"/>
                <w:i w:val="false"/>
                <w:color w:val="000000"/>
                <w:sz w:val="20"/>
              </w:rPr>
              <w:t xml:space="preserve">өздiгiнен жүретiн шассилер мен механизмдерді, </w:t>
            </w:r>
            <w:r>
              <w:br/>
            </w:r>
            <w:r>
              <w:rPr>
                <w:rFonts w:ascii="Times New Roman"/>
                <w:b w:val="false"/>
                <w:i w:val="false"/>
                <w:color w:val="000000"/>
                <w:sz w:val="20"/>
              </w:rPr>
              <w:t>өздiгiнен жүретiн ауыл шаруашылығы, мелиоративтiк</w:t>
            </w:r>
            <w:r>
              <w:br/>
            </w:r>
            <w:r>
              <w:rPr>
                <w:rFonts w:ascii="Times New Roman"/>
                <w:b w:val="false"/>
                <w:i w:val="false"/>
                <w:color w:val="000000"/>
                <w:sz w:val="20"/>
              </w:rPr>
              <w:t xml:space="preserve">және жол-құрылыс машиналары мен механизмдерiн, </w:t>
            </w:r>
            <w:r>
              <w:br/>
            </w:r>
            <w:r>
              <w:rPr>
                <w:rFonts w:ascii="Times New Roman"/>
                <w:b w:val="false"/>
                <w:i w:val="false"/>
                <w:color w:val="000000"/>
                <w:sz w:val="20"/>
              </w:rPr>
              <w:t>сондай-ақ жүріп өту мүмкіндігі жоғары арнайы</w:t>
            </w:r>
            <w:r>
              <w:br/>
            </w:r>
            <w:r>
              <w:rPr>
                <w:rFonts w:ascii="Times New Roman"/>
                <w:b w:val="false"/>
                <w:i w:val="false"/>
                <w:color w:val="000000"/>
                <w:sz w:val="20"/>
              </w:rPr>
              <w:t>машиналарды сенiмхат бойынша басқаратын адамдарды</w:t>
            </w:r>
            <w:r>
              <w:br/>
            </w:r>
            <w:r>
              <w:rPr>
                <w:rFonts w:ascii="Times New Roman"/>
                <w:b w:val="false"/>
                <w:i w:val="false"/>
                <w:color w:val="000000"/>
                <w:sz w:val="20"/>
              </w:rPr>
              <w:t>тiркеу" мемлекеттік қызмет көрсету регламентіне</w:t>
            </w:r>
            <w:r>
              <w:br/>
            </w:r>
            <w:r>
              <w:rPr>
                <w:rFonts w:ascii="Times New Roman"/>
                <w:b w:val="false"/>
                <w:i w:val="false"/>
                <w:color w:val="000000"/>
                <w:sz w:val="20"/>
              </w:rPr>
              <w:t>3-қосымша</w:t>
            </w:r>
          </w:p>
        </w:tc>
      </w:tr>
    </w:tbl>
    <w:bookmarkStart w:name="z78" w:id="6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"Тракторларды және олардың базасында жасалған өздiгiнен жүретiн</w:t>
      </w:r>
      <w:r>
        <w:br/>
      </w:r>
      <w:r>
        <w:rPr>
          <w:rFonts w:ascii="Times New Roman"/>
          <w:b/>
          <w:i w:val="false"/>
          <w:color w:val="000000"/>
        </w:rPr>
        <w:t>шассилер мен механизмдердi, өздiгiнен жүретiн ауыл шаруашылығы,</w:t>
      </w:r>
      <w:r>
        <w:br/>
      </w:r>
      <w:r>
        <w:rPr>
          <w:rFonts w:ascii="Times New Roman"/>
          <w:b/>
          <w:i w:val="false"/>
          <w:color w:val="000000"/>
        </w:rPr>
        <w:t>мелиоративтiк және жол-құрылыс машиналары мен механизмдерiн,</w:t>
      </w:r>
      <w:r>
        <w:br/>
      </w:r>
      <w:r>
        <w:rPr>
          <w:rFonts w:ascii="Times New Roman"/>
          <w:b/>
          <w:i w:val="false"/>
          <w:color w:val="000000"/>
        </w:rPr>
        <w:t>сондай-ақ жүріп өту мүмкіндігі жоғары арнайы машиналарды</w:t>
      </w:r>
      <w:r>
        <w:br/>
      </w:r>
      <w:r>
        <w:rPr>
          <w:rFonts w:ascii="Times New Roman"/>
          <w:b/>
          <w:i w:val="false"/>
          <w:color w:val="000000"/>
        </w:rPr>
        <w:t>сенiмхат бойынша басқаратын адамдарды тiркеу"</w:t>
      </w:r>
    </w:p>
    <w:bookmarkEnd w:id="61"/>
    <w:p>
      <w:pPr>
        <w:spacing w:after="0"/>
        <w:ind w:left="0"/>
        <w:jc w:val="left"/>
      </w:pPr>
      <w:r>
        <w:br/>
      </w:r>
    </w:p>
    <w:p>
      <w:pPr>
        <w:spacing w:after="0"/>
        <w:ind w:left="0"/>
        <w:jc w:val="both"/>
      </w:pPr>
      <w:r>
        <w:drawing>
          <wp:inline distT="0" distB="0" distL="0" distR="0">
            <wp:extent cx="78105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35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2014 жылғы 5 тамыздағы</w:t>
            </w:r>
            <w:r>
              <w:br/>
            </w:r>
            <w:r>
              <w:rPr>
                <w:rFonts w:ascii="Times New Roman"/>
                <w:b w:val="false"/>
                <w:i w:val="false"/>
                <w:color w:val="000000"/>
                <w:sz w:val="20"/>
              </w:rPr>
              <w:t>№ 102-1258 қаулысымен</w:t>
            </w:r>
            <w:r>
              <w:br/>
            </w:r>
            <w:r>
              <w:rPr>
                <w:rFonts w:ascii="Times New Roman"/>
                <w:b w:val="false"/>
                <w:i w:val="false"/>
                <w:color w:val="000000"/>
                <w:sz w:val="20"/>
              </w:rPr>
              <w:t>бекітілген</w:t>
            </w:r>
          </w:p>
        </w:tc>
      </w:tr>
    </w:tbl>
    <w:bookmarkStart w:name="z80" w:id="62"/>
    <w:p>
      <w:pPr>
        <w:spacing w:after="0"/>
        <w:ind w:left="0"/>
        <w:jc w:val="left"/>
      </w:pPr>
      <w:r>
        <w:rPr>
          <w:rFonts w:ascii="Times New Roman"/>
          <w:b/>
          <w:i w:val="false"/>
          <w:color w:val="000000"/>
        </w:rPr>
        <w:t xml:space="preserve"> "Тракторларды және олардың базасында жасалған өздiгiнен жүретiн</w:t>
      </w:r>
      <w:r>
        <w:br/>
      </w:r>
      <w:r>
        <w:rPr>
          <w:rFonts w:ascii="Times New Roman"/>
          <w:b/>
          <w:i w:val="false"/>
          <w:color w:val="000000"/>
        </w:rPr>
        <w:t>шассилер мен механизмдердi, монтаждалған арнайы жабдығы бар</w:t>
      </w:r>
      <w:r>
        <w:br/>
      </w:r>
      <w:r>
        <w:rPr>
          <w:rFonts w:ascii="Times New Roman"/>
          <w:b/>
          <w:i w:val="false"/>
          <w:color w:val="000000"/>
        </w:rPr>
        <w:t>тiркемелердi қоса алғанда, олардың тiркемелерiн, өздiгiнен</w:t>
      </w:r>
      <w:r>
        <w:br/>
      </w:r>
      <w:r>
        <w:rPr>
          <w:rFonts w:ascii="Times New Roman"/>
          <w:b/>
          <w:i w:val="false"/>
          <w:color w:val="000000"/>
        </w:rPr>
        <w:t>жүретiн ауыл шаруашылығы, мелиоративтiк және жол-құрылыс</w:t>
      </w:r>
      <w:r>
        <w:br/>
      </w:r>
      <w:r>
        <w:rPr>
          <w:rFonts w:ascii="Times New Roman"/>
          <w:b/>
          <w:i w:val="false"/>
          <w:color w:val="000000"/>
        </w:rPr>
        <w:t>машиналары мен механизмдерiн, сондай-ақ жүріп өту мүмкіндігі</w:t>
      </w:r>
      <w:r>
        <w:br/>
      </w:r>
      <w:r>
        <w:rPr>
          <w:rFonts w:ascii="Times New Roman"/>
          <w:b/>
          <w:i w:val="false"/>
          <w:color w:val="000000"/>
        </w:rPr>
        <w:t>жоғары арнайы машиналарды нөмiрлiк тiркеу белгiлерiн бере</w:t>
      </w:r>
      <w:r>
        <w:br/>
      </w:r>
      <w:r>
        <w:rPr>
          <w:rFonts w:ascii="Times New Roman"/>
          <w:b/>
          <w:i w:val="false"/>
          <w:color w:val="000000"/>
        </w:rPr>
        <w:t>отырып, тiркеу, қайта тiркеу" мемлекеттiк көрсетілетін</w:t>
      </w:r>
      <w:r>
        <w:br/>
      </w:r>
      <w:r>
        <w:rPr>
          <w:rFonts w:ascii="Times New Roman"/>
          <w:b/>
          <w:i w:val="false"/>
          <w:color w:val="000000"/>
        </w:rPr>
        <w:t>қызмет регламенті</w:t>
      </w:r>
      <w:r>
        <w:br/>
      </w:r>
      <w:r>
        <w:rPr>
          <w:rFonts w:ascii="Times New Roman"/>
          <w:b/>
          <w:i w:val="false"/>
          <w:color w:val="000000"/>
        </w:rPr>
        <w:t>1. Жалпы ережелер</w:t>
      </w:r>
    </w:p>
    <w:bookmarkEnd w:id="62"/>
    <w:bookmarkStart w:name="z96" w:id="63"/>
    <w:p>
      <w:pPr>
        <w:spacing w:after="0"/>
        <w:ind w:left="0"/>
        <w:jc w:val="both"/>
      </w:pPr>
      <w:r>
        <w:rPr>
          <w:rFonts w:ascii="Times New Roman"/>
          <w:b w:val="false"/>
          <w:i w:val="false"/>
          <w:color w:val="000000"/>
          <w:sz w:val="28"/>
        </w:rPr>
        <w:t xml:space="preserve">
      1.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 мемлекеттiк көрсетілетін қызмет (бұдан әрі - мемлекеттiк көрсетілетін қызмет) Астана қаласы әкімдігінің уәкілетті органы - "Астана қаласының Ауыл шаруашылығы басқармасы" мемлекеттік мекемесі (бұдан әрi – қызметті көрсетуші) Қазақстан Республикасы Үкіметінің 2014 жылғы 3 наурыздағы № 171 қаулысымен бекітілген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және сонымен қатар www.egov.kz "электрондық үкімет" веб-порталы (бұдан әрі–портал) арқылы көрсетіледі.</w:t>
      </w:r>
    </w:p>
    <w:bookmarkEnd w:id="63"/>
    <w:bookmarkStart w:name="z97" w:id="64"/>
    <w:p>
      <w:pPr>
        <w:spacing w:after="0"/>
        <w:ind w:left="0"/>
        <w:jc w:val="both"/>
      </w:pPr>
      <w:r>
        <w:rPr>
          <w:rFonts w:ascii="Times New Roman"/>
          <w:b w:val="false"/>
          <w:i w:val="false"/>
          <w:color w:val="000000"/>
          <w:sz w:val="28"/>
        </w:rPr>
        <w:t>
      2. Мемлекеттік көрсетілетін қызметтің нысаны: электрондық (ішінара автоматтандырылған) және (немесе) қағаз түрінде.</w:t>
      </w:r>
    </w:p>
    <w:bookmarkEnd w:id="64"/>
    <w:bookmarkStart w:name="z98" w:id="65"/>
    <w:p>
      <w:pPr>
        <w:spacing w:after="0"/>
        <w:ind w:left="0"/>
        <w:jc w:val="both"/>
      </w:pPr>
      <w:r>
        <w:rPr>
          <w:rFonts w:ascii="Times New Roman"/>
          <w:b w:val="false"/>
          <w:i w:val="false"/>
          <w:color w:val="000000"/>
          <w:sz w:val="28"/>
        </w:rPr>
        <w:t>
      3. Мемлекеттік көрсетілген қызметтің нәтижесі тіркеу құжаттарын (түпнұсқаларын) және мемлекеттік нөмірлік белгілерін қағаз нысанда беру болып табылады.</w:t>
      </w:r>
    </w:p>
    <w:bookmarkEnd w:id="65"/>
    <w:p>
      <w:pPr>
        <w:spacing w:after="0"/>
        <w:ind w:left="0"/>
        <w:jc w:val="both"/>
      </w:pPr>
      <w:r>
        <w:rPr>
          <w:rFonts w:ascii="Times New Roman"/>
          <w:b w:val="false"/>
          <w:i w:val="false"/>
          <w:color w:val="000000"/>
          <w:sz w:val="28"/>
        </w:rPr>
        <w:t>
      Мемлекеттік көрсетілетін қызметтер нәтижесін ұсыну нысаны: электрондық және (немесе) қағаз түрінде.</w:t>
      </w:r>
    </w:p>
    <w:bookmarkStart w:name="z94" w:id="66"/>
    <w:p>
      <w:pPr>
        <w:spacing w:after="0"/>
        <w:ind w:left="0"/>
        <w:jc w:val="left"/>
      </w:pPr>
      <w:r>
        <w:rPr>
          <w:rFonts w:ascii="Times New Roman"/>
          <w:b/>
          <w:i w:val="false"/>
          <w:color w:val="000000"/>
        </w:rPr>
        <w:t xml:space="preserve"> 2. Мемлекеттік қызмет көрсету барысында қызмет көрсетушінің</w:t>
      </w:r>
      <w:r>
        <w:br/>
      </w:r>
      <w:r>
        <w:rPr>
          <w:rFonts w:ascii="Times New Roman"/>
          <w:b/>
          <w:i w:val="false"/>
          <w:color w:val="000000"/>
        </w:rPr>
        <w:t>(жұмысшылардың) құрылымдық бөлімшесінің іс-әрекеті тәртібін</w:t>
      </w:r>
      <w:r>
        <w:br/>
      </w:r>
      <w:r>
        <w:rPr>
          <w:rFonts w:ascii="Times New Roman"/>
          <w:b/>
          <w:i w:val="false"/>
          <w:color w:val="000000"/>
        </w:rPr>
        <w:t>сипаттау</w:t>
      </w:r>
    </w:p>
    <w:bookmarkEnd w:id="66"/>
    <w:bookmarkStart w:name="z99" w:id="67"/>
    <w:p>
      <w:pPr>
        <w:spacing w:after="0"/>
        <w:ind w:left="0"/>
        <w:jc w:val="both"/>
      </w:pPr>
      <w:r>
        <w:rPr>
          <w:rFonts w:ascii="Times New Roman"/>
          <w:b w:val="false"/>
          <w:i w:val="false"/>
          <w:color w:val="000000"/>
          <w:sz w:val="28"/>
        </w:rPr>
        <w:t xml:space="preserve">
      4.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тізім қосымшасындағы құжаттар (бұдан әрі - құжаттар) мемлекеттік көрсетілетін қызмет Стандартындағы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құжаттар тізімін қоса отырып өтінім беру рәсімдерді (іс-әрекеттерді) бастаудың негізі болып табылады.</w:t>
      </w:r>
    </w:p>
    <w:bookmarkEnd w:id="67"/>
    <w:bookmarkStart w:name="z93" w:id="6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(әрекеттің) мазмұны, оларды орындаудың ұзақтығы:</w:t>
      </w:r>
    </w:p>
    <w:bookmarkEnd w:id="68"/>
    <w:p>
      <w:pPr>
        <w:spacing w:after="0"/>
        <w:ind w:left="0"/>
        <w:jc w:val="both"/>
      </w:pPr>
      <w:r>
        <w:rPr>
          <w:rFonts w:ascii="Times New Roman"/>
          <w:b w:val="false"/>
          <w:i w:val="false"/>
          <w:color w:val="000000"/>
          <w:sz w:val="28"/>
        </w:rPr>
        <w:t>
      1-рәсім: қызмет көрсетуші кеңсесінің қызметкері құжаттар түскен күні, қызмет алушыға тіркеу нөмірін берумен және күнімен тіркеуді жүзеге асырады, бұдан кейін қызмет көрсетушінің басшысына немесе орынбасарына беріледі. Осы рәсімді жүзеге асыру үшін берілетін ең ұзақ уақыт – 30 (отыз) минут;</w:t>
      </w:r>
    </w:p>
    <w:p>
      <w:pPr>
        <w:spacing w:after="0"/>
        <w:ind w:left="0"/>
        <w:jc w:val="both"/>
      </w:pPr>
      <w:r>
        <w:rPr>
          <w:rFonts w:ascii="Times New Roman"/>
          <w:b w:val="false"/>
          <w:i w:val="false"/>
          <w:color w:val="000000"/>
          <w:sz w:val="28"/>
        </w:rPr>
        <w:t>
      2-рәсім: қызмет көрсетушінің басшысы немесе оның орынбасары құжаттарды бөлім басшысына береді. Осы рәсімді жүзеге асыру үшін берілетін ең ұзақ уақыт – 30 (отыз) минут;</w:t>
      </w:r>
    </w:p>
    <w:p>
      <w:pPr>
        <w:spacing w:after="0"/>
        <w:ind w:left="0"/>
        <w:jc w:val="both"/>
      </w:pPr>
      <w:r>
        <w:rPr>
          <w:rFonts w:ascii="Times New Roman"/>
          <w:b w:val="false"/>
          <w:i w:val="false"/>
          <w:color w:val="000000"/>
          <w:sz w:val="28"/>
        </w:rPr>
        <w:t>
      3-рәсім: бөлім басшысы құжаттарды бөлімнің жауапты маманына тапсырады. Осы рәсімді жүзеге асыру үшін берілетін ең ұзақ уақыт – 30 (отыз) минут;</w:t>
      </w:r>
    </w:p>
    <w:p>
      <w:pPr>
        <w:spacing w:after="0"/>
        <w:ind w:left="0"/>
        <w:jc w:val="both"/>
      </w:pPr>
      <w:r>
        <w:rPr>
          <w:rFonts w:ascii="Times New Roman"/>
          <w:b w:val="false"/>
          <w:i w:val="false"/>
          <w:color w:val="000000"/>
          <w:sz w:val="28"/>
        </w:rPr>
        <w:t>
      4-рәсім: бөлімнің жауапты маманы құжаттырдың толықтығын тексеріп, машинаның құжаттарында көрсетілгендей нөмірлі белгісін, және нөмірлі агрегатын, зауыттық нөмірмен сәйкестігін салыстыру үшін техниканы тексеруге шығады. Осы рәсімді орындау үшін мүмкіндігінше берілген уақыт – 1-2 (бір-екі) сағат;</w:t>
      </w:r>
    </w:p>
    <w:p>
      <w:pPr>
        <w:spacing w:after="0"/>
        <w:ind w:left="0"/>
        <w:jc w:val="both"/>
      </w:pPr>
      <w:r>
        <w:rPr>
          <w:rFonts w:ascii="Times New Roman"/>
          <w:b w:val="false"/>
          <w:i w:val="false"/>
          <w:color w:val="000000"/>
          <w:sz w:val="28"/>
        </w:rPr>
        <w:t>
      5-рәсім: бөлімнің жауапты маманы техникалық төлқұжат жазып және мемлекеттік нөмір береді. Осы рәсімді орындау үшін берілетін ең ұзақ күн 15 (он бес) күнтізбелік күн.</w:t>
      </w:r>
    </w:p>
    <w:bookmarkStart w:name="z92" w:id="69"/>
    <w:p>
      <w:pPr>
        <w:spacing w:after="0"/>
        <w:ind w:left="0"/>
        <w:jc w:val="left"/>
      </w:pPr>
      <w:r>
        <w:rPr>
          <w:rFonts w:ascii="Times New Roman"/>
          <w:b/>
          <w:i w:val="false"/>
          <w:color w:val="000000"/>
        </w:rPr>
        <w:t xml:space="preserve"> 3. Мемлекеттік қызмет көрсету барысында қызмет көрсетушінің</w:t>
      </w:r>
      <w:r>
        <w:br/>
      </w:r>
      <w:r>
        <w:rPr>
          <w:rFonts w:ascii="Times New Roman"/>
          <w:b/>
          <w:i w:val="false"/>
          <w:color w:val="000000"/>
        </w:rPr>
        <w:t>(жұмысшылардың) құрылымдық бөлімшесінің өзара іс-әрекеті</w:t>
      </w:r>
      <w:r>
        <w:br/>
      </w:r>
      <w:r>
        <w:rPr>
          <w:rFonts w:ascii="Times New Roman"/>
          <w:b/>
          <w:i w:val="false"/>
          <w:color w:val="000000"/>
        </w:rPr>
        <w:t>тәртібін сипаттау</w:t>
      </w:r>
    </w:p>
    <w:bookmarkEnd w:id="69"/>
    <w:bookmarkStart w:name="z91" w:id="70"/>
    <w:p>
      <w:pPr>
        <w:spacing w:after="0"/>
        <w:ind w:left="0"/>
        <w:jc w:val="both"/>
      </w:pPr>
      <w:r>
        <w:rPr>
          <w:rFonts w:ascii="Times New Roman"/>
          <w:b w:val="false"/>
          <w:i w:val="false"/>
          <w:color w:val="000000"/>
          <w:sz w:val="28"/>
        </w:rPr>
        <w:t>
      6. Мемлекеттік қызмет көрсету барысында мынадай құрылымдық бөлімшелер қатысады:</w:t>
      </w:r>
    </w:p>
    <w:bookmarkEnd w:id="70"/>
    <w:p>
      <w:pPr>
        <w:spacing w:after="0"/>
        <w:ind w:left="0"/>
        <w:jc w:val="both"/>
      </w:pPr>
      <w:r>
        <w:rPr>
          <w:rFonts w:ascii="Times New Roman"/>
          <w:b w:val="false"/>
          <w:i w:val="false"/>
          <w:color w:val="000000"/>
          <w:sz w:val="28"/>
        </w:rPr>
        <w:t xml:space="preserve">
      1) қызмет көрсетушінің кеңсесі; </w:t>
      </w:r>
    </w:p>
    <w:p>
      <w:pPr>
        <w:spacing w:after="0"/>
        <w:ind w:left="0"/>
        <w:jc w:val="both"/>
      </w:pPr>
      <w:r>
        <w:rPr>
          <w:rFonts w:ascii="Times New Roman"/>
          <w:b w:val="false"/>
          <w:i w:val="false"/>
          <w:color w:val="000000"/>
          <w:sz w:val="28"/>
        </w:rPr>
        <w:t>
      2) қызмет көрсетушінің басшысы және (немесе) оның орынбасары;</w:t>
      </w:r>
    </w:p>
    <w:p>
      <w:pPr>
        <w:spacing w:after="0"/>
        <w:ind w:left="0"/>
        <w:jc w:val="both"/>
      </w:pPr>
      <w:r>
        <w:rPr>
          <w:rFonts w:ascii="Times New Roman"/>
          <w:b w:val="false"/>
          <w:i w:val="false"/>
          <w:color w:val="000000"/>
          <w:sz w:val="28"/>
        </w:rPr>
        <w:t>
      3) бөлім басшысы;</w:t>
      </w:r>
    </w:p>
    <w:p>
      <w:pPr>
        <w:spacing w:after="0"/>
        <w:ind w:left="0"/>
        <w:jc w:val="both"/>
      </w:pPr>
      <w:r>
        <w:rPr>
          <w:rFonts w:ascii="Times New Roman"/>
          <w:b w:val="false"/>
          <w:i w:val="false"/>
          <w:color w:val="000000"/>
          <w:sz w:val="28"/>
        </w:rPr>
        <w:t>
      4) бөлімнің жауапты маманы.</w:t>
      </w:r>
    </w:p>
    <w:p>
      <w:pPr>
        <w:spacing w:after="0"/>
        <w:ind w:left="0"/>
        <w:jc w:val="both"/>
      </w:pPr>
      <w:r>
        <w:rPr>
          <w:rFonts w:ascii="Times New Roman"/>
          <w:b w:val="false"/>
          <w:i w:val="false"/>
          <w:color w:val="000000"/>
          <w:sz w:val="28"/>
        </w:rPr>
        <w:t xml:space="preserve">
      7. Мемлекеттік қызмет көрсету үшін қажетті құрылымдық-қызметтік бірліктер арасындағы әрбір рәсімнің (іс-әрекеттің) ұзақтығы көрсетілген рәсімнің (іс-әрекеттің) жүйелілік сипаттамасы осы Регламентке </w:t>
      </w:r>
      <w:r>
        <w:rPr>
          <w:rFonts w:ascii="Times New Roman"/>
          <w:b w:val="false"/>
          <w:i w:val="false"/>
          <w:color w:val="000000"/>
          <w:sz w:val="28"/>
        </w:rPr>
        <w:t>2-қосымша</w:t>
      </w:r>
      <w:r>
        <w:rPr>
          <w:rFonts w:ascii="Times New Roman"/>
          <w:b w:val="false"/>
          <w:i w:val="false"/>
          <w:color w:val="000000"/>
          <w:sz w:val="28"/>
        </w:rPr>
        <w:t xml:space="preserve"> блок–сызбасында көрсетілген:</w:t>
      </w:r>
    </w:p>
    <w:p>
      <w:pPr>
        <w:spacing w:after="0"/>
        <w:ind w:left="0"/>
        <w:jc w:val="both"/>
      </w:pPr>
      <w:r>
        <w:rPr>
          <w:rFonts w:ascii="Times New Roman"/>
          <w:b w:val="false"/>
          <w:i w:val="false"/>
          <w:color w:val="000000"/>
          <w:sz w:val="28"/>
        </w:rPr>
        <w:t>
      1) қызмет көрсетушінің кеңсесі өтінішті 30 (отыз) минут ішінде тіркейді, одан кейін құжаттарды басқарма басшысына (орынбасары) береді;</w:t>
      </w:r>
    </w:p>
    <w:p>
      <w:pPr>
        <w:spacing w:after="0"/>
        <w:ind w:left="0"/>
        <w:jc w:val="both"/>
      </w:pPr>
      <w:r>
        <w:rPr>
          <w:rFonts w:ascii="Times New Roman"/>
          <w:b w:val="false"/>
          <w:i w:val="false"/>
          <w:color w:val="000000"/>
          <w:sz w:val="28"/>
        </w:rPr>
        <w:t>
      2) қызмет көрсетушінің басшысы құжаттарды бөлім басшысына 30 (отыз) минут ішінде тапсырады;</w:t>
      </w:r>
    </w:p>
    <w:p>
      <w:pPr>
        <w:spacing w:after="0"/>
        <w:ind w:left="0"/>
        <w:jc w:val="both"/>
      </w:pPr>
      <w:r>
        <w:rPr>
          <w:rFonts w:ascii="Times New Roman"/>
          <w:b w:val="false"/>
          <w:i w:val="false"/>
          <w:color w:val="000000"/>
          <w:sz w:val="28"/>
        </w:rPr>
        <w:t>
      3) бөлім басшысы құжаттарды тексеріп болған соң 30 (отыз) минут ішінде бөлім маманына орындауға береді;</w:t>
      </w:r>
    </w:p>
    <w:p>
      <w:pPr>
        <w:spacing w:after="0"/>
        <w:ind w:left="0"/>
        <w:jc w:val="both"/>
      </w:pPr>
      <w:r>
        <w:rPr>
          <w:rFonts w:ascii="Times New Roman"/>
          <w:b w:val="false"/>
          <w:i w:val="false"/>
          <w:color w:val="000000"/>
          <w:sz w:val="28"/>
        </w:rPr>
        <w:t>
      4) бөлімнің жауапты маманы құжаттардың толықтығын тексеріп, 1-2 (бір-екі) сағат ішінде техникалық бақылау жүргізеді;</w:t>
      </w:r>
    </w:p>
    <w:p>
      <w:pPr>
        <w:spacing w:after="0"/>
        <w:ind w:left="0"/>
        <w:jc w:val="both"/>
      </w:pPr>
      <w:r>
        <w:rPr>
          <w:rFonts w:ascii="Times New Roman"/>
          <w:b w:val="false"/>
          <w:i w:val="false"/>
          <w:color w:val="000000"/>
          <w:sz w:val="28"/>
        </w:rPr>
        <w:t>
      5) бөлімнің жауапты маманы 15 (он бес) күнтізбелік күн ішінде мемлекеттік нөмірлі белгі мен техникалық төлқұжат жазып береді;</w:t>
      </w:r>
    </w:p>
    <w:bookmarkStart w:name="z90" w:id="71"/>
    <w:p>
      <w:pPr>
        <w:spacing w:after="0"/>
        <w:ind w:left="0"/>
        <w:jc w:val="left"/>
      </w:pPr>
      <w:r>
        <w:rPr>
          <w:rFonts w:ascii="Times New Roman"/>
          <w:b/>
          <w:i w:val="false"/>
          <w:color w:val="000000"/>
        </w:rPr>
        <w:t xml:space="preserve"> 4. Мемлекеттік қызмет көрсету процесінде халыққа қызмет көрсету</w:t>
      </w:r>
      <w:r>
        <w:br/>
      </w:r>
      <w:r>
        <w:rPr>
          <w:rFonts w:ascii="Times New Roman"/>
          <w:b/>
          <w:i w:val="false"/>
          <w:color w:val="000000"/>
        </w:rPr>
        <w:t>орталығымен және (немесе) өзгеде қызмет көрсетушілермен,</w:t>
      </w:r>
      <w:r>
        <w:br/>
      </w:r>
      <w:r>
        <w:rPr>
          <w:rFonts w:ascii="Times New Roman"/>
          <w:b/>
          <w:i w:val="false"/>
          <w:color w:val="000000"/>
        </w:rPr>
        <w:t>сондай-ақ ақпараттық жүйені пайдаланудағы өзара іс-қимылдар</w:t>
      </w:r>
      <w:r>
        <w:br/>
      </w:r>
      <w:r>
        <w:rPr>
          <w:rFonts w:ascii="Times New Roman"/>
          <w:b/>
          <w:i w:val="false"/>
          <w:color w:val="000000"/>
        </w:rPr>
        <w:t>тәртібінің сипаттамасы</w:t>
      </w:r>
    </w:p>
    <w:bookmarkEnd w:id="71"/>
    <w:bookmarkStart w:name="z89" w:id="72"/>
    <w:p>
      <w:pPr>
        <w:spacing w:after="0"/>
        <w:ind w:left="0"/>
        <w:jc w:val="both"/>
      </w:pPr>
      <w:r>
        <w:rPr>
          <w:rFonts w:ascii="Times New Roman"/>
          <w:b w:val="false"/>
          <w:i w:val="false"/>
          <w:color w:val="000000"/>
          <w:sz w:val="28"/>
        </w:rPr>
        <w:t>
      8. Мемлекеттік қызметті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 стандарт негізінде жүргізіледі.</w:t>
      </w:r>
    </w:p>
    <w:bookmarkEnd w:id="72"/>
    <w:bookmarkStart w:name="z88" w:id="73"/>
    <w:p>
      <w:pPr>
        <w:spacing w:after="0"/>
        <w:ind w:left="0"/>
        <w:jc w:val="both"/>
      </w:pPr>
      <w:r>
        <w:rPr>
          <w:rFonts w:ascii="Times New Roman"/>
          <w:b w:val="false"/>
          <w:i w:val="false"/>
          <w:color w:val="000000"/>
          <w:sz w:val="28"/>
        </w:rPr>
        <w:t xml:space="preserve">
      9. Мемлекеттік қызметті көрсету процессіндегі әкімшілік іс-әрекеттердің логикалық кезектілігі және құрылымдық-функциональді бірлік (ҚФБ) арасындағы өзара байланысты көрсететін мемлекеттік қызмет көрсетудің бизнес-процестерінің анықтамалығы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w:t>
            </w:r>
            <w:r>
              <w:br/>
            </w:r>
            <w:r>
              <w:rPr>
                <w:rFonts w:ascii="Times New Roman"/>
                <w:b w:val="false"/>
                <w:i w:val="false"/>
                <w:color w:val="000000"/>
                <w:sz w:val="20"/>
              </w:rPr>
              <w:t>өздiгiнен жүретiн шассилер мен механизмдердi,</w:t>
            </w:r>
            <w:r>
              <w:br/>
            </w:r>
            <w:r>
              <w:rPr>
                <w:rFonts w:ascii="Times New Roman"/>
                <w:b w:val="false"/>
                <w:i w:val="false"/>
                <w:color w:val="000000"/>
                <w:sz w:val="20"/>
              </w:rPr>
              <w:t>монтаждалған арнайы жабдығы бар тiркемелердi</w:t>
            </w:r>
            <w:r>
              <w:br/>
            </w:r>
            <w:r>
              <w:rPr>
                <w:rFonts w:ascii="Times New Roman"/>
                <w:b w:val="false"/>
                <w:i w:val="false"/>
                <w:color w:val="000000"/>
                <w:sz w:val="20"/>
              </w:rPr>
              <w:t>қоса алғанда, олардың тiркемелерiн, өздiгiнен</w:t>
            </w:r>
            <w:r>
              <w:br/>
            </w:r>
            <w:r>
              <w:rPr>
                <w:rFonts w:ascii="Times New Roman"/>
                <w:b w:val="false"/>
                <w:i w:val="false"/>
                <w:color w:val="000000"/>
                <w:sz w:val="20"/>
              </w:rPr>
              <w:t>жүретiн ауыл шаруашылығы, мелиоративтiк және</w:t>
            </w:r>
            <w:r>
              <w:br/>
            </w:r>
            <w:r>
              <w:rPr>
                <w:rFonts w:ascii="Times New Roman"/>
                <w:b w:val="false"/>
                <w:i w:val="false"/>
                <w:color w:val="000000"/>
                <w:sz w:val="20"/>
              </w:rPr>
              <w:t>жол-құрылыс машиналары мен механизмдерiн,</w:t>
            </w:r>
            <w:r>
              <w:br/>
            </w:r>
            <w:r>
              <w:rPr>
                <w:rFonts w:ascii="Times New Roman"/>
                <w:b w:val="false"/>
                <w:i w:val="false"/>
                <w:color w:val="000000"/>
                <w:sz w:val="20"/>
              </w:rPr>
              <w:t>сондай-ақ жүріп өту мүмкіндігі жоғары арнайы</w:t>
            </w:r>
            <w:r>
              <w:br/>
            </w:r>
            <w:r>
              <w:rPr>
                <w:rFonts w:ascii="Times New Roman"/>
                <w:b w:val="false"/>
                <w:i w:val="false"/>
                <w:color w:val="000000"/>
                <w:sz w:val="20"/>
              </w:rPr>
              <w:t>машиналарды нөмiрлiк тiркеу белгiлерiн бере</w:t>
            </w:r>
            <w:r>
              <w:br/>
            </w:r>
            <w:r>
              <w:rPr>
                <w:rFonts w:ascii="Times New Roman"/>
                <w:b w:val="false"/>
                <w:i w:val="false"/>
                <w:color w:val="000000"/>
                <w:sz w:val="20"/>
              </w:rPr>
              <w:t>отырып, тiркеу, қайта тiркеу"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Келесі рәсімнің (әрекет) орындауды бастау үшін негізгі болатын мемлекеттік қызмет көрсету бойынша рәсімнің (әрекет)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8"/>
        <w:gridCol w:w="1432"/>
        <w:gridCol w:w="2884"/>
        <w:gridCol w:w="1871"/>
        <w:gridCol w:w="1721"/>
        <w:gridCol w:w="1654"/>
      </w:tblGrid>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іс-әрекет</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кеңсесі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басшысы (орынбасары)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маманы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жауапты маманы</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(іс-әрекет) атауы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ұсынылған құжаттардың толықтығын тексеру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нөмірлі агрегатын тексеруге шығу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төлқұжат және меншікті нөмірлі белгі беру</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 құжат, ұйымдастыру-өкімдік шешім)</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және күні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құжаттарды бөлім басшысына берумен қызмет көрсетуші басшысының (орынбасарының) бұрыштамасы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орындауға бөлім маманына беру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кезіндегі техникалық бақылау акті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нөмірлі белгі және техникалық төлқұжат</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күнтізбелік күндер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w:t>
            </w:r>
            <w:r>
              <w:br/>
            </w:r>
            <w:r>
              <w:rPr>
                <w:rFonts w:ascii="Times New Roman"/>
                <w:b w:val="false"/>
                <w:i w:val="false"/>
                <w:color w:val="000000"/>
                <w:sz w:val="20"/>
              </w:rPr>
              <w:t>өздiгiнен жүретiн шассилер мен механизмдердi,</w:t>
            </w:r>
            <w:r>
              <w:br/>
            </w:r>
            <w:r>
              <w:rPr>
                <w:rFonts w:ascii="Times New Roman"/>
                <w:b w:val="false"/>
                <w:i w:val="false"/>
                <w:color w:val="000000"/>
                <w:sz w:val="20"/>
              </w:rPr>
              <w:t>монтаждалған арнайы жабдығы бар тiркемелердi</w:t>
            </w:r>
            <w:r>
              <w:br/>
            </w:r>
            <w:r>
              <w:rPr>
                <w:rFonts w:ascii="Times New Roman"/>
                <w:b w:val="false"/>
                <w:i w:val="false"/>
                <w:color w:val="000000"/>
                <w:sz w:val="20"/>
              </w:rPr>
              <w:t>қоса алғанда, олардың тiркемелерiн, өздiгiнен</w:t>
            </w:r>
            <w:r>
              <w:br/>
            </w:r>
            <w:r>
              <w:rPr>
                <w:rFonts w:ascii="Times New Roman"/>
                <w:b w:val="false"/>
                <w:i w:val="false"/>
                <w:color w:val="000000"/>
                <w:sz w:val="20"/>
              </w:rPr>
              <w:t>жүретiн ауыл шаруашылығы, мелиоративтiк және</w:t>
            </w:r>
            <w:r>
              <w:br/>
            </w:r>
            <w:r>
              <w:rPr>
                <w:rFonts w:ascii="Times New Roman"/>
                <w:b w:val="false"/>
                <w:i w:val="false"/>
                <w:color w:val="000000"/>
                <w:sz w:val="20"/>
              </w:rPr>
              <w:t>жол-құрылыс машиналары мен механизмдерiн,</w:t>
            </w:r>
            <w:r>
              <w:br/>
            </w:r>
            <w:r>
              <w:rPr>
                <w:rFonts w:ascii="Times New Roman"/>
                <w:b w:val="false"/>
                <w:i w:val="false"/>
                <w:color w:val="000000"/>
                <w:sz w:val="20"/>
              </w:rPr>
              <w:t>сондай-ақ жүріп өту мүмкіндігі жоғары арнайы</w:t>
            </w:r>
            <w:r>
              <w:br/>
            </w:r>
            <w:r>
              <w:rPr>
                <w:rFonts w:ascii="Times New Roman"/>
                <w:b w:val="false"/>
                <w:i w:val="false"/>
                <w:color w:val="000000"/>
                <w:sz w:val="20"/>
              </w:rPr>
              <w:t>машиналарды нөмiрлiк тiркеу белгiлерiн бере</w:t>
            </w:r>
            <w:r>
              <w:br/>
            </w:r>
            <w:r>
              <w:rPr>
                <w:rFonts w:ascii="Times New Roman"/>
                <w:b w:val="false"/>
                <w:i w:val="false"/>
                <w:color w:val="000000"/>
                <w:sz w:val="20"/>
              </w:rPr>
              <w:t>отырып, тiркеу, қайта тiркеу"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Құрылымдық бөлімшелер (жұмысшылар) арасындағы рәсімнің (әрекет) жүйелілік сипаттамасының блок-сызбасы</w:t>
      </w:r>
    </w:p>
    <w:p>
      <w:pPr>
        <w:spacing w:after="0"/>
        <w:ind w:left="0"/>
        <w:jc w:val="left"/>
      </w:pPr>
      <w:r>
        <w:br/>
      </w:r>
    </w:p>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w:t>
            </w:r>
            <w:r>
              <w:br/>
            </w:r>
            <w:r>
              <w:rPr>
                <w:rFonts w:ascii="Times New Roman"/>
                <w:b w:val="false"/>
                <w:i w:val="false"/>
                <w:color w:val="000000"/>
                <w:sz w:val="20"/>
              </w:rPr>
              <w:t>өздiгiнен жүретiн шассилер мен механизмдердi,</w:t>
            </w:r>
            <w:r>
              <w:br/>
            </w:r>
            <w:r>
              <w:rPr>
                <w:rFonts w:ascii="Times New Roman"/>
                <w:b w:val="false"/>
                <w:i w:val="false"/>
                <w:color w:val="000000"/>
                <w:sz w:val="20"/>
              </w:rPr>
              <w:t>монтаждалған арнайы жабдығы бар тiркемелердi</w:t>
            </w:r>
            <w:r>
              <w:br/>
            </w:r>
            <w:r>
              <w:rPr>
                <w:rFonts w:ascii="Times New Roman"/>
                <w:b w:val="false"/>
                <w:i w:val="false"/>
                <w:color w:val="000000"/>
                <w:sz w:val="20"/>
              </w:rPr>
              <w:t>қоса алғанда, олардың тiркемелерiн, өздiгiнен</w:t>
            </w:r>
            <w:r>
              <w:br/>
            </w:r>
            <w:r>
              <w:rPr>
                <w:rFonts w:ascii="Times New Roman"/>
                <w:b w:val="false"/>
                <w:i w:val="false"/>
                <w:color w:val="000000"/>
                <w:sz w:val="20"/>
              </w:rPr>
              <w:t>жүретiн ауыл шаруашылығы, мелиоративтiк және</w:t>
            </w:r>
            <w:r>
              <w:br/>
            </w:r>
            <w:r>
              <w:rPr>
                <w:rFonts w:ascii="Times New Roman"/>
                <w:b w:val="false"/>
                <w:i w:val="false"/>
                <w:color w:val="000000"/>
                <w:sz w:val="20"/>
              </w:rPr>
              <w:t>жол-құрылыс машиналары мен механизмдерiн,</w:t>
            </w:r>
            <w:r>
              <w:br/>
            </w:r>
            <w:r>
              <w:rPr>
                <w:rFonts w:ascii="Times New Roman"/>
                <w:b w:val="false"/>
                <w:i w:val="false"/>
                <w:color w:val="000000"/>
                <w:sz w:val="20"/>
              </w:rPr>
              <w:t>сондай-ақ жүріп өту мүмкіндігі жоғары арнайы</w:t>
            </w:r>
            <w:r>
              <w:br/>
            </w:r>
            <w:r>
              <w:rPr>
                <w:rFonts w:ascii="Times New Roman"/>
                <w:b w:val="false"/>
                <w:i w:val="false"/>
                <w:color w:val="000000"/>
                <w:sz w:val="20"/>
              </w:rPr>
              <w:t>машиналарды нөмiрлiк тiркеу белгiлерiн бере</w:t>
            </w:r>
            <w:r>
              <w:br/>
            </w:r>
            <w:r>
              <w:rPr>
                <w:rFonts w:ascii="Times New Roman"/>
                <w:b w:val="false"/>
                <w:i w:val="false"/>
                <w:color w:val="000000"/>
                <w:sz w:val="20"/>
              </w:rPr>
              <w:t>отырып, тiркеу, қайта тiркеу"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1-диаграмма </w:t>
      </w:r>
    </w:p>
    <w:bookmarkStart w:name="z82" w:id="74"/>
    <w:p>
      <w:pPr>
        <w:spacing w:after="0"/>
        <w:ind w:left="0"/>
        <w:jc w:val="left"/>
      </w:pPr>
      <w:r>
        <w:rPr>
          <w:rFonts w:ascii="Times New Roman"/>
          <w:b/>
          <w:i w:val="false"/>
          <w:color w:val="000000"/>
        </w:rPr>
        <w:t xml:space="preserve"> Қызмет көрсетуші арқылы мемлекеттік қызмет көрсету кезінде</w:t>
      </w:r>
      <w:r>
        <w:br/>
      </w:r>
      <w:r>
        <w:rPr>
          <w:rFonts w:ascii="Times New Roman"/>
          <w:b/>
          <w:i w:val="false"/>
          <w:color w:val="000000"/>
        </w:rPr>
        <w:t>ақпараттық жүйенің функционладық өзара әрекеті</w:t>
      </w:r>
    </w:p>
    <w:bookmarkEnd w:id="74"/>
    <w:p>
      <w:pPr>
        <w:spacing w:after="0"/>
        <w:ind w:left="0"/>
        <w:jc w:val="left"/>
      </w:pPr>
      <w:r>
        <w:br/>
      </w:r>
    </w:p>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2-диаграмма</w:t>
      </w:r>
    </w:p>
    <w:bookmarkStart w:name="z85" w:id="75"/>
    <w:p>
      <w:pPr>
        <w:spacing w:after="0"/>
        <w:ind w:left="0"/>
        <w:jc w:val="left"/>
      </w:pPr>
      <w:r>
        <w:rPr>
          <w:rFonts w:ascii="Times New Roman"/>
          <w:b/>
          <w:i w:val="false"/>
          <w:color w:val="000000"/>
        </w:rPr>
        <w:t xml:space="preserve"> Қызмет көрсетуші арқылы мемлекеттік қызмет көрсету кезінде</w:t>
      </w:r>
      <w:r>
        <w:br/>
      </w:r>
      <w:r>
        <w:rPr>
          <w:rFonts w:ascii="Times New Roman"/>
          <w:b/>
          <w:i w:val="false"/>
          <w:color w:val="000000"/>
        </w:rPr>
        <w:t>ақпараттық жүйенің функционалдық өзара әрекет етуі</w:t>
      </w:r>
    </w:p>
    <w:bookmarkEnd w:id="75"/>
    <w:p>
      <w:pPr>
        <w:spacing w:after="0"/>
        <w:ind w:left="0"/>
        <w:jc w:val="left"/>
      </w:pPr>
      <w:r>
        <w:br/>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w:t>
            </w:r>
            <w:r>
              <w:br/>
            </w:r>
            <w:r>
              <w:rPr>
                <w:rFonts w:ascii="Times New Roman"/>
                <w:b w:val="false"/>
                <w:i w:val="false"/>
                <w:color w:val="000000"/>
                <w:sz w:val="20"/>
              </w:rPr>
              <w:t>өздiгiнен жүретiн шассилер мен механизмдердi,</w:t>
            </w:r>
            <w:r>
              <w:br/>
            </w:r>
            <w:r>
              <w:rPr>
                <w:rFonts w:ascii="Times New Roman"/>
                <w:b w:val="false"/>
                <w:i w:val="false"/>
                <w:color w:val="000000"/>
                <w:sz w:val="20"/>
              </w:rPr>
              <w:t>монтаждалған арнайы жабдығы бар тiркемелердi</w:t>
            </w:r>
            <w:r>
              <w:br/>
            </w:r>
            <w:r>
              <w:rPr>
                <w:rFonts w:ascii="Times New Roman"/>
                <w:b w:val="false"/>
                <w:i w:val="false"/>
                <w:color w:val="000000"/>
                <w:sz w:val="20"/>
              </w:rPr>
              <w:t>қоса алғанда, олардың тiркемелерiн, өздiгiнен</w:t>
            </w:r>
            <w:r>
              <w:br/>
            </w:r>
            <w:r>
              <w:rPr>
                <w:rFonts w:ascii="Times New Roman"/>
                <w:b w:val="false"/>
                <w:i w:val="false"/>
                <w:color w:val="000000"/>
                <w:sz w:val="20"/>
              </w:rPr>
              <w:t>жүретiн ауыл шаруашылығы, мелиоративтiк және</w:t>
            </w:r>
            <w:r>
              <w:br/>
            </w:r>
            <w:r>
              <w:rPr>
                <w:rFonts w:ascii="Times New Roman"/>
                <w:b w:val="false"/>
                <w:i w:val="false"/>
                <w:color w:val="000000"/>
                <w:sz w:val="20"/>
              </w:rPr>
              <w:t>жол-құрылыс машиналары мен механизмдерiн,</w:t>
            </w:r>
            <w:r>
              <w:br/>
            </w:r>
            <w:r>
              <w:rPr>
                <w:rFonts w:ascii="Times New Roman"/>
                <w:b w:val="false"/>
                <w:i w:val="false"/>
                <w:color w:val="000000"/>
                <w:sz w:val="20"/>
              </w:rPr>
              <w:t>сондай-ақ жүріп өту мүмкіндігі жоғары арнайы</w:t>
            </w:r>
            <w:r>
              <w:br/>
            </w:r>
            <w:r>
              <w:rPr>
                <w:rFonts w:ascii="Times New Roman"/>
                <w:b w:val="false"/>
                <w:i w:val="false"/>
                <w:color w:val="000000"/>
                <w:sz w:val="20"/>
              </w:rPr>
              <w:t>машиналарды нөмiрлiк тiркеу белгiлерiн бере</w:t>
            </w:r>
            <w:r>
              <w:br/>
            </w:r>
            <w:r>
              <w:rPr>
                <w:rFonts w:ascii="Times New Roman"/>
                <w:b w:val="false"/>
                <w:i w:val="false"/>
                <w:color w:val="000000"/>
                <w:sz w:val="20"/>
              </w:rPr>
              <w:t>отырып, тiркеу, қайта тiркеу"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4-қосымша</w:t>
            </w:r>
          </w:p>
        </w:tc>
      </w:tr>
    </w:tbl>
    <w:bookmarkStart w:name="z84" w:id="76"/>
    <w:p>
      <w:pPr>
        <w:spacing w:after="0"/>
        <w:ind w:left="0"/>
        <w:jc w:val="left"/>
      </w:pPr>
      <w:r>
        <w:rPr>
          <w:rFonts w:ascii="Times New Roman"/>
          <w:b/>
          <w:i w:val="false"/>
          <w:color w:val="000000"/>
        </w:rPr>
        <w:t xml:space="preserve"> "Тракторларды және олардың базасында жасалған өздiгiнен жүретiн</w:t>
      </w:r>
      <w:r>
        <w:br/>
      </w:r>
      <w:r>
        <w:rPr>
          <w:rFonts w:ascii="Times New Roman"/>
          <w:b/>
          <w:i w:val="false"/>
          <w:color w:val="000000"/>
        </w:rPr>
        <w:t>шассилер мен механизмдердi, монтаждалған арнайы жабдығы бар</w:t>
      </w:r>
      <w:r>
        <w:br/>
      </w:r>
      <w:r>
        <w:rPr>
          <w:rFonts w:ascii="Times New Roman"/>
          <w:b/>
          <w:i w:val="false"/>
          <w:color w:val="000000"/>
        </w:rPr>
        <w:t>тiркемелердi қоса алғанда, олардың тiркемелерiн, өздiгiнен</w:t>
      </w:r>
      <w:r>
        <w:br/>
      </w:r>
      <w:r>
        <w:rPr>
          <w:rFonts w:ascii="Times New Roman"/>
          <w:b/>
          <w:i w:val="false"/>
          <w:color w:val="000000"/>
        </w:rPr>
        <w:t>жүретiн ауыл шаруашылығы, мелиоративтiк және жол-құрылыс</w:t>
      </w:r>
      <w:r>
        <w:br/>
      </w:r>
      <w:r>
        <w:rPr>
          <w:rFonts w:ascii="Times New Roman"/>
          <w:b/>
          <w:i w:val="false"/>
          <w:color w:val="000000"/>
        </w:rPr>
        <w:t>машиналары мен механизмдерiн, сондай-ақ жүріп өту мүмкіндігі</w:t>
      </w:r>
      <w:r>
        <w:br/>
      </w:r>
      <w:r>
        <w:rPr>
          <w:rFonts w:ascii="Times New Roman"/>
          <w:b/>
          <w:i w:val="false"/>
          <w:color w:val="000000"/>
        </w:rPr>
        <w:t>жоғары арнайы машиналарды нөмiрлiк тiркеу белгiлерiн бере</w:t>
      </w:r>
      <w:r>
        <w:br/>
      </w:r>
      <w:r>
        <w:rPr>
          <w:rFonts w:ascii="Times New Roman"/>
          <w:b/>
          <w:i w:val="false"/>
          <w:color w:val="000000"/>
        </w:rPr>
        <w:t>отырып, тiркеу, қайта тiркеу" мемлекеттік қызмет көрсетудің</w:t>
      </w:r>
      <w:r>
        <w:br/>
      </w:r>
      <w:r>
        <w:rPr>
          <w:rFonts w:ascii="Times New Roman"/>
          <w:b/>
          <w:i w:val="false"/>
          <w:color w:val="000000"/>
        </w:rPr>
        <w:t>бизнес-процестерінің анықтамалығы</w:t>
      </w:r>
    </w:p>
    <w:bookmarkEnd w:id="76"/>
    <w:p>
      <w:pPr>
        <w:spacing w:after="0"/>
        <w:ind w:left="0"/>
        <w:jc w:val="left"/>
      </w:pPr>
      <w:r>
        <w:br/>
      </w:r>
    </w:p>
    <w:p>
      <w:pPr>
        <w:spacing w:after="0"/>
        <w:ind w:left="0"/>
        <w:jc w:val="both"/>
      </w:pPr>
      <w:r>
        <w:drawing>
          <wp:inline distT="0" distB="0" distL="0" distR="0">
            <wp:extent cx="66294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629400" cy="662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2014 жылғы 5 тамыздағы</w:t>
            </w:r>
            <w:r>
              <w:br/>
            </w:r>
            <w:r>
              <w:rPr>
                <w:rFonts w:ascii="Times New Roman"/>
                <w:b w:val="false"/>
                <w:i w:val="false"/>
                <w:color w:val="000000"/>
                <w:sz w:val="20"/>
              </w:rPr>
              <w:t>№ 102-1258 қаулысымен</w:t>
            </w:r>
            <w:r>
              <w:br/>
            </w:r>
            <w:r>
              <w:rPr>
                <w:rFonts w:ascii="Times New Roman"/>
                <w:b w:val="false"/>
                <w:i w:val="false"/>
                <w:color w:val="000000"/>
                <w:sz w:val="20"/>
              </w:rPr>
              <w:t>бекітілген</w:t>
            </w:r>
          </w:p>
        </w:tc>
      </w:tr>
    </w:tbl>
    <w:bookmarkStart w:name="z101" w:id="77"/>
    <w:p>
      <w:pPr>
        <w:spacing w:after="0"/>
        <w:ind w:left="0"/>
        <w:jc w:val="left"/>
      </w:pPr>
      <w:r>
        <w:rPr>
          <w:rFonts w:ascii="Times New Roman"/>
          <w:b/>
          <w:i w:val="false"/>
          <w:color w:val="000000"/>
        </w:rPr>
        <w:t xml:space="preserve"> "Тракторларды және олардың базасында жасалған өздігінен жүретін</w:t>
      </w:r>
      <w:r>
        <w:br/>
      </w:r>
      <w:r>
        <w:rPr>
          <w:rFonts w:ascii="Times New Roman"/>
          <w:b/>
          <w:i w:val="false"/>
          <w:color w:val="000000"/>
        </w:rPr>
        <w:t>шассилер мен механизмдерді, монтаждалған арнайы жабдығы бар</w:t>
      </w:r>
      <w:r>
        <w:br/>
      </w:r>
      <w:r>
        <w:rPr>
          <w:rFonts w:ascii="Times New Roman"/>
          <w:b/>
          <w:i w:val="false"/>
          <w:color w:val="000000"/>
        </w:rPr>
        <w:t>тіркемелерді қоса алғанда, олардың тіркемелерін, өздігінен</w:t>
      </w:r>
      <w:r>
        <w:br/>
      </w:r>
      <w:r>
        <w:rPr>
          <w:rFonts w:ascii="Times New Roman"/>
          <w:b/>
          <w:i w:val="false"/>
          <w:color w:val="000000"/>
        </w:rPr>
        <w:t>жүретін ауыл шаруашылығы, мелиоративтік және жол-құрылысы</w:t>
      </w:r>
      <w:r>
        <w:br/>
      </w:r>
      <w:r>
        <w:rPr>
          <w:rFonts w:ascii="Times New Roman"/>
          <w:b/>
          <w:i w:val="false"/>
          <w:color w:val="000000"/>
        </w:rPr>
        <w:t>машиналары мен механизмдерін, сондай-ақ жүріп өту мүмкіндігі</w:t>
      </w:r>
      <w:r>
        <w:br/>
      </w:r>
      <w:r>
        <w:rPr>
          <w:rFonts w:ascii="Times New Roman"/>
          <w:b/>
          <w:i w:val="false"/>
          <w:color w:val="000000"/>
        </w:rPr>
        <w:t>жоғары арнайы машиналарды жыл сайынғы мемлекеттік техникалық</w:t>
      </w:r>
      <w:r>
        <w:br/>
      </w:r>
      <w:r>
        <w:rPr>
          <w:rFonts w:ascii="Times New Roman"/>
          <w:b/>
          <w:i w:val="false"/>
          <w:color w:val="000000"/>
        </w:rPr>
        <w:t>байқаудан өткізу" мемлекеттiк көрсетілетін қызмет регламентіне</w:t>
      </w:r>
      <w:r>
        <w:br/>
      </w:r>
      <w:r>
        <w:rPr>
          <w:rFonts w:ascii="Times New Roman"/>
          <w:b/>
          <w:i w:val="false"/>
          <w:color w:val="000000"/>
        </w:rPr>
        <w:t>1. Жалпы ережелер</w:t>
      </w:r>
    </w:p>
    <w:bookmarkEnd w:id="77"/>
    <w:bookmarkStart w:name="z103" w:id="78"/>
    <w:p>
      <w:pPr>
        <w:spacing w:after="0"/>
        <w:ind w:left="0"/>
        <w:jc w:val="both"/>
      </w:pPr>
      <w:r>
        <w:rPr>
          <w:rFonts w:ascii="Times New Roman"/>
          <w:b w:val="false"/>
          <w:i w:val="false"/>
          <w:color w:val="000000"/>
          <w:sz w:val="28"/>
        </w:rPr>
        <w:t xml:space="preserve">
      1.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мемлекеттiк көрсетілетін қызмет (бұдан әрі - мемлекеттiк көрсетілетін қызмет) Астана қаласы әкімдігінің уәкілетті органы - "Астана қаласының Ауыл шаруашылығы басқармасы" мемлекеттік мекемесі (бұдан әрi- қызметті көрсетуші) Қазақстан Республикасы Үкіметінің 2014 жылғы 3 наурыздағы № 171 қаулысымен бекітілген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және сонымен қатар www.egov.kz "электрондық үкімет" веб-порталы (бұдан әрі – портал) арқылы көрсетіледі.</w:t>
      </w:r>
    </w:p>
    <w:bookmarkEnd w:id="78"/>
    <w:bookmarkStart w:name="z104" w:id="79"/>
    <w:p>
      <w:pPr>
        <w:spacing w:after="0"/>
        <w:ind w:left="0"/>
        <w:jc w:val="both"/>
      </w:pPr>
      <w:r>
        <w:rPr>
          <w:rFonts w:ascii="Times New Roman"/>
          <w:b w:val="false"/>
          <w:i w:val="false"/>
          <w:color w:val="000000"/>
          <w:sz w:val="28"/>
        </w:rPr>
        <w:t>
      2. Мемлекеттік көрсетілетін қызметтің нысаны: электрондық (ішінара автоматтандырылған) және (немесе) қағаз түрінде.</w:t>
      </w:r>
    </w:p>
    <w:bookmarkEnd w:id="79"/>
    <w:bookmarkStart w:name="z105" w:id="80"/>
    <w:p>
      <w:pPr>
        <w:spacing w:after="0"/>
        <w:ind w:left="0"/>
        <w:jc w:val="both"/>
      </w:pPr>
      <w:r>
        <w:rPr>
          <w:rFonts w:ascii="Times New Roman"/>
          <w:b w:val="false"/>
          <w:i w:val="false"/>
          <w:color w:val="000000"/>
          <w:sz w:val="28"/>
        </w:rPr>
        <w:t>
      3. Мемлекеттік көрсетілетін қызметтің нәтижелері:</w:t>
      </w:r>
    </w:p>
    <w:bookmarkEnd w:id="80"/>
    <w:p>
      <w:pPr>
        <w:spacing w:after="0"/>
        <w:ind w:left="0"/>
        <w:jc w:val="both"/>
      </w:pPr>
      <w:r>
        <w:rPr>
          <w:rFonts w:ascii="Times New Roman"/>
          <w:b w:val="false"/>
          <w:i w:val="false"/>
          <w:color w:val="000000"/>
          <w:sz w:val="28"/>
        </w:rPr>
        <w:t>
      1) Қызметті көрсетушіге жүгінген жағдайда – мемлекеттік техникалық байқаудан өткені туралы талонның тепнұсқасын бере отырып,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жол-құрылысы машиналары мен механизмдерiн, сондай-ақ жүріп өту мүмкіндігі жоғары арнайы машиналарды (бұдан әрі – машиналар) мемлекеттiк техникалық байқаудан өткiзу;</w:t>
      </w:r>
    </w:p>
    <w:p>
      <w:pPr>
        <w:spacing w:after="0"/>
        <w:ind w:left="0"/>
        <w:jc w:val="both"/>
      </w:pPr>
      <w:r>
        <w:rPr>
          <w:rFonts w:ascii="Times New Roman"/>
          <w:b w:val="false"/>
          <w:i w:val="false"/>
          <w:color w:val="000000"/>
          <w:sz w:val="28"/>
        </w:rPr>
        <w:t>
      2) порталда – құжаттарды қарауға қабылдау туралы хабарлама.</w:t>
      </w:r>
    </w:p>
    <w:p>
      <w:pPr>
        <w:spacing w:after="0"/>
        <w:ind w:left="0"/>
        <w:jc w:val="both"/>
      </w:pPr>
      <w:r>
        <w:rPr>
          <w:rFonts w:ascii="Times New Roman"/>
          <w:b w:val="false"/>
          <w:i w:val="false"/>
          <w:color w:val="000000"/>
          <w:sz w:val="28"/>
        </w:rPr>
        <w:t>
      Мемлекеттік көрсетілетін қызметтер нәтижесін ұсыну нысаны: электрондық және (немесе) қағаз түрінде.</w:t>
      </w:r>
    </w:p>
    <w:bookmarkStart w:name="z106" w:id="81"/>
    <w:p>
      <w:pPr>
        <w:spacing w:after="0"/>
        <w:ind w:left="0"/>
        <w:jc w:val="left"/>
      </w:pPr>
      <w:r>
        <w:rPr>
          <w:rFonts w:ascii="Times New Roman"/>
          <w:b/>
          <w:i w:val="false"/>
          <w:color w:val="000000"/>
        </w:rPr>
        <w:t xml:space="preserve"> 2. Мемлекеттік қызмет көрсету барысында қызмет көрсетушінің</w:t>
      </w:r>
      <w:r>
        <w:br/>
      </w:r>
      <w:r>
        <w:rPr>
          <w:rFonts w:ascii="Times New Roman"/>
          <w:b/>
          <w:i w:val="false"/>
          <w:color w:val="000000"/>
        </w:rPr>
        <w:t>(жұмысшылардың) құрылымдық бөлімшесінің іс-әрекеті тәртібін</w:t>
      </w:r>
      <w:r>
        <w:br/>
      </w:r>
      <w:r>
        <w:rPr>
          <w:rFonts w:ascii="Times New Roman"/>
          <w:b/>
          <w:i w:val="false"/>
          <w:color w:val="000000"/>
        </w:rPr>
        <w:t>сипаттау</w:t>
      </w:r>
    </w:p>
    <w:bookmarkEnd w:id="81"/>
    <w:bookmarkStart w:name="z107" w:id="82"/>
    <w:p>
      <w:pPr>
        <w:spacing w:after="0"/>
        <w:ind w:left="0"/>
        <w:jc w:val="both"/>
      </w:pPr>
      <w:r>
        <w:rPr>
          <w:rFonts w:ascii="Times New Roman"/>
          <w:b w:val="false"/>
          <w:i w:val="false"/>
          <w:color w:val="000000"/>
          <w:sz w:val="28"/>
        </w:rPr>
        <w:t xml:space="preserve">
      4. Мемлекеттік көрсетілетін қызмет Стандартының </w:t>
      </w:r>
      <w:r>
        <w:rPr>
          <w:rFonts w:ascii="Times New Roman"/>
          <w:b w:val="false"/>
          <w:i w:val="false"/>
          <w:color w:val="000000"/>
          <w:sz w:val="28"/>
          <w:u w:val="single"/>
        </w:rPr>
        <w:t>9-</w:t>
      </w:r>
      <w:r>
        <w:rPr>
          <w:rFonts w:ascii="Times New Roman"/>
          <w:b w:val="false"/>
          <w:i w:val="false"/>
          <w:color w:val="000000"/>
          <w:sz w:val="28"/>
          <w:u w:val="single"/>
        </w:rPr>
        <w:t>тармағында</w:t>
      </w:r>
      <w:r>
        <w:rPr>
          <w:rFonts w:ascii="Times New Roman"/>
          <w:b w:val="false"/>
          <w:i w:val="false"/>
          <w:color w:val="000000"/>
          <w:sz w:val="28"/>
        </w:rPr>
        <w:t xml:space="preserve"> көрсетілген тізім қосымшасындағы құжаттар (бұдан әрі - құжаттар) мемлекеттік көрсетілетін қызмет Стандартындағы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құжаттар тізімін қоса отырып өтінім беру рәсімдерді (іс-әрекеттерді) бастаудың негізі болып табылады.</w:t>
      </w:r>
    </w:p>
    <w:bookmarkEnd w:id="82"/>
    <w:bookmarkStart w:name="z108" w:id="8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(әрекеттің) мазмұны, оларды орындаудың ұзақтығы:</w:t>
      </w:r>
    </w:p>
    <w:bookmarkEnd w:id="83"/>
    <w:p>
      <w:pPr>
        <w:spacing w:after="0"/>
        <w:ind w:left="0"/>
        <w:jc w:val="both"/>
      </w:pPr>
      <w:r>
        <w:rPr>
          <w:rFonts w:ascii="Times New Roman"/>
          <w:b w:val="false"/>
          <w:i w:val="false"/>
          <w:color w:val="000000"/>
          <w:sz w:val="28"/>
        </w:rPr>
        <w:t>
      1-рәсім: қызмет көрсетуші кеңсесінің қызметкері құжаттар түскен күні, қызмет алушыға тіркеу нөмірін берумен және күнімен тіркеуді жүзеге асырады, бұдан кейін қызмет көрсетушінің басшысына немесе орынбасарына беріледі. Осы рәсімді жүзеге асыру үшін берілетін ең ұзақ уақыт – 40 (қырық) минут.</w:t>
      </w:r>
    </w:p>
    <w:p>
      <w:pPr>
        <w:spacing w:after="0"/>
        <w:ind w:left="0"/>
        <w:jc w:val="both"/>
      </w:pPr>
      <w:r>
        <w:rPr>
          <w:rFonts w:ascii="Times New Roman"/>
          <w:b w:val="false"/>
          <w:i w:val="false"/>
          <w:color w:val="000000"/>
          <w:sz w:val="28"/>
        </w:rPr>
        <w:t>
      2-рәсім: қызмет көрсетушінің басшысы немесе оның орынбасары құжаттарды бөлім басшысына береді. Осы рәсімді жүзеге асыру үшін берілетін ең ұзақ уақыт – 40 (қырық) минут.</w:t>
      </w:r>
    </w:p>
    <w:p>
      <w:pPr>
        <w:spacing w:after="0"/>
        <w:ind w:left="0"/>
        <w:jc w:val="both"/>
      </w:pPr>
      <w:r>
        <w:rPr>
          <w:rFonts w:ascii="Times New Roman"/>
          <w:b w:val="false"/>
          <w:i w:val="false"/>
          <w:color w:val="000000"/>
          <w:sz w:val="28"/>
        </w:rPr>
        <w:t>
      3-рәсім: бөлім басшысы құжаттарды бөлімнің жауапты маманына тапсырады. Осы рәсімді жүзеге асыру үшін берілетін ең ұзақ уақыт – 30 (отыз) минут.</w:t>
      </w:r>
    </w:p>
    <w:p>
      <w:pPr>
        <w:spacing w:after="0"/>
        <w:ind w:left="0"/>
        <w:jc w:val="both"/>
      </w:pPr>
      <w:r>
        <w:rPr>
          <w:rFonts w:ascii="Times New Roman"/>
          <w:b w:val="false"/>
          <w:i w:val="false"/>
          <w:color w:val="000000"/>
          <w:sz w:val="28"/>
        </w:rPr>
        <w:t>
      4-рәсім: бөлімнің жауапты маманы құжаттардың толықтығын тексеріп, техникаға техникалық бақылау жүргізеді. Осы рәсімді жүзеге асыру үшін берілетін ең ұзақ күн – 14 (он төрт) жұмыс күн.</w:t>
      </w:r>
    </w:p>
    <w:p>
      <w:pPr>
        <w:spacing w:after="0"/>
        <w:ind w:left="0"/>
        <w:jc w:val="both"/>
      </w:pPr>
      <w:r>
        <w:rPr>
          <w:rFonts w:ascii="Times New Roman"/>
          <w:b w:val="false"/>
          <w:i w:val="false"/>
          <w:color w:val="000000"/>
          <w:sz w:val="28"/>
        </w:rPr>
        <w:t>
      5-рәсім: бөлімнің жауапты маманы техниканы бақылаудан өткізген соң 1 (бір) жұмыс күні ішінде талон береді. Осы рәсімді жүзеге асыру үшін берілетін ең ұзақ уақыт – техниканы бақылағаннан кейінгі 1 (бір) күн.</w:t>
      </w:r>
    </w:p>
    <w:bookmarkStart w:name="z109" w:id="84"/>
    <w:p>
      <w:pPr>
        <w:spacing w:after="0"/>
        <w:ind w:left="0"/>
        <w:jc w:val="left"/>
      </w:pPr>
      <w:r>
        <w:rPr>
          <w:rFonts w:ascii="Times New Roman"/>
          <w:b/>
          <w:i w:val="false"/>
          <w:color w:val="000000"/>
        </w:rPr>
        <w:t xml:space="preserve"> 3. Мемлекеттік қызмет көрсету барысында қызмет көрсетушінің</w:t>
      </w:r>
      <w:r>
        <w:br/>
      </w:r>
      <w:r>
        <w:rPr>
          <w:rFonts w:ascii="Times New Roman"/>
          <w:b/>
          <w:i w:val="false"/>
          <w:color w:val="000000"/>
        </w:rPr>
        <w:t>(жұмысшылардың) құрылымдық бөлімшесінің өзара іс-әрекеті</w:t>
      </w:r>
      <w:r>
        <w:br/>
      </w:r>
      <w:r>
        <w:rPr>
          <w:rFonts w:ascii="Times New Roman"/>
          <w:b/>
          <w:i w:val="false"/>
          <w:color w:val="000000"/>
        </w:rPr>
        <w:t>тәртібін сипатта</w:t>
      </w:r>
    </w:p>
    <w:bookmarkEnd w:id="84"/>
    <w:bookmarkStart w:name="z110" w:id="85"/>
    <w:p>
      <w:pPr>
        <w:spacing w:after="0"/>
        <w:ind w:left="0"/>
        <w:jc w:val="both"/>
      </w:pPr>
      <w:r>
        <w:rPr>
          <w:rFonts w:ascii="Times New Roman"/>
          <w:b w:val="false"/>
          <w:i w:val="false"/>
          <w:color w:val="000000"/>
          <w:sz w:val="28"/>
        </w:rPr>
        <w:t>
      6. Мемлекеттік қызмет көрсету барысында мынадай құрылымдық бөлімшелер қатысады:</w:t>
      </w:r>
    </w:p>
    <w:bookmarkEnd w:id="85"/>
    <w:p>
      <w:pPr>
        <w:spacing w:after="0"/>
        <w:ind w:left="0"/>
        <w:jc w:val="both"/>
      </w:pPr>
      <w:r>
        <w:rPr>
          <w:rFonts w:ascii="Times New Roman"/>
          <w:b w:val="false"/>
          <w:i w:val="false"/>
          <w:color w:val="000000"/>
          <w:sz w:val="28"/>
        </w:rPr>
        <w:t>
      1) қызмет көрсетушінің кеңсесі;</w:t>
      </w:r>
    </w:p>
    <w:p>
      <w:pPr>
        <w:spacing w:after="0"/>
        <w:ind w:left="0"/>
        <w:jc w:val="both"/>
      </w:pPr>
      <w:r>
        <w:rPr>
          <w:rFonts w:ascii="Times New Roman"/>
          <w:b w:val="false"/>
          <w:i w:val="false"/>
          <w:color w:val="000000"/>
          <w:sz w:val="28"/>
        </w:rPr>
        <w:t>
      2) қызмет көрсетушінің басшысы және (немесе) оның орынбасары;</w:t>
      </w:r>
    </w:p>
    <w:p>
      <w:pPr>
        <w:spacing w:after="0"/>
        <w:ind w:left="0"/>
        <w:jc w:val="both"/>
      </w:pPr>
      <w:r>
        <w:rPr>
          <w:rFonts w:ascii="Times New Roman"/>
          <w:b w:val="false"/>
          <w:i w:val="false"/>
          <w:color w:val="000000"/>
          <w:sz w:val="28"/>
        </w:rPr>
        <w:t>
      3) бөлім басшысы;</w:t>
      </w:r>
    </w:p>
    <w:p>
      <w:pPr>
        <w:spacing w:after="0"/>
        <w:ind w:left="0"/>
        <w:jc w:val="both"/>
      </w:pPr>
      <w:r>
        <w:rPr>
          <w:rFonts w:ascii="Times New Roman"/>
          <w:b w:val="false"/>
          <w:i w:val="false"/>
          <w:color w:val="000000"/>
          <w:sz w:val="28"/>
        </w:rPr>
        <w:t>
      4) бөлімнің жауапты маманы.</w:t>
      </w:r>
    </w:p>
    <w:bookmarkStart w:name="z111" w:id="86"/>
    <w:p>
      <w:pPr>
        <w:spacing w:after="0"/>
        <w:ind w:left="0"/>
        <w:jc w:val="both"/>
      </w:pPr>
      <w:r>
        <w:rPr>
          <w:rFonts w:ascii="Times New Roman"/>
          <w:b w:val="false"/>
          <w:i w:val="false"/>
          <w:color w:val="000000"/>
          <w:sz w:val="28"/>
        </w:rPr>
        <w:t xml:space="preserve">
      7. Мемлекеттік қызмет көрсету үшін қажетті құрылымдық-қызметтік бірліктер арасындағы әрбір рәсімнің (іс-әрекеттің) ұзақтығы көрсетілген рәсімнің (іс-әрекеттің) жүйелілік сипаттамасы осы Регламентке </w:t>
      </w:r>
      <w:r>
        <w:rPr>
          <w:rFonts w:ascii="Times New Roman"/>
          <w:b w:val="false"/>
          <w:i w:val="false"/>
          <w:color w:val="000000"/>
          <w:sz w:val="28"/>
        </w:rPr>
        <w:t>2-қосымша</w:t>
      </w:r>
      <w:r>
        <w:rPr>
          <w:rFonts w:ascii="Times New Roman"/>
          <w:b w:val="false"/>
          <w:i w:val="false"/>
          <w:color w:val="000000"/>
          <w:sz w:val="28"/>
        </w:rPr>
        <w:t xml:space="preserve"> блок – сызбасында көрсетілген:</w:t>
      </w:r>
    </w:p>
    <w:bookmarkEnd w:id="86"/>
    <w:p>
      <w:pPr>
        <w:spacing w:after="0"/>
        <w:ind w:left="0"/>
        <w:jc w:val="both"/>
      </w:pPr>
      <w:r>
        <w:rPr>
          <w:rFonts w:ascii="Times New Roman"/>
          <w:b w:val="false"/>
          <w:i w:val="false"/>
          <w:color w:val="000000"/>
          <w:sz w:val="28"/>
        </w:rPr>
        <w:t>
      1) қызмет көрсетушінің кеңсесі өтінішті 40 (қырық) минут ішінде тіркейді, одан кейін құжаттарды басқарма басшысына (орынбасары) береді;</w:t>
      </w:r>
    </w:p>
    <w:p>
      <w:pPr>
        <w:spacing w:after="0"/>
        <w:ind w:left="0"/>
        <w:jc w:val="both"/>
      </w:pPr>
      <w:r>
        <w:rPr>
          <w:rFonts w:ascii="Times New Roman"/>
          <w:b w:val="false"/>
          <w:i w:val="false"/>
          <w:color w:val="000000"/>
          <w:sz w:val="28"/>
        </w:rPr>
        <w:t>
      2) қызмет көрсетушінің басшысы құжаттарды бөлім басшысына 40 (қырық) минут ішінде тапсырады;</w:t>
      </w:r>
    </w:p>
    <w:p>
      <w:pPr>
        <w:spacing w:after="0"/>
        <w:ind w:left="0"/>
        <w:jc w:val="both"/>
      </w:pPr>
      <w:r>
        <w:rPr>
          <w:rFonts w:ascii="Times New Roman"/>
          <w:b w:val="false"/>
          <w:i w:val="false"/>
          <w:color w:val="000000"/>
          <w:sz w:val="28"/>
        </w:rPr>
        <w:t>
      3) бөлім басшысы құжаттарды тексеріп болған соң 30 (отыз) минут ішінде бөлімнің жауапты маманына орындауға береді;</w:t>
      </w:r>
    </w:p>
    <w:p>
      <w:pPr>
        <w:spacing w:after="0"/>
        <w:ind w:left="0"/>
        <w:jc w:val="both"/>
      </w:pPr>
      <w:r>
        <w:rPr>
          <w:rFonts w:ascii="Times New Roman"/>
          <w:b w:val="false"/>
          <w:i w:val="false"/>
          <w:color w:val="000000"/>
          <w:sz w:val="28"/>
        </w:rPr>
        <w:t>
      4) бөлімнің жауапты маманы 14 (он төрт) жұмыс күні ішінде техниканың мемлекеттік техникалық бақылауын жүргізеді;</w:t>
      </w:r>
    </w:p>
    <w:p>
      <w:pPr>
        <w:spacing w:after="0"/>
        <w:ind w:left="0"/>
        <w:jc w:val="both"/>
      </w:pPr>
      <w:r>
        <w:rPr>
          <w:rFonts w:ascii="Times New Roman"/>
          <w:b w:val="false"/>
          <w:i w:val="false"/>
          <w:color w:val="000000"/>
          <w:sz w:val="28"/>
        </w:rPr>
        <w:t>
      5) бөлімнің жауапты маманы техниканы бақылаудан өткізген соң 1 (бір) жұмыс күні ішінде талон береді.</w:t>
      </w:r>
    </w:p>
    <w:bookmarkStart w:name="z112" w:id="87"/>
    <w:p>
      <w:pPr>
        <w:spacing w:after="0"/>
        <w:ind w:left="0"/>
        <w:jc w:val="left"/>
      </w:pPr>
      <w:r>
        <w:rPr>
          <w:rFonts w:ascii="Times New Roman"/>
          <w:b/>
          <w:i w:val="false"/>
          <w:color w:val="000000"/>
        </w:rPr>
        <w:t xml:space="preserve"> 4. Мемлекеттік қызмет көрсету барысында ақпараттық жүйені</w:t>
      </w:r>
      <w:r>
        <w:br/>
      </w:r>
      <w:r>
        <w:rPr>
          <w:rFonts w:ascii="Times New Roman"/>
          <w:b/>
          <w:i w:val="false"/>
          <w:color w:val="000000"/>
        </w:rPr>
        <w:t>қолдану тәртібін сипаттау</w:t>
      </w:r>
    </w:p>
    <w:bookmarkEnd w:id="87"/>
    <w:bookmarkStart w:name="z113" w:id="88"/>
    <w:p>
      <w:pPr>
        <w:spacing w:after="0"/>
        <w:ind w:left="0"/>
        <w:jc w:val="both"/>
      </w:pPr>
      <w:r>
        <w:rPr>
          <w:rFonts w:ascii="Times New Roman"/>
          <w:b w:val="false"/>
          <w:i w:val="false"/>
          <w:color w:val="000000"/>
          <w:sz w:val="28"/>
        </w:rPr>
        <w:t>
      8. Мемлекеттік қызметті портал арқылы көрсету кезінде қызмет көрсетуші мен қызмет алушының өтінімі мен рәсімінің (іс-әрекетінің) дәйектілігінің тәртібін сипаттау.</w:t>
      </w:r>
    </w:p>
    <w:bookmarkEnd w:id="88"/>
    <w:bookmarkStart w:name="z114" w:id="89"/>
    <w:p>
      <w:pPr>
        <w:spacing w:after="0"/>
        <w:ind w:left="0"/>
        <w:jc w:val="both"/>
      </w:pPr>
      <w:r>
        <w:rPr>
          <w:rFonts w:ascii="Times New Roman"/>
          <w:b w:val="false"/>
          <w:i w:val="false"/>
          <w:color w:val="000000"/>
          <w:sz w:val="28"/>
        </w:rPr>
        <w:t>
      8.1. Қызмет көрсетушінің үдерісі (іс-әрекет) дәйектілігінің сипаттамасы:</w:t>
      </w:r>
    </w:p>
    <w:bookmarkEnd w:id="89"/>
    <w:p>
      <w:pPr>
        <w:spacing w:after="0"/>
        <w:ind w:left="0"/>
        <w:jc w:val="both"/>
      </w:pPr>
      <w:r>
        <w:rPr>
          <w:rFonts w:ascii="Times New Roman"/>
          <w:b w:val="false"/>
          <w:i w:val="false"/>
          <w:color w:val="000000"/>
          <w:sz w:val="28"/>
        </w:rPr>
        <w:t>
      1-рәсім: мемлекеттік қызмет көрсету үшін "Е-лицензиялау" мемлекеттік деректер базасының ақпараттық жүйесіне (бұдан әрі – "Е-лицензиялау" МДБ АЖ) қызмет көрсетуші қызметкерлерінің логині мен паролін енгізу (авторизациялау рәсімі);</w:t>
      </w:r>
    </w:p>
    <w:p>
      <w:pPr>
        <w:spacing w:after="0"/>
        <w:ind w:left="0"/>
        <w:jc w:val="both"/>
      </w:pPr>
      <w:r>
        <w:rPr>
          <w:rFonts w:ascii="Times New Roman"/>
          <w:b w:val="false"/>
          <w:i w:val="false"/>
          <w:color w:val="000000"/>
          <w:sz w:val="28"/>
        </w:rPr>
        <w:t>
      1-шарт: логин және пароль арқылы қызмет көрсетуші қызметкерінің тіркелгені туралы мәліметтің түпнұсқалылығын "Е-лицензиялау" МДБ АЖ арқылы тексеру;</w:t>
      </w:r>
    </w:p>
    <w:p>
      <w:pPr>
        <w:spacing w:after="0"/>
        <w:ind w:left="0"/>
        <w:jc w:val="both"/>
      </w:pPr>
      <w:r>
        <w:rPr>
          <w:rFonts w:ascii="Times New Roman"/>
          <w:b w:val="false"/>
          <w:i w:val="false"/>
          <w:color w:val="000000"/>
          <w:sz w:val="28"/>
        </w:rPr>
        <w:t>
      2-рәсім: қызмет көрсетуші қызметкерінің енгізген мәліметтердің бұзылушықтарына байланысты "Е-лицензиялау" МДБ АЖ-да авториза- циялаудан бас тарту туралы ақпаратты қалыптастыру;</w:t>
      </w:r>
    </w:p>
    <w:p>
      <w:pPr>
        <w:spacing w:after="0"/>
        <w:ind w:left="0"/>
        <w:jc w:val="both"/>
      </w:pPr>
      <w:r>
        <w:rPr>
          <w:rFonts w:ascii="Times New Roman"/>
          <w:b w:val="false"/>
          <w:i w:val="false"/>
          <w:color w:val="000000"/>
          <w:sz w:val="28"/>
        </w:rPr>
        <w:t>
      3-рәсім: қызмет беруші қызметкерінің осы Регламентте көрсетілген қызметті таңдау, қызмет көрсету үшін сауал нысанын экранға шығару және қызмет беруші қызметкерінің қызмет алушының мәліметтерін енгізуі;</w:t>
      </w:r>
    </w:p>
    <w:p>
      <w:pPr>
        <w:spacing w:after="0"/>
        <w:ind w:left="0"/>
        <w:jc w:val="both"/>
      </w:pPr>
      <w:r>
        <w:rPr>
          <w:rFonts w:ascii="Times New Roman"/>
          <w:b w:val="false"/>
          <w:i w:val="false"/>
          <w:color w:val="000000"/>
          <w:sz w:val="28"/>
        </w:rPr>
        <w:t>
      4- рәсім: қызмет алушының мәліметтері туралы жеке және заңды тұлғалардың мемлекеттік дерек базасындағы (бұдан әрі - ЖТ МДБ/ЗТ МДБ) "электрондық үкіметтің" төлем шлюзі (бұдан әрі – ЭҮТШ) арқылы сауал жолдау;</w:t>
      </w:r>
    </w:p>
    <w:p>
      <w:pPr>
        <w:spacing w:after="0"/>
        <w:ind w:left="0"/>
        <w:jc w:val="both"/>
      </w:pPr>
      <w:r>
        <w:rPr>
          <w:rFonts w:ascii="Times New Roman"/>
          <w:b w:val="false"/>
          <w:i w:val="false"/>
          <w:color w:val="000000"/>
          <w:sz w:val="28"/>
        </w:rPr>
        <w:t>
      2-шарт: ЖТ МДБ/ЗТ МДБ-да қызмет алушының мәліметтерінің болуын тексеру;</w:t>
      </w:r>
    </w:p>
    <w:p>
      <w:pPr>
        <w:spacing w:after="0"/>
        <w:ind w:left="0"/>
        <w:jc w:val="both"/>
      </w:pPr>
      <w:r>
        <w:rPr>
          <w:rFonts w:ascii="Times New Roman"/>
          <w:b w:val="false"/>
          <w:i w:val="false"/>
          <w:color w:val="000000"/>
          <w:sz w:val="28"/>
        </w:rPr>
        <w:t>
      5-рәсім: ЖТ МДБ/ЗТ МДБ-да қызмет алушының мәліметтерінің болмауына байланысты мәліметті алу мүмкіндігінің жоқтығы туралы хабарды қалыптастыру;</w:t>
      </w:r>
    </w:p>
    <w:p>
      <w:pPr>
        <w:spacing w:after="0"/>
        <w:ind w:left="0"/>
        <w:jc w:val="both"/>
      </w:pPr>
      <w:r>
        <w:rPr>
          <w:rFonts w:ascii="Times New Roman"/>
          <w:b w:val="false"/>
          <w:i w:val="false"/>
          <w:color w:val="000000"/>
          <w:sz w:val="28"/>
        </w:rPr>
        <w:t>
      6- рәсім: құжаттардың қағаз түрінде болуы туралы белгі соғу бөлігінде сауал нысанын толтыру;</w:t>
      </w:r>
    </w:p>
    <w:p>
      <w:pPr>
        <w:spacing w:after="0"/>
        <w:ind w:left="0"/>
        <w:jc w:val="both"/>
      </w:pPr>
      <w:r>
        <w:rPr>
          <w:rFonts w:ascii="Times New Roman"/>
          <w:b w:val="false"/>
          <w:i w:val="false"/>
          <w:color w:val="000000"/>
          <w:sz w:val="28"/>
        </w:rPr>
        <w:t>
      7-рәсім: "Е-лицензиялау" МДБ АЖ-да сауалды тіркеу және "Е-лицензиялау" МДБ АЖ-да қызметті өңдеу;</w:t>
      </w:r>
    </w:p>
    <w:p>
      <w:pPr>
        <w:spacing w:after="0"/>
        <w:ind w:left="0"/>
        <w:jc w:val="both"/>
      </w:pPr>
      <w:r>
        <w:rPr>
          <w:rFonts w:ascii="Times New Roman"/>
          <w:b w:val="false"/>
          <w:i w:val="false"/>
          <w:color w:val="000000"/>
          <w:sz w:val="28"/>
        </w:rPr>
        <w:t>
      8-рәсім: "Е-лицензиялау" МДБ АЖ-да қызмет алушының мәліметтерінде бұзылулардың болуына байланысты сұратылған қызметтен бас тарту туралы хабарды қалыптастыру;</w:t>
      </w:r>
    </w:p>
    <w:p>
      <w:pPr>
        <w:spacing w:after="0"/>
        <w:ind w:left="0"/>
        <w:jc w:val="both"/>
      </w:pPr>
      <w:r>
        <w:rPr>
          <w:rFonts w:ascii="Times New Roman"/>
          <w:b w:val="false"/>
          <w:i w:val="false"/>
          <w:color w:val="000000"/>
          <w:sz w:val="28"/>
        </w:rPr>
        <w:t>
      9-рәсім: қызмет алушының "Е-лицензиялау" МДБ АЖ-да қалыптасқан мемлекеттік қызметтердің (рұқсат етілген құжаттардың дайындығын хабарлау) нәтижесін алу. Электрондық құжат қызмет көрсетушінің уәкілетті тұлғасының электрондық-цифрлық қолтаңбаны (бұдан әрі – ЭЦҚ) пайдалана отырып қалыптасады.</w:t>
      </w:r>
    </w:p>
    <w:bookmarkStart w:name="z115" w:id="90"/>
    <w:p>
      <w:pPr>
        <w:spacing w:after="0"/>
        <w:ind w:left="0"/>
        <w:jc w:val="both"/>
      </w:pPr>
      <w:r>
        <w:rPr>
          <w:rFonts w:ascii="Times New Roman"/>
          <w:b w:val="false"/>
          <w:i w:val="false"/>
          <w:color w:val="000000"/>
          <w:sz w:val="28"/>
        </w:rPr>
        <w:t>
      8.2. Қызмет көрсетушінің өтінімі мен рәсімдері (іс-әрекеттері) дәйектілігінің тәртібін сипаттау:</w:t>
      </w:r>
    </w:p>
    <w:bookmarkEnd w:id="90"/>
    <w:p>
      <w:pPr>
        <w:spacing w:after="0"/>
        <w:ind w:left="0"/>
        <w:jc w:val="both"/>
      </w:pPr>
      <w:r>
        <w:rPr>
          <w:rFonts w:ascii="Times New Roman"/>
          <w:b w:val="false"/>
          <w:i w:val="false"/>
          <w:color w:val="000000"/>
          <w:sz w:val="28"/>
        </w:rPr>
        <w:t>
      қызмет алушы өзінің компьютеріндегі интернет-браузерде сақталатын ЭЦҚ тіркелген куәлігінің көмегімен порталда тіркеуді жүзеге асырады (тіркелмеген қызмет алушылар үшін порталда жүзеге асырылады);</w:t>
      </w:r>
    </w:p>
    <w:p>
      <w:pPr>
        <w:spacing w:after="0"/>
        <w:ind w:left="0"/>
        <w:jc w:val="both"/>
      </w:pPr>
      <w:r>
        <w:rPr>
          <w:rFonts w:ascii="Times New Roman"/>
          <w:b w:val="false"/>
          <w:i w:val="false"/>
          <w:color w:val="000000"/>
          <w:sz w:val="28"/>
        </w:rPr>
        <w:t>
      1-рәсім: ЭЦҚ тіркеу куәлігін қызмет алушының компьютеріндегі интернет-браузерге тіркеу, мемлекеттік қызметті алу үшін қызмет алушының порталдағы парольді (авторизациялау рәсімі) енгізу рәсімі;</w:t>
      </w:r>
    </w:p>
    <w:p>
      <w:pPr>
        <w:spacing w:after="0"/>
        <w:ind w:left="0"/>
        <w:jc w:val="both"/>
      </w:pPr>
      <w:r>
        <w:rPr>
          <w:rFonts w:ascii="Times New Roman"/>
          <w:b w:val="false"/>
          <w:i w:val="false"/>
          <w:color w:val="000000"/>
          <w:sz w:val="28"/>
        </w:rPr>
        <w:t>
      1-шарт: логин арқылы тіркелген қызмет алушы туралы мәліметтің түпнұсқалығын порталда тексеру, атап айтқанда жекеленген сәйкестендіру нөмірін, бизнес сәйкестендіру нөмірін (бұдан әрі - ЖСН/СТН) және паролін;</w:t>
      </w:r>
    </w:p>
    <w:p>
      <w:pPr>
        <w:spacing w:after="0"/>
        <w:ind w:left="0"/>
        <w:jc w:val="both"/>
      </w:pPr>
      <w:r>
        <w:rPr>
          <w:rFonts w:ascii="Times New Roman"/>
          <w:b w:val="false"/>
          <w:i w:val="false"/>
          <w:color w:val="000000"/>
          <w:sz w:val="28"/>
        </w:rPr>
        <w:t>
      2-рәсім: қызмет алушының мәліметтерінде бұзушылықтың болуына байланысты авторизациялаудан бас тарту бойынша порталдың хабарламаны қалыптастыруы;</w:t>
      </w:r>
    </w:p>
    <w:p>
      <w:pPr>
        <w:spacing w:after="0"/>
        <w:ind w:left="0"/>
        <w:jc w:val="both"/>
      </w:pPr>
      <w:r>
        <w:rPr>
          <w:rFonts w:ascii="Times New Roman"/>
          <w:b w:val="false"/>
          <w:i w:val="false"/>
          <w:color w:val="000000"/>
          <w:sz w:val="28"/>
        </w:rPr>
        <w:t>
      3-рәсім: осы Регламентте көрсетілген қызметті қызмет алушының таңдауы, қызметті көрсету үшін экранға сауал нысанын шығару және қызмет алушы оның құрылымы мен нысан талаптарын ескере отырып нысанды сауал түріне тіркеу;</w:t>
      </w:r>
    </w:p>
    <w:p>
      <w:pPr>
        <w:spacing w:after="0"/>
        <w:ind w:left="0"/>
        <w:jc w:val="both"/>
      </w:pPr>
      <w:r>
        <w:rPr>
          <w:rFonts w:ascii="Times New Roman"/>
          <w:b w:val="false"/>
          <w:i w:val="false"/>
          <w:color w:val="000000"/>
          <w:sz w:val="28"/>
        </w:rPr>
        <w:t>
      4-рәсім: ЭҮТШ-де қызметті төлеу, одан кейін бұл ақпарат "Е-лицензиялау" МДБ АЖ-ға келіп түседі;</w:t>
      </w:r>
    </w:p>
    <w:p>
      <w:pPr>
        <w:spacing w:after="0"/>
        <w:ind w:left="0"/>
        <w:jc w:val="both"/>
      </w:pPr>
      <w:r>
        <w:rPr>
          <w:rFonts w:ascii="Times New Roman"/>
          <w:b w:val="false"/>
          <w:i w:val="false"/>
          <w:color w:val="000000"/>
          <w:sz w:val="28"/>
        </w:rPr>
        <w:t>
      2-шарт: көрсетілген қызмет үшін төлем фактісін "Е-лицензиялау" МДБ АЖ-да тексеру;</w:t>
      </w:r>
    </w:p>
    <w:p>
      <w:pPr>
        <w:spacing w:after="0"/>
        <w:ind w:left="0"/>
        <w:jc w:val="both"/>
      </w:pPr>
      <w:r>
        <w:rPr>
          <w:rFonts w:ascii="Times New Roman"/>
          <w:b w:val="false"/>
          <w:i w:val="false"/>
          <w:color w:val="000000"/>
          <w:sz w:val="28"/>
        </w:rPr>
        <w:t>
      5-рәсім: сұрату куәлігі (қол қою) үшін ЭЦҚ тіркелген куәлігін қызмет алушының таңдауы;</w:t>
      </w:r>
    </w:p>
    <w:p>
      <w:pPr>
        <w:spacing w:after="0"/>
        <w:ind w:left="0"/>
        <w:jc w:val="both"/>
      </w:pPr>
      <w:r>
        <w:rPr>
          <w:rFonts w:ascii="Times New Roman"/>
          <w:b w:val="false"/>
          <w:i w:val="false"/>
          <w:color w:val="000000"/>
          <w:sz w:val="28"/>
        </w:rPr>
        <w:t>
      3-шарт: ЭЦҚ тіркелген куәліктің әрекет ету мерзімін порталда және тіркелген (жойылған) куәліктердің тізімде болмауы, сондай-ақ сұранымда көрсетілгендей ЖСН/СТН арасындағы сәйкестендіру мәліметінің және ЭЦҚ тіркелген куәлікте көрсетілген ЖСН/СТН сәйкестігін тексеру;</w:t>
      </w:r>
    </w:p>
    <w:p>
      <w:pPr>
        <w:spacing w:after="0"/>
        <w:ind w:left="0"/>
        <w:jc w:val="both"/>
      </w:pPr>
      <w:r>
        <w:rPr>
          <w:rFonts w:ascii="Times New Roman"/>
          <w:b w:val="false"/>
          <w:i w:val="false"/>
          <w:color w:val="000000"/>
          <w:sz w:val="28"/>
        </w:rPr>
        <w:t>
      6-рәсім: қызмет алушының ЭЦҚ түпнұсқалығын растамауына байланысты сұралған қызметтен бас тарту туралы хабарламаны қалыптастыру;</w:t>
      </w:r>
    </w:p>
    <w:p>
      <w:pPr>
        <w:spacing w:after="0"/>
        <w:ind w:left="0"/>
        <w:jc w:val="both"/>
      </w:pPr>
      <w:r>
        <w:rPr>
          <w:rFonts w:ascii="Times New Roman"/>
          <w:b w:val="false"/>
          <w:i w:val="false"/>
          <w:color w:val="000000"/>
          <w:sz w:val="28"/>
        </w:rPr>
        <w:t xml:space="preserve">
      7-рәсім: қызмет алушының куәлігі (қол қою) ЭЦҚ арқылы сұранымның толтырылған формасына (мәлімет енгізілген) қызмет көрсету; </w:t>
      </w:r>
    </w:p>
    <w:p>
      <w:pPr>
        <w:spacing w:after="0"/>
        <w:ind w:left="0"/>
        <w:jc w:val="both"/>
      </w:pPr>
      <w:r>
        <w:rPr>
          <w:rFonts w:ascii="Times New Roman"/>
          <w:b w:val="false"/>
          <w:i w:val="false"/>
          <w:color w:val="000000"/>
          <w:sz w:val="28"/>
        </w:rPr>
        <w:t>
      8-рәсім: "Е-лицензирование" МДБ АЖ-да электрондық құжатты тіркеу (қызмет алушының өтініші) және Е-лицензирование" МДБ АЖ-да өтінішті тексеру;</w:t>
      </w:r>
    </w:p>
    <w:p>
      <w:pPr>
        <w:spacing w:after="0"/>
        <w:ind w:left="0"/>
        <w:jc w:val="both"/>
      </w:pPr>
      <w:r>
        <w:rPr>
          <w:rFonts w:ascii="Times New Roman"/>
          <w:b w:val="false"/>
          <w:i w:val="false"/>
          <w:color w:val="000000"/>
          <w:sz w:val="28"/>
        </w:rPr>
        <w:t>
      9-рәсім: қызмет алушының "Е-лицензирование" МДБ АЖ мәліметінде бұзушылықтар болуына байланысты сұралған мемлекеттік қызметтен бас тарту хабарламасының қалыптасуы;</w:t>
      </w:r>
    </w:p>
    <w:p>
      <w:pPr>
        <w:spacing w:after="0"/>
        <w:ind w:left="0"/>
        <w:jc w:val="both"/>
      </w:pPr>
      <w:r>
        <w:rPr>
          <w:rFonts w:ascii="Times New Roman"/>
          <w:b w:val="false"/>
          <w:i w:val="false"/>
          <w:color w:val="000000"/>
          <w:sz w:val="28"/>
        </w:rPr>
        <w:t>
      10-рәсім: қызмет алушының алған (жылжымалы мүліктің кепілін тіркеу реестірінен көшірме) мемлекеттік қызмет қорытындысының порталда қалыптасуы. Қызмет көрсетушінің уәкілетті тұлғасы ЭЦҚ пайдалану арқылы электрондық құжат қалыптасады.</w:t>
      </w:r>
    </w:p>
    <w:p>
      <w:pPr>
        <w:spacing w:after="0"/>
        <w:ind w:left="0"/>
        <w:jc w:val="both"/>
      </w:pPr>
      <w:r>
        <w:rPr>
          <w:rFonts w:ascii="Times New Roman"/>
          <w:b w:val="false"/>
          <w:i w:val="false"/>
          <w:color w:val="000000"/>
          <w:sz w:val="28"/>
        </w:rPr>
        <w:t xml:space="preserve">
      Мемлекеттік қызмет көрсету кезінде ақпараттық жүйенің функционалдық өзара әрекеті қызмет көрсетуші арқылы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Start w:name="z116" w:id="91"/>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 стандарт негізінде жүргізіледі.</w:t>
      </w:r>
    </w:p>
    <w:bookmarkEnd w:id="91"/>
    <w:bookmarkStart w:name="z117" w:id="92"/>
    <w:p>
      <w:pPr>
        <w:spacing w:after="0"/>
        <w:ind w:left="0"/>
        <w:jc w:val="both"/>
      </w:pPr>
      <w:r>
        <w:rPr>
          <w:rFonts w:ascii="Times New Roman"/>
          <w:b w:val="false"/>
          <w:i w:val="false"/>
          <w:color w:val="000000"/>
          <w:sz w:val="28"/>
        </w:rPr>
        <w:t xml:space="preserve">
      12. Мемлекеттік қызметті көрсету процессіндегі әкімшілік іс-әрекеттердің логикалық кезектілігі және құрылымдық-функциональді бірлік (ҚФБ) арасындағы өзара байланысты көрсететін мемлекеттік қызмет көрсетудің бизнес-процестерінің анықтамалығы регламенттің </w:t>
      </w:r>
      <w:r>
        <w:rPr>
          <w:rFonts w:ascii="Times New Roman"/>
          <w:b w:val="false"/>
          <w:i w:val="false"/>
          <w:color w:val="000000"/>
          <w:sz w:val="28"/>
        </w:rPr>
        <w:t>3 - қосымшасында</w:t>
      </w:r>
      <w:r>
        <w:rPr>
          <w:rFonts w:ascii="Times New Roman"/>
          <w:b w:val="false"/>
          <w:i w:val="false"/>
          <w:color w:val="000000"/>
          <w:sz w:val="28"/>
        </w:rPr>
        <w:t xml:space="preserve"> көрсетілген.</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өздігінен жүретін шассилер мен</w:t>
            </w:r>
            <w:r>
              <w:br/>
            </w:r>
            <w:r>
              <w:rPr>
                <w:rFonts w:ascii="Times New Roman"/>
                <w:b w:val="false"/>
                <w:i w:val="false"/>
                <w:color w:val="000000"/>
                <w:sz w:val="20"/>
              </w:rPr>
              <w:t>механизмдерді, монтаждалған арнайы жабдығы</w:t>
            </w:r>
            <w:r>
              <w:br/>
            </w:r>
            <w:r>
              <w:rPr>
                <w:rFonts w:ascii="Times New Roman"/>
                <w:b w:val="false"/>
                <w:i w:val="false"/>
                <w:color w:val="000000"/>
                <w:sz w:val="20"/>
              </w:rPr>
              <w:t>бар тіркемелерді қоса алғанда, олардың</w:t>
            </w:r>
            <w:r>
              <w:br/>
            </w:r>
            <w:r>
              <w:rPr>
                <w:rFonts w:ascii="Times New Roman"/>
                <w:b w:val="false"/>
                <w:i w:val="false"/>
                <w:color w:val="000000"/>
                <w:sz w:val="20"/>
              </w:rPr>
              <w:t>тіркемелерін, өздігінен жүретін ауыл</w:t>
            </w:r>
            <w:r>
              <w:br/>
            </w:r>
            <w:r>
              <w:rPr>
                <w:rFonts w:ascii="Times New Roman"/>
                <w:b w:val="false"/>
                <w:i w:val="false"/>
                <w:color w:val="000000"/>
                <w:sz w:val="20"/>
              </w:rPr>
              <w:t>шаруашылығы, мелиоративтік және жол-</w:t>
            </w:r>
            <w:r>
              <w:br/>
            </w:r>
            <w:r>
              <w:rPr>
                <w:rFonts w:ascii="Times New Roman"/>
                <w:b w:val="false"/>
                <w:i w:val="false"/>
                <w:color w:val="000000"/>
                <w:sz w:val="20"/>
              </w:rPr>
              <w:t>құрылысы машиналары мен механизмдерін,</w:t>
            </w:r>
            <w:r>
              <w:br/>
            </w:r>
            <w:r>
              <w:rPr>
                <w:rFonts w:ascii="Times New Roman"/>
                <w:b w:val="false"/>
                <w:i w:val="false"/>
                <w:color w:val="000000"/>
                <w:sz w:val="20"/>
              </w:rPr>
              <w:t>сондай-ақ жүріп өту мүмкіндігі жоғары арнайы</w:t>
            </w:r>
            <w:r>
              <w:br/>
            </w:r>
            <w:r>
              <w:rPr>
                <w:rFonts w:ascii="Times New Roman"/>
                <w:b w:val="false"/>
                <w:i w:val="false"/>
                <w:color w:val="000000"/>
                <w:sz w:val="20"/>
              </w:rPr>
              <w:t>машиналарды жыл сайынғы мемлекеттік</w:t>
            </w:r>
            <w:r>
              <w:br/>
            </w:r>
            <w:r>
              <w:rPr>
                <w:rFonts w:ascii="Times New Roman"/>
                <w:b w:val="false"/>
                <w:i w:val="false"/>
                <w:color w:val="000000"/>
                <w:sz w:val="20"/>
              </w:rPr>
              <w:t>техникалық байқаудан өткізу" мемлекеттік</w:t>
            </w:r>
            <w:r>
              <w:br/>
            </w:r>
            <w:r>
              <w:rPr>
                <w:rFonts w:ascii="Times New Roman"/>
                <w:b w:val="false"/>
                <w:i w:val="false"/>
                <w:color w:val="000000"/>
                <w:sz w:val="20"/>
              </w:rPr>
              <w:t>қызмет көрсету регламентіне</w:t>
            </w:r>
            <w:r>
              <w:br/>
            </w:r>
            <w:r>
              <w:rPr>
                <w:rFonts w:ascii="Times New Roman"/>
                <w:b w:val="false"/>
                <w:i w:val="false"/>
                <w:color w:val="000000"/>
                <w:sz w:val="20"/>
              </w:rPr>
              <w:t>1-қосымша</w:t>
            </w:r>
          </w:p>
        </w:tc>
      </w:tr>
    </w:tbl>
    <w:bookmarkStart w:name="z119" w:id="93"/>
    <w:p>
      <w:pPr>
        <w:spacing w:after="0"/>
        <w:ind w:left="0"/>
        <w:jc w:val="left"/>
      </w:pPr>
      <w:r>
        <w:rPr>
          <w:rFonts w:ascii="Times New Roman"/>
          <w:b/>
          <w:i w:val="false"/>
          <w:color w:val="000000"/>
        </w:rPr>
        <w:t xml:space="preserve"> Келесі рәсімнің (әрекет) орындауды бастау үшін негізгі болатын мемлекеттік қызмет көрсету бойынша рәсімнің (әрекет) нәтижесі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2"/>
        <w:gridCol w:w="1288"/>
        <w:gridCol w:w="2593"/>
        <w:gridCol w:w="1682"/>
        <w:gridCol w:w="1484"/>
        <w:gridCol w:w="2791"/>
      </w:tblGrid>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іс-әрекет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кеңсесі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басшысы (орынбасары)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жауапты маманы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жауапты маманы</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(іс-әрекет) атауы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ұсынылған құжаттардың толықтығын тексеру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Техникаға техникалық бақылау жүргізу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бақылаудан өткен туралы талонды немесе (талонның екінші нұсқасын) толтыру</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 құжат, ұйымдастыру-өкімдік шешім)</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және күні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құжаттарды бөлім басшысына берумен қызмет көрсетуші басшысының (орынбасарының) бұрыштамасы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орындауға бөлім маманына беру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мемлекеттік техникалық бақылау акті</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бақылау жүргізу туралы талон немесе (талонның екінші нұсқасы) беру</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жұмыс күні</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Техникаға тексеру жүргізгеннен кейінгі 1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өздігінен жүретін шассилер мен</w:t>
            </w:r>
            <w:r>
              <w:br/>
            </w:r>
            <w:r>
              <w:rPr>
                <w:rFonts w:ascii="Times New Roman"/>
                <w:b w:val="false"/>
                <w:i w:val="false"/>
                <w:color w:val="000000"/>
                <w:sz w:val="20"/>
              </w:rPr>
              <w:t>механизмдерді, монтаждалған арнайы жабдығы</w:t>
            </w:r>
            <w:r>
              <w:br/>
            </w:r>
            <w:r>
              <w:rPr>
                <w:rFonts w:ascii="Times New Roman"/>
                <w:b w:val="false"/>
                <w:i w:val="false"/>
                <w:color w:val="000000"/>
                <w:sz w:val="20"/>
              </w:rPr>
              <w:t>бар тіркемелерді қоса алғанда, олардың</w:t>
            </w:r>
            <w:r>
              <w:br/>
            </w:r>
            <w:r>
              <w:rPr>
                <w:rFonts w:ascii="Times New Roman"/>
                <w:b w:val="false"/>
                <w:i w:val="false"/>
                <w:color w:val="000000"/>
                <w:sz w:val="20"/>
              </w:rPr>
              <w:t>тіркемелерін, өздігінен жүретін ауыл</w:t>
            </w:r>
            <w:r>
              <w:br/>
            </w:r>
            <w:r>
              <w:rPr>
                <w:rFonts w:ascii="Times New Roman"/>
                <w:b w:val="false"/>
                <w:i w:val="false"/>
                <w:color w:val="000000"/>
                <w:sz w:val="20"/>
              </w:rPr>
              <w:t>шаруашылығы, мелиоративтік және жол-</w:t>
            </w:r>
            <w:r>
              <w:br/>
            </w:r>
            <w:r>
              <w:rPr>
                <w:rFonts w:ascii="Times New Roman"/>
                <w:b w:val="false"/>
                <w:i w:val="false"/>
                <w:color w:val="000000"/>
                <w:sz w:val="20"/>
              </w:rPr>
              <w:t>құрылысы машиналары мен механизмдерін,</w:t>
            </w:r>
            <w:r>
              <w:br/>
            </w:r>
            <w:r>
              <w:rPr>
                <w:rFonts w:ascii="Times New Roman"/>
                <w:b w:val="false"/>
                <w:i w:val="false"/>
                <w:color w:val="000000"/>
                <w:sz w:val="20"/>
              </w:rPr>
              <w:t>сондай-ақ жүріп өту мүмкіндігі жоғары арнайы</w:t>
            </w:r>
            <w:r>
              <w:br/>
            </w:r>
            <w:r>
              <w:rPr>
                <w:rFonts w:ascii="Times New Roman"/>
                <w:b w:val="false"/>
                <w:i w:val="false"/>
                <w:color w:val="000000"/>
                <w:sz w:val="20"/>
              </w:rPr>
              <w:t>машиналарды жыл сайынғы мемлекеттік</w:t>
            </w:r>
            <w:r>
              <w:br/>
            </w:r>
            <w:r>
              <w:rPr>
                <w:rFonts w:ascii="Times New Roman"/>
                <w:b w:val="false"/>
                <w:i w:val="false"/>
                <w:color w:val="000000"/>
                <w:sz w:val="20"/>
              </w:rPr>
              <w:t>техникалық байқаудан өткізу" мемлекеттік</w:t>
            </w:r>
            <w:r>
              <w:br/>
            </w:r>
            <w:r>
              <w:rPr>
                <w:rFonts w:ascii="Times New Roman"/>
                <w:b w:val="false"/>
                <w:i w:val="false"/>
                <w:color w:val="000000"/>
                <w:sz w:val="20"/>
              </w:rPr>
              <w:t>қызмет көрсету регламентіне</w:t>
            </w:r>
            <w:r>
              <w:br/>
            </w:r>
            <w:r>
              <w:rPr>
                <w:rFonts w:ascii="Times New Roman"/>
                <w:b w:val="false"/>
                <w:i w:val="false"/>
                <w:color w:val="000000"/>
                <w:sz w:val="20"/>
              </w:rPr>
              <w:t>2-қосымша</w:t>
            </w:r>
          </w:p>
        </w:tc>
      </w:tr>
    </w:tbl>
    <w:bookmarkStart w:name="z121" w:id="94"/>
    <w:p>
      <w:pPr>
        <w:spacing w:after="0"/>
        <w:ind w:left="0"/>
        <w:jc w:val="left"/>
      </w:pPr>
      <w:r>
        <w:rPr>
          <w:rFonts w:ascii="Times New Roman"/>
          <w:b/>
          <w:i w:val="false"/>
          <w:color w:val="000000"/>
        </w:rPr>
        <w:t xml:space="preserve"> Құрылымдық бөлімшелер (жұмысшылар) арасындағы рәсімнің (әрекет)</w:t>
      </w:r>
      <w:r>
        <w:br/>
      </w:r>
      <w:r>
        <w:rPr>
          <w:rFonts w:ascii="Times New Roman"/>
          <w:b/>
          <w:i w:val="false"/>
          <w:color w:val="000000"/>
        </w:rPr>
        <w:t>жүйелілік сипаттамасының блок-сызбасы</w:t>
      </w:r>
    </w:p>
    <w:bookmarkEnd w:id="94"/>
    <w:p>
      <w:pPr>
        <w:spacing w:after="0"/>
        <w:ind w:left="0"/>
        <w:jc w:val="left"/>
      </w:pPr>
      <w:r>
        <w:br/>
      </w:r>
    </w:p>
    <w:p>
      <w:pPr>
        <w:spacing w:after="0"/>
        <w:ind w:left="0"/>
        <w:jc w:val="both"/>
      </w:pPr>
      <w:r>
        <w:drawing>
          <wp:inline distT="0" distB="0" distL="0" distR="0">
            <wp:extent cx="78105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өздігінен жүретін шассилер мен</w:t>
            </w:r>
            <w:r>
              <w:br/>
            </w:r>
            <w:r>
              <w:rPr>
                <w:rFonts w:ascii="Times New Roman"/>
                <w:b w:val="false"/>
                <w:i w:val="false"/>
                <w:color w:val="000000"/>
                <w:sz w:val="20"/>
              </w:rPr>
              <w:t>механизмдерді, монтаждалған арнайы жабдығы</w:t>
            </w:r>
            <w:r>
              <w:br/>
            </w:r>
            <w:r>
              <w:rPr>
                <w:rFonts w:ascii="Times New Roman"/>
                <w:b w:val="false"/>
                <w:i w:val="false"/>
                <w:color w:val="000000"/>
                <w:sz w:val="20"/>
              </w:rPr>
              <w:t>бар тіркемелерді қоса алғанда, олардың</w:t>
            </w:r>
            <w:r>
              <w:br/>
            </w:r>
            <w:r>
              <w:rPr>
                <w:rFonts w:ascii="Times New Roman"/>
                <w:b w:val="false"/>
                <w:i w:val="false"/>
                <w:color w:val="000000"/>
                <w:sz w:val="20"/>
              </w:rPr>
              <w:t>тіркемелерін, өздігінен жүретін ауыл</w:t>
            </w:r>
            <w:r>
              <w:br/>
            </w:r>
            <w:r>
              <w:rPr>
                <w:rFonts w:ascii="Times New Roman"/>
                <w:b w:val="false"/>
                <w:i w:val="false"/>
                <w:color w:val="000000"/>
                <w:sz w:val="20"/>
              </w:rPr>
              <w:t>шаруашылығы, мелиоративтік және жол-</w:t>
            </w:r>
            <w:r>
              <w:br/>
            </w:r>
            <w:r>
              <w:rPr>
                <w:rFonts w:ascii="Times New Roman"/>
                <w:b w:val="false"/>
                <w:i w:val="false"/>
                <w:color w:val="000000"/>
                <w:sz w:val="20"/>
              </w:rPr>
              <w:t>құрылысы машиналары мен механизмдерін,</w:t>
            </w:r>
            <w:r>
              <w:br/>
            </w:r>
            <w:r>
              <w:rPr>
                <w:rFonts w:ascii="Times New Roman"/>
                <w:b w:val="false"/>
                <w:i w:val="false"/>
                <w:color w:val="000000"/>
                <w:sz w:val="20"/>
              </w:rPr>
              <w:t>сондай-ақ жүріп өту мүмкіндігі жоғары арнайы</w:t>
            </w:r>
            <w:r>
              <w:br/>
            </w:r>
            <w:r>
              <w:rPr>
                <w:rFonts w:ascii="Times New Roman"/>
                <w:b w:val="false"/>
                <w:i w:val="false"/>
                <w:color w:val="000000"/>
                <w:sz w:val="20"/>
              </w:rPr>
              <w:t>машиналарды жыл сайынғы мемлекеттік</w:t>
            </w:r>
            <w:r>
              <w:br/>
            </w:r>
            <w:r>
              <w:rPr>
                <w:rFonts w:ascii="Times New Roman"/>
                <w:b w:val="false"/>
                <w:i w:val="false"/>
                <w:color w:val="000000"/>
                <w:sz w:val="20"/>
              </w:rPr>
              <w:t>техникалық байқаудан өткізу" мемлекеттік</w:t>
            </w:r>
            <w:r>
              <w:br/>
            </w:r>
            <w:r>
              <w:rPr>
                <w:rFonts w:ascii="Times New Roman"/>
                <w:b w:val="false"/>
                <w:i w:val="false"/>
                <w:color w:val="000000"/>
                <w:sz w:val="20"/>
              </w:rPr>
              <w:t>қызмет көрсету регламентіне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1-диаграмма</w:t>
      </w:r>
    </w:p>
    <w:bookmarkStart w:name="z123" w:id="95"/>
    <w:p>
      <w:pPr>
        <w:spacing w:after="0"/>
        <w:ind w:left="0"/>
        <w:jc w:val="left"/>
      </w:pPr>
      <w:r>
        <w:rPr>
          <w:rFonts w:ascii="Times New Roman"/>
          <w:b/>
          <w:i w:val="false"/>
          <w:color w:val="000000"/>
        </w:rPr>
        <w:t xml:space="preserve"> Қызмет көрсетуші арқылы мемлекеттік қызмет көрсету кезінде</w:t>
      </w:r>
      <w:r>
        <w:br/>
      </w:r>
      <w:r>
        <w:rPr>
          <w:rFonts w:ascii="Times New Roman"/>
          <w:b/>
          <w:i w:val="false"/>
          <w:color w:val="000000"/>
        </w:rPr>
        <w:t>ақпараттық жүйенің функционладық өзара әрекеті</w:t>
      </w:r>
    </w:p>
    <w:bookmarkEnd w:id="95"/>
    <w:p>
      <w:pPr>
        <w:spacing w:after="0"/>
        <w:ind w:left="0"/>
        <w:jc w:val="left"/>
      </w:pPr>
      <w:r>
        <w:br/>
      </w:r>
    </w:p>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2-диаграмма</w:t>
      </w:r>
    </w:p>
    <w:bookmarkStart w:name="z124" w:id="96"/>
    <w:p>
      <w:pPr>
        <w:spacing w:after="0"/>
        <w:ind w:left="0"/>
        <w:jc w:val="left"/>
      </w:pPr>
      <w:r>
        <w:rPr>
          <w:rFonts w:ascii="Times New Roman"/>
          <w:b/>
          <w:i w:val="false"/>
          <w:color w:val="000000"/>
        </w:rPr>
        <w:t xml:space="preserve"> Қызмет көрсетуші арқылы мемлекеттік қызмет көрсету кезінде</w:t>
      </w:r>
      <w:r>
        <w:br/>
      </w:r>
      <w:r>
        <w:rPr>
          <w:rFonts w:ascii="Times New Roman"/>
          <w:b/>
          <w:i w:val="false"/>
          <w:color w:val="000000"/>
        </w:rPr>
        <w:t>ақпараттық жүйенің функционалдық өзара әрекет етуі</w:t>
      </w:r>
    </w:p>
    <w:bookmarkEnd w:id="96"/>
    <w:p>
      <w:pPr>
        <w:spacing w:after="0"/>
        <w:ind w:left="0"/>
        <w:jc w:val="left"/>
      </w:pPr>
      <w:r>
        <w:br/>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өздігінен жүретін шассилер мен</w:t>
            </w:r>
            <w:r>
              <w:br/>
            </w:r>
            <w:r>
              <w:rPr>
                <w:rFonts w:ascii="Times New Roman"/>
                <w:b w:val="false"/>
                <w:i w:val="false"/>
                <w:color w:val="000000"/>
                <w:sz w:val="20"/>
              </w:rPr>
              <w:t>механизмдерді, монтаждалған арнайы жабдығы</w:t>
            </w:r>
            <w:r>
              <w:br/>
            </w:r>
            <w:r>
              <w:rPr>
                <w:rFonts w:ascii="Times New Roman"/>
                <w:b w:val="false"/>
                <w:i w:val="false"/>
                <w:color w:val="000000"/>
                <w:sz w:val="20"/>
              </w:rPr>
              <w:t>бар тіркемелерді қоса алғанда, олардың</w:t>
            </w:r>
            <w:r>
              <w:br/>
            </w:r>
            <w:r>
              <w:rPr>
                <w:rFonts w:ascii="Times New Roman"/>
                <w:b w:val="false"/>
                <w:i w:val="false"/>
                <w:color w:val="000000"/>
                <w:sz w:val="20"/>
              </w:rPr>
              <w:t>тіркемелерін, өздігінен жүретін ауыл</w:t>
            </w:r>
            <w:r>
              <w:br/>
            </w:r>
            <w:r>
              <w:rPr>
                <w:rFonts w:ascii="Times New Roman"/>
                <w:b w:val="false"/>
                <w:i w:val="false"/>
                <w:color w:val="000000"/>
                <w:sz w:val="20"/>
              </w:rPr>
              <w:t>шаруашылығы, мелиоративтік және жол-</w:t>
            </w:r>
            <w:r>
              <w:br/>
            </w:r>
            <w:r>
              <w:rPr>
                <w:rFonts w:ascii="Times New Roman"/>
                <w:b w:val="false"/>
                <w:i w:val="false"/>
                <w:color w:val="000000"/>
                <w:sz w:val="20"/>
              </w:rPr>
              <w:t>құрылысы машиналары мен механизмдерін,</w:t>
            </w:r>
            <w:r>
              <w:br/>
            </w:r>
            <w:r>
              <w:rPr>
                <w:rFonts w:ascii="Times New Roman"/>
                <w:b w:val="false"/>
                <w:i w:val="false"/>
                <w:color w:val="000000"/>
                <w:sz w:val="20"/>
              </w:rPr>
              <w:t>сондай-ақ жүріп өту мүмкіндігі жоғары арнайы</w:t>
            </w:r>
            <w:r>
              <w:br/>
            </w:r>
            <w:r>
              <w:rPr>
                <w:rFonts w:ascii="Times New Roman"/>
                <w:b w:val="false"/>
                <w:i w:val="false"/>
                <w:color w:val="000000"/>
                <w:sz w:val="20"/>
              </w:rPr>
              <w:t>машиналарды жыл сайынғы мемлекеттік</w:t>
            </w:r>
            <w:r>
              <w:br/>
            </w:r>
            <w:r>
              <w:rPr>
                <w:rFonts w:ascii="Times New Roman"/>
                <w:b w:val="false"/>
                <w:i w:val="false"/>
                <w:color w:val="000000"/>
                <w:sz w:val="20"/>
              </w:rPr>
              <w:t>техникалық байқаудан өткізу" мемлекеттік</w:t>
            </w:r>
            <w:r>
              <w:br/>
            </w:r>
            <w:r>
              <w:rPr>
                <w:rFonts w:ascii="Times New Roman"/>
                <w:b w:val="false"/>
                <w:i w:val="false"/>
                <w:color w:val="000000"/>
                <w:sz w:val="20"/>
              </w:rPr>
              <w:t>қызмет көрсету регламентіне</w:t>
            </w:r>
            <w:r>
              <w:br/>
            </w:r>
            <w:r>
              <w:rPr>
                <w:rFonts w:ascii="Times New Roman"/>
                <w:b w:val="false"/>
                <w:i w:val="false"/>
                <w:color w:val="000000"/>
                <w:sz w:val="20"/>
              </w:rPr>
              <w:t>4-қосымша</w:t>
            </w:r>
          </w:p>
        </w:tc>
      </w:tr>
    </w:tbl>
    <w:bookmarkStart w:name="z126" w:id="97"/>
    <w:p>
      <w:pPr>
        <w:spacing w:after="0"/>
        <w:ind w:left="0"/>
        <w:jc w:val="left"/>
      </w:pPr>
      <w:r>
        <w:rPr>
          <w:rFonts w:ascii="Times New Roman"/>
          <w:b/>
          <w:i w:val="false"/>
          <w:color w:val="000000"/>
        </w:rPr>
        <w:t xml:space="preserve"> "Тракторларды және олардың базасында жасалған өздігінен жүретін</w:t>
      </w:r>
      <w:r>
        <w:br/>
      </w:r>
      <w:r>
        <w:rPr>
          <w:rFonts w:ascii="Times New Roman"/>
          <w:b/>
          <w:i w:val="false"/>
          <w:color w:val="000000"/>
        </w:rPr>
        <w:t>шассилер мен механизмдерді, монтаждалған арнайы жабдығы бар</w:t>
      </w:r>
      <w:r>
        <w:br/>
      </w:r>
      <w:r>
        <w:rPr>
          <w:rFonts w:ascii="Times New Roman"/>
          <w:b/>
          <w:i w:val="false"/>
          <w:color w:val="000000"/>
        </w:rPr>
        <w:t>тіркемелерді қоса алғанда, олардың тіркемелерін, өздігінен</w:t>
      </w:r>
      <w:r>
        <w:br/>
      </w:r>
      <w:r>
        <w:rPr>
          <w:rFonts w:ascii="Times New Roman"/>
          <w:b/>
          <w:i w:val="false"/>
          <w:color w:val="000000"/>
        </w:rPr>
        <w:t>жүретін ауыл шаруашылығы, мелиоративтік және жол-құрылыс</w:t>
      </w:r>
      <w:r>
        <w:br/>
      </w:r>
      <w:r>
        <w:rPr>
          <w:rFonts w:ascii="Times New Roman"/>
          <w:b/>
          <w:i w:val="false"/>
          <w:color w:val="000000"/>
        </w:rPr>
        <w:t>машиналары мен механизмдерін, сондай-ақ жүріп өту мүмкіндігі</w:t>
      </w:r>
      <w:r>
        <w:br/>
      </w:r>
      <w:r>
        <w:rPr>
          <w:rFonts w:ascii="Times New Roman"/>
          <w:b/>
          <w:i w:val="false"/>
          <w:color w:val="000000"/>
        </w:rPr>
        <w:t>жоғары арнайы машиналарды жыл сайынғы мемлекеттік техникалық байқаудан өткізу" мемлекеттік қызмет көрсетудің</w:t>
      </w:r>
      <w:r>
        <w:br/>
      </w:r>
      <w:r>
        <w:rPr>
          <w:rFonts w:ascii="Times New Roman"/>
          <w:b/>
          <w:i w:val="false"/>
          <w:color w:val="000000"/>
        </w:rPr>
        <w:t xml:space="preserve">бизнес-процестерінің анықтамалығы  </w:t>
      </w:r>
    </w:p>
    <w:bookmarkEnd w:id="97"/>
    <w:p>
      <w:pPr>
        <w:spacing w:after="0"/>
        <w:ind w:left="0"/>
        <w:jc w:val="both"/>
      </w:pPr>
      <w:r>
        <w:drawing>
          <wp:inline distT="0" distB="0" distL="0" distR="0">
            <wp:extent cx="78105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8001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2014 жылғы 5 тамыздағы</w:t>
            </w:r>
            <w:r>
              <w:br/>
            </w:r>
            <w:r>
              <w:rPr>
                <w:rFonts w:ascii="Times New Roman"/>
                <w:b w:val="false"/>
                <w:i w:val="false"/>
                <w:color w:val="000000"/>
                <w:sz w:val="20"/>
              </w:rPr>
              <w:t>№ 102-1258 қаулысымен</w:t>
            </w:r>
            <w:r>
              <w:br/>
            </w:r>
            <w:r>
              <w:rPr>
                <w:rFonts w:ascii="Times New Roman"/>
                <w:b w:val="false"/>
                <w:i w:val="false"/>
                <w:color w:val="000000"/>
                <w:sz w:val="20"/>
              </w:rPr>
              <w:t>бекітілген</w:t>
            </w:r>
          </w:p>
        </w:tc>
      </w:tr>
    </w:tbl>
    <w:bookmarkStart w:name="z128" w:id="98"/>
    <w:p>
      <w:pPr>
        <w:spacing w:after="0"/>
        <w:ind w:left="0"/>
        <w:jc w:val="left"/>
      </w:pPr>
      <w:r>
        <w:rPr>
          <w:rFonts w:ascii="Times New Roman"/>
          <w:b/>
          <w:i w:val="false"/>
          <w:color w:val="000000"/>
        </w:rPr>
        <w:t xml:space="preserve"> "Тракторларға және олардың базасында жасалған өздiгiнен жүретiн</w:t>
      </w:r>
      <w:r>
        <w:br/>
      </w:r>
      <w:r>
        <w:rPr>
          <w:rFonts w:ascii="Times New Roman"/>
          <w:b/>
          <w:i w:val="false"/>
          <w:color w:val="000000"/>
        </w:rPr>
        <w:t>шассилер мен механизмдерге, монтаждалған арнайы жабдығы бар</w:t>
      </w:r>
      <w:r>
        <w:br/>
      </w:r>
      <w:r>
        <w:rPr>
          <w:rFonts w:ascii="Times New Roman"/>
          <w:b/>
          <w:i w:val="false"/>
          <w:color w:val="000000"/>
        </w:rPr>
        <w:t>тiркемелердi қоса алғанда, олардың тiркемелерiне, өздiгiнен</w:t>
      </w:r>
      <w:r>
        <w:br/>
      </w:r>
      <w:r>
        <w:rPr>
          <w:rFonts w:ascii="Times New Roman"/>
          <w:b/>
          <w:i w:val="false"/>
          <w:color w:val="000000"/>
        </w:rPr>
        <w:t>жүретiн ауыл шаруашылығы, мелиоративтiк және жол-құрылыс</w:t>
      </w:r>
      <w:r>
        <w:br/>
      </w:r>
      <w:r>
        <w:rPr>
          <w:rFonts w:ascii="Times New Roman"/>
          <w:b/>
          <w:i w:val="false"/>
          <w:color w:val="000000"/>
        </w:rPr>
        <w:t>машиналары мен механизмдерге, сондай-ақ жүрiп өту мүмкiндiгi</w:t>
      </w:r>
      <w:r>
        <w:br/>
      </w:r>
      <w:r>
        <w:rPr>
          <w:rFonts w:ascii="Times New Roman"/>
          <w:b/>
          <w:i w:val="false"/>
          <w:color w:val="000000"/>
        </w:rPr>
        <w:t>жоғары арнайы машиналарға ауыртпалықтың жоқ (бар) екендігі</w:t>
      </w:r>
      <w:r>
        <w:br/>
      </w:r>
      <w:r>
        <w:rPr>
          <w:rFonts w:ascii="Times New Roman"/>
          <w:b/>
          <w:i w:val="false"/>
          <w:color w:val="000000"/>
        </w:rPr>
        <w:t>туралы ақпарат ұсыну" мемлекеттiк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98"/>
    <w:bookmarkStart w:name="z130" w:id="99"/>
    <w:p>
      <w:pPr>
        <w:spacing w:after="0"/>
        <w:ind w:left="0"/>
        <w:jc w:val="both"/>
      </w:pPr>
      <w:r>
        <w:rPr>
          <w:rFonts w:ascii="Times New Roman"/>
          <w:b w:val="false"/>
          <w:i w:val="false"/>
          <w:color w:val="000000"/>
          <w:sz w:val="28"/>
        </w:rPr>
        <w:t xml:space="preserve">
      1.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 мемлекеттiк көрсетілетін қызмет (бұдан әрі - мемлекеттiк көрсетілетін қызмет) Астана қаласы әкімдігінің уәкілетті органы - "Астана қаласының Ауыл шаруашылығы басқармасы" мемлекеттік мекемесі (бұдан әрi – қызметті көрсетуші) Қазақстан Республикасы Үкіметінің 2014 жылғы 3 наурыздағы № 171 қаулысымен бекітілген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механизмдеріне, сондай-ақ жүрiп өту мүмкiндiгi жоғары арнайы машиналарға ауыртпалықтың жоқ (бар) екендігі туралы ақпарат ұсыну"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және сонымен қатар www.egov.kz "электрондық үкімет" веб-порталы (бұдан әрі  – портал) арқылы көрсетіледі.</w:t>
      </w:r>
    </w:p>
    <w:bookmarkEnd w:id="99"/>
    <w:bookmarkStart w:name="z131" w:id="100"/>
    <w:p>
      <w:pPr>
        <w:spacing w:after="0"/>
        <w:ind w:left="0"/>
        <w:jc w:val="both"/>
      </w:pPr>
      <w:r>
        <w:rPr>
          <w:rFonts w:ascii="Times New Roman"/>
          <w:b w:val="false"/>
          <w:i w:val="false"/>
          <w:color w:val="000000"/>
          <w:sz w:val="28"/>
        </w:rPr>
        <w:t>
      2. Мемлекеттік көрсетілетін қызметтің нысаны: электрондық (ішінара автоматтандырылған) және (немесе) қағаз түрінде.</w:t>
      </w:r>
    </w:p>
    <w:bookmarkEnd w:id="100"/>
    <w:bookmarkStart w:name="z132" w:id="101"/>
    <w:p>
      <w:pPr>
        <w:spacing w:after="0"/>
        <w:ind w:left="0"/>
        <w:jc w:val="both"/>
      </w:pPr>
      <w:r>
        <w:rPr>
          <w:rFonts w:ascii="Times New Roman"/>
          <w:b w:val="false"/>
          <w:i w:val="false"/>
          <w:color w:val="000000"/>
          <w:sz w:val="28"/>
        </w:rPr>
        <w:t>
      3. Мемлекеттік көрсетілетін қызметтің нәтижелері:</w:t>
      </w:r>
    </w:p>
    <w:bookmarkEnd w:id="101"/>
    <w:p>
      <w:pPr>
        <w:spacing w:after="0"/>
        <w:ind w:left="0"/>
        <w:jc w:val="both"/>
      </w:pPr>
      <w:r>
        <w:rPr>
          <w:rFonts w:ascii="Times New Roman"/>
          <w:b w:val="false"/>
          <w:i w:val="false"/>
          <w:color w:val="000000"/>
          <w:sz w:val="28"/>
        </w:rPr>
        <w:t>
      1) қызмет көрсетушіге жүгінген жағдайда – жылжымалы мүліктің кепілдігін тіркеу тізілімінен қағаз түріндегі үзінді көшірме;</w:t>
      </w:r>
    </w:p>
    <w:p>
      <w:pPr>
        <w:spacing w:after="0"/>
        <w:ind w:left="0"/>
        <w:jc w:val="both"/>
      </w:pPr>
      <w:r>
        <w:rPr>
          <w:rFonts w:ascii="Times New Roman"/>
          <w:b w:val="false"/>
          <w:i w:val="false"/>
          <w:color w:val="000000"/>
          <w:sz w:val="28"/>
        </w:rPr>
        <w:t>
      2) порталда – уәкілетті лауазымды тұлғаның электрондық цифрлық қолтаңбасымен (бұдан әрі – ЭЦҚ) куәландырылған электрондық құжат нысанындағы жылжымалы мүліктің кепілдігін тіркеу тізімінен үзінді көшірме.</w:t>
      </w:r>
    </w:p>
    <w:p>
      <w:pPr>
        <w:spacing w:after="0"/>
        <w:ind w:left="0"/>
        <w:jc w:val="both"/>
      </w:pPr>
      <w:r>
        <w:rPr>
          <w:rFonts w:ascii="Times New Roman"/>
          <w:b w:val="false"/>
          <w:i w:val="false"/>
          <w:color w:val="000000"/>
          <w:sz w:val="28"/>
        </w:rPr>
        <w:t>
      Мемлекеттік көрсетілетін қызметтер нәтижесін ұсыну нысаны: электрондық және (немесе) қағаз түрінде.</w:t>
      </w:r>
    </w:p>
    <w:bookmarkStart w:name="z133" w:id="102"/>
    <w:p>
      <w:pPr>
        <w:spacing w:after="0"/>
        <w:ind w:left="0"/>
        <w:jc w:val="left"/>
      </w:pPr>
      <w:r>
        <w:rPr>
          <w:rFonts w:ascii="Times New Roman"/>
          <w:b/>
          <w:i w:val="false"/>
          <w:color w:val="000000"/>
        </w:rPr>
        <w:t xml:space="preserve"> 2. Мемлекеттік қызмет көрсету барысында қызмет көрсетушінің</w:t>
      </w:r>
      <w:r>
        <w:br/>
      </w:r>
      <w:r>
        <w:rPr>
          <w:rFonts w:ascii="Times New Roman"/>
          <w:b/>
          <w:i w:val="false"/>
          <w:color w:val="000000"/>
        </w:rPr>
        <w:t>(жұмысшылардың) құрылымдық бөлімшесінің іс-әрекеті тәртібін</w:t>
      </w:r>
      <w:r>
        <w:br/>
      </w:r>
      <w:r>
        <w:rPr>
          <w:rFonts w:ascii="Times New Roman"/>
          <w:b/>
          <w:i w:val="false"/>
          <w:color w:val="000000"/>
        </w:rPr>
        <w:t>сипаттау</w:t>
      </w:r>
    </w:p>
    <w:bookmarkEnd w:id="102"/>
    <w:bookmarkStart w:name="z134" w:id="103"/>
    <w:p>
      <w:pPr>
        <w:spacing w:after="0"/>
        <w:ind w:left="0"/>
        <w:jc w:val="both"/>
      </w:pPr>
      <w:r>
        <w:rPr>
          <w:rFonts w:ascii="Times New Roman"/>
          <w:b w:val="false"/>
          <w:i w:val="false"/>
          <w:color w:val="000000"/>
          <w:sz w:val="28"/>
        </w:rPr>
        <w:t xml:space="preserve">
      4.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тізім қосымшасындағы құжаттар (бұдан әрі - құжаттар) мемлекеттік көрсетілетін қызмет Стандартындағы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құжаттар тізімін қоса отырып өтінім беру рәсімдерді (іс-әрекеттерді) бастаудың негізі болып табылады.</w:t>
      </w:r>
    </w:p>
    <w:bookmarkEnd w:id="103"/>
    <w:bookmarkStart w:name="z135" w:id="10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(әрекеттің) мазмұны, оларды орындаудың ұзақтығы:</w:t>
      </w:r>
    </w:p>
    <w:bookmarkEnd w:id="104"/>
    <w:p>
      <w:pPr>
        <w:spacing w:after="0"/>
        <w:ind w:left="0"/>
        <w:jc w:val="both"/>
      </w:pPr>
      <w:r>
        <w:rPr>
          <w:rFonts w:ascii="Times New Roman"/>
          <w:b w:val="false"/>
          <w:i w:val="false"/>
          <w:color w:val="000000"/>
          <w:sz w:val="28"/>
        </w:rPr>
        <w:t>
      1-рәсім: қызмет көрсетуші кеңсесінің қызметкері құжаттар түскен күні, қызмет алушыға тіркеу нөмірін берумен және күнімен тіркеуді жүзеге асырады, бұдан кейін қызмет көрсетушінің басшысына немесе орынбасарына беріледі. Осы рәсімді жүзеге асыру үшін берілетін ең ұзақ уақыт – 30 (отыз) минут;</w:t>
      </w:r>
    </w:p>
    <w:p>
      <w:pPr>
        <w:spacing w:after="0"/>
        <w:ind w:left="0"/>
        <w:jc w:val="both"/>
      </w:pPr>
      <w:r>
        <w:rPr>
          <w:rFonts w:ascii="Times New Roman"/>
          <w:b w:val="false"/>
          <w:i w:val="false"/>
          <w:color w:val="000000"/>
          <w:sz w:val="28"/>
        </w:rPr>
        <w:t>
      2-рәсім: қызмет көрсетушінің басшысы немесе оның орынбасары құжаттарды бөлім басшысына береді. Осы рәсімді жүзеге асыру үшін берілетін ең ұзақ уақыт – 30 (отыз) минут;</w:t>
      </w:r>
    </w:p>
    <w:p>
      <w:pPr>
        <w:spacing w:after="0"/>
        <w:ind w:left="0"/>
        <w:jc w:val="both"/>
      </w:pPr>
      <w:r>
        <w:rPr>
          <w:rFonts w:ascii="Times New Roman"/>
          <w:b w:val="false"/>
          <w:i w:val="false"/>
          <w:color w:val="000000"/>
          <w:sz w:val="28"/>
        </w:rPr>
        <w:t>
      3-рәсім: бөлім басшысы құжаттарды бөлімнің жауапты маманына тапсырады. Осы рәсімді жүзеге асыру үшін берілген ең ұзақ уақыт – 30 (отыз) минут;</w:t>
      </w:r>
    </w:p>
    <w:p>
      <w:pPr>
        <w:spacing w:after="0"/>
        <w:ind w:left="0"/>
        <w:jc w:val="both"/>
      </w:pPr>
      <w:r>
        <w:rPr>
          <w:rFonts w:ascii="Times New Roman"/>
          <w:b w:val="false"/>
          <w:i w:val="false"/>
          <w:color w:val="000000"/>
          <w:sz w:val="28"/>
        </w:rPr>
        <w:t>
      4-рәсім: бөлімнің жауапты маманы құжаттардың толықтығын тексеріп, техникаға ауыртпалықтың жоқ (бар) екендігі туралы ақпаратты жылжымайтын мүліктің кепілін тіркеу тізілімінен жазып шығарады. Осы рәсімді жүзеге асыру үшін берілген ең ұзақ уақыт – 1 (бір) жұмыс күні.</w:t>
      </w:r>
    </w:p>
    <w:bookmarkStart w:name="z136" w:id="105"/>
    <w:p>
      <w:pPr>
        <w:spacing w:after="0"/>
        <w:ind w:left="0"/>
        <w:jc w:val="left"/>
      </w:pPr>
      <w:r>
        <w:rPr>
          <w:rFonts w:ascii="Times New Roman"/>
          <w:b/>
          <w:i w:val="false"/>
          <w:color w:val="000000"/>
        </w:rPr>
        <w:t xml:space="preserve"> 3. Мемлекеттік қызмет көрсету барысында қызмет көрсетушінің</w:t>
      </w:r>
      <w:r>
        <w:br/>
      </w:r>
      <w:r>
        <w:rPr>
          <w:rFonts w:ascii="Times New Roman"/>
          <w:b/>
          <w:i w:val="false"/>
          <w:color w:val="000000"/>
        </w:rPr>
        <w:t>(жұмысшылардың) құрылымдық бөлімшесінің өзара іс-әрекеті</w:t>
      </w:r>
      <w:r>
        <w:br/>
      </w:r>
      <w:r>
        <w:rPr>
          <w:rFonts w:ascii="Times New Roman"/>
          <w:b/>
          <w:i w:val="false"/>
          <w:color w:val="000000"/>
        </w:rPr>
        <w:t>тәртібін сипаттау</w:t>
      </w:r>
    </w:p>
    <w:bookmarkEnd w:id="105"/>
    <w:bookmarkStart w:name="z137" w:id="106"/>
    <w:p>
      <w:pPr>
        <w:spacing w:after="0"/>
        <w:ind w:left="0"/>
        <w:jc w:val="both"/>
      </w:pPr>
      <w:r>
        <w:rPr>
          <w:rFonts w:ascii="Times New Roman"/>
          <w:b w:val="false"/>
          <w:i w:val="false"/>
          <w:color w:val="000000"/>
          <w:sz w:val="28"/>
        </w:rPr>
        <w:t>
      6. Мемлекеттік қызмет көрсету барысында мынадай құрылымдық бөлімшелер қатысады:</w:t>
      </w:r>
    </w:p>
    <w:bookmarkEnd w:id="106"/>
    <w:p>
      <w:pPr>
        <w:spacing w:after="0"/>
        <w:ind w:left="0"/>
        <w:jc w:val="both"/>
      </w:pPr>
      <w:r>
        <w:rPr>
          <w:rFonts w:ascii="Times New Roman"/>
          <w:b w:val="false"/>
          <w:i w:val="false"/>
          <w:color w:val="000000"/>
          <w:sz w:val="28"/>
        </w:rPr>
        <w:t>
      1) қызмет көрсетушінің кеңсесі;</w:t>
      </w:r>
    </w:p>
    <w:p>
      <w:pPr>
        <w:spacing w:after="0"/>
        <w:ind w:left="0"/>
        <w:jc w:val="both"/>
      </w:pPr>
      <w:r>
        <w:rPr>
          <w:rFonts w:ascii="Times New Roman"/>
          <w:b w:val="false"/>
          <w:i w:val="false"/>
          <w:color w:val="000000"/>
          <w:sz w:val="28"/>
        </w:rPr>
        <w:t>
      2) қызмет көрсетушінің басшысы және (немесе) оның орынбасары;</w:t>
      </w:r>
    </w:p>
    <w:p>
      <w:pPr>
        <w:spacing w:after="0"/>
        <w:ind w:left="0"/>
        <w:jc w:val="both"/>
      </w:pPr>
      <w:r>
        <w:rPr>
          <w:rFonts w:ascii="Times New Roman"/>
          <w:b w:val="false"/>
          <w:i w:val="false"/>
          <w:color w:val="000000"/>
          <w:sz w:val="28"/>
        </w:rPr>
        <w:t>
      3) бөлім басшысы;</w:t>
      </w:r>
    </w:p>
    <w:p>
      <w:pPr>
        <w:spacing w:after="0"/>
        <w:ind w:left="0"/>
        <w:jc w:val="both"/>
      </w:pPr>
      <w:r>
        <w:rPr>
          <w:rFonts w:ascii="Times New Roman"/>
          <w:b w:val="false"/>
          <w:i w:val="false"/>
          <w:color w:val="000000"/>
          <w:sz w:val="28"/>
        </w:rPr>
        <w:t>
      4) бөлімнің жауапты маманы.</w:t>
      </w:r>
    </w:p>
    <w:bookmarkStart w:name="z138" w:id="107"/>
    <w:p>
      <w:pPr>
        <w:spacing w:after="0"/>
        <w:ind w:left="0"/>
        <w:jc w:val="both"/>
      </w:pPr>
      <w:r>
        <w:rPr>
          <w:rFonts w:ascii="Times New Roman"/>
          <w:b w:val="false"/>
          <w:i w:val="false"/>
          <w:color w:val="000000"/>
          <w:sz w:val="28"/>
        </w:rPr>
        <w:t xml:space="preserve">
      7. Мемлекеттік қызмет көрсету үшін қажетті құрылымдық-қызметтік бірліктер арасындағы әрбір рәсімнің (іс-әрекеттің) ұзақтығы көрсетілген рәсімнің (іс-әрекеттің) жүйелілік сипаттамасы осы Регламентке </w:t>
      </w:r>
      <w:r>
        <w:rPr>
          <w:rFonts w:ascii="Times New Roman"/>
          <w:b w:val="false"/>
          <w:i w:val="false"/>
          <w:color w:val="000000"/>
          <w:sz w:val="28"/>
        </w:rPr>
        <w:t>2-қосымша</w:t>
      </w:r>
      <w:r>
        <w:rPr>
          <w:rFonts w:ascii="Times New Roman"/>
          <w:b w:val="false"/>
          <w:i w:val="false"/>
          <w:color w:val="000000"/>
          <w:sz w:val="28"/>
        </w:rPr>
        <w:t xml:space="preserve"> блок–сызбасында көрсетілген:</w:t>
      </w:r>
    </w:p>
    <w:bookmarkEnd w:id="107"/>
    <w:p>
      <w:pPr>
        <w:spacing w:after="0"/>
        <w:ind w:left="0"/>
        <w:jc w:val="both"/>
      </w:pPr>
      <w:r>
        <w:rPr>
          <w:rFonts w:ascii="Times New Roman"/>
          <w:b w:val="false"/>
          <w:i w:val="false"/>
          <w:color w:val="000000"/>
          <w:sz w:val="28"/>
        </w:rPr>
        <w:t>
      1) қызмет көрсетушінің кеңсесі өтінішті 30 (отыз) минут ішінде тіркейді, одан кейін құжаттарды басқарма басшысына (орынбасарына) береді;</w:t>
      </w:r>
    </w:p>
    <w:p>
      <w:pPr>
        <w:spacing w:after="0"/>
        <w:ind w:left="0"/>
        <w:jc w:val="both"/>
      </w:pPr>
      <w:r>
        <w:rPr>
          <w:rFonts w:ascii="Times New Roman"/>
          <w:b w:val="false"/>
          <w:i w:val="false"/>
          <w:color w:val="000000"/>
          <w:sz w:val="28"/>
        </w:rPr>
        <w:t>
      2) қызмет көрсетушінің басшысы құжаттарды бөлім басшысына 30 (отыз) минут ішінде тапсырады;</w:t>
      </w:r>
    </w:p>
    <w:p>
      <w:pPr>
        <w:spacing w:after="0"/>
        <w:ind w:left="0"/>
        <w:jc w:val="both"/>
      </w:pPr>
      <w:r>
        <w:rPr>
          <w:rFonts w:ascii="Times New Roman"/>
          <w:b w:val="false"/>
          <w:i w:val="false"/>
          <w:color w:val="000000"/>
          <w:sz w:val="28"/>
        </w:rPr>
        <w:t>
      3) бөлім басшысы құжаттарды тексеріп болған соң 30 (отыз) минут ішінде бөлімнің жауапты маманына орындауға береді;</w:t>
      </w:r>
    </w:p>
    <w:p>
      <w:pPr>
        <w:spacing w:after="0"/>
        <w:ind w:left="0"/>
        <w:jc w:val="both"/>
      </w:pPr>
      <w:r>
        <w:rPr>
          <w:rFonts w:ascii="Times New Roman"/>
          <w:b w:val="false"/>
          <w:i w:val="false"/>
          <w:color w:val="000000"/>
          <w:sz w:val="28"/>
        </w:rPr>
        <w:t>
      4) бөлімнің жауапты маманы 1 (бір) жұмыс күні ішінде жылжымалы мүліктің кепілін тіркеу тізілімінен көшірме ұсынады.</w:t>
      </w:r>
    </w:p>
    <w:bookmarkStart w:name="z139" w:id="108"/>
    <w:p>
      <w:pPr>
        <w:spacing w:after="0"/>
        <w:ind w:left="0"/>
        <w:jc w:val="left"/>
      </w:pPr>
      <w:r>
        <w:rPr>
          <w:rFonts w:ascii="Times New Roman"/>
          <w:b/>
          <w:i w:val="false"/>
          <w:color w:val="000000"/>
        </w:rPr>
        <w:t xml:space="preserve"> 4. Мемлекеттік қызмет көрсету барысында ақпараттық жүйені</w:t>
      </w:r>
      <w:r>
        <w:br/>
      </w:r>
      <w:r>
        <w:rPr>
          <w:rFonts w:ascii="Times New Roman"/>
          <w:b/>
          <w:i w:val="false"/>
          <w:color w:val="000000"/>
        </w:rPr>
        <w:t>қолдану тәртібін сипаттау</w:t>
      </w:r>
    </w:p>
    <w:bookmarkEnd w:id="108"/>
    <w:bookmarkStart w:name="z140" w:id="109"/>
    <w:p>
      <w:pPr>
        <w:spacing w:after="0"/>
        <w:ind w:left="0"/>
        <w:jc w:val="both"/>
      </w:pPr>
      <w:r>
        <w:rPr>
          <w:rFonts w:ascii="Times New Roman"/>
          <w:b w:val="false"/>
          <w:i w:val="false"/>
          <w:color w:val="000000"/>
          <w:sz w:val="28"/>
        </w:rPr>
        <w:t>
      8. Мемлекеттік қызметті портал арқылы көрсету кезінде қызмет көрсетуші мен қызмет алушының өтінімі мен рәсімінің (іс-әрекетінің) дәйектілігінің тәртібін сипаттау.</w:t>
      </w:r>
    </w:p>
    <w:bookmarkEnd w:id="109"/>
    <w:bookmarkStart w:name="z141" w:id="110"/>
    <w:p>
      <w:pPr>
        <w:spacing w:after="0"/>
        <w:ind w:left="0"/>
        <w:jc w:val="both"/>
      </w:pPr>
      <w:r>
        <w:rPr>
          <w:rFonts w:ascii="Times New Roman"/>
          <w:b w:val="false"/>
          <w:i w:val="false"/>
          <w:color w:val="000000"/>
          <w:sz w:val="28"/>
        </w:rPr>
        <w:t>
      8.1. Қызмет көрсетушінің үдерісі (іс-әрекет) дәйектілігінің сипаттамасы:</w:t>
      </w:r>
    </w:p>
    <w:bookmarkEnd w:id="110"/>
    <w:p>
      <w:pPr>
        <w:spacing w:after="0"/>
        <w:ind w:left="0"/>
        <w:jc w:val="both"/>
      </w:pPr>
      <w:r>
        <w:rPr>
          <w:rFonts w:ascii="Times New Roman"/>
          <w:b w:val="false"/>
          <w:i w:val="false"/>
          <w:color w:val="000000"/>
          <w:sz w:val="28"/>
        </w:rPr>
        <w:t>
      1-рәсім: мемлекеттік қызмет көрсету үшін "Е-лицензиялау" мемлекеттік деректер базасының ақпараттық жүйесіне (бұдан әрі – "Е-лицензиялау" МДБ АЖ) қызмет көрсетуші қызметкерлерінің логині мен паролін енгізу (авторизациялау рәсімі);</w:t>
      </w:r>
    </w:p>
    <w:p>
      <w:pPr>
        <w:spacing w:after="0"/>
        <w:ind w:left="0"/>
        <w:jc w:val="both"/>
      </w:pPr>
      <w:r>
        <w:rPr>
          <w:rFonts w:ascii="Times New Roman"/>
          <w:b w:val="false"/>
          <w:i w:val="false"/>
          <w:color w:val="000000"/>
          <w:sz w:val="28"/>
        </w:rPr>
        <w:t>
      1-шарт: логин және пароль арқылы қызмет көрсетуші қызметкерінің тіркелгені туралы мәліметтің түпнұсқалылығын "Е-лицензиялау" МДБ АЖ арқылы тексеру;</w:t>
      </w:r>
    </w:p>
    <w:p>
      <w:pPr>
        <w:spacing w:after="0"/>
        <w:ind w:left="0"/>
        <w:jc w:val="both"/>
      </w:pPr>
      <w:r>
        <w:rPr>
          <w:rFonts w:ascii="Times New Roman"/>
          <w:b w:val="false"/>
          <w:i w:val="false"/>
          <w:color w:val="000000"/>
          <w:sz w:val="28"/>
        </w:rPr>
        <w:t>
      2-рәсім: қызмет көрсетуші қызметкерінің енгізген мәліметтердің бұзылушықтарына байланысты "Е-лицензиялау" МДБ АЖ-да авторизациялау-дан бас тарту туралы ақпаратты қалыптастыру;</w:t>
      </w:r>
    </w:p>
    <w:p>
      <w:pPr>
        <w:spacing w:after="0"/>
        <w:ind w:left="0"/>
        <w:jc w:val="both"/>
      </w:pPr>
      <w:r>
        <w:rPr>
          <w:rFonts w:ascii="Times New Roman"/>
          <w:b w:val="false"/>
          <w:i w:val="false"/>
          <w:color w:val="000000"/>
          <w:sz w:val="28"/>
        </w:rPr>
        <w:t>
      3-рәсім: қызмет беруші қызметкерінің осы Регламентте көрсетілген қызметті таңдау, қызмет көрсету үшін сауал нысанын экранға шығару және қызмет беруші қызметкерінің қызмет алушының мәліметтерін енгізуі;</w:t>
      </w:r>
    </w:p>
    <w:p>
      <w:pPr>
        <w:spacing w:after="0"/>
        <w:ind w:left="0"/>
        <w:jc w:val="both"/>
      </w:pPr>
      <w:r>
        <w:rPr>
          <w:rFonts w:ascii="Times New Roman"/>
          <w:b w:val="false"/>
          <w:i w:val="false"/>
          <w:color w:val="000000"/>
          <w:sz w:val="28"/>
        </w:rPr>
        <w:t>
      4-рәсім: қызмет алушының мәліметтері туралы жеке және заңды тұлғалардың мемлекеттік дерек базасындағы (бұдан әрі - ЖТ МДБ/ЗТ МДБ) "электрондық үкіметтің" төлем шлюзі (бұдан әрі – ЭҮТШ) арқылы сауал жолдау;</w:t>
      </w:r>
    </w:p>
    <w:p>
      <w:pPr>
        <w:spacing w:after="0"/>
        <w:ind w:left="0"/>
        <w:jc w:val="both"/>
      </w:pPr>
      <w:r>
        <w:rPr>
          <w:rFonts w:ascii="Times New Roman"/>
          <w:b w:val="false"/>
          <w:i w:val="false"/>
          <w:color w:val="000000"/>
          <w:sz w:val="28"/>
        </w:rPr>
        <w:t>
      2-шарт: ЖТ МДБ/ЗТ МДБ-да қызмет алушының мәліметтерінің болуын тексеру;</w:t>
      </w:r>
    </w:p>
    <w:p>
      <w:pPr>
        <w:spacing w:after="0"/>
        <w:ind w:left="0"/>
        <w:jc w:val="both"/>
      </w:pPr>
      <w:r>
        <w:rPr>
          <w:rFonts w:ascii="Times New Roman"/>
          <w:b w:val="false"/>
          <w:i w:val="false"/>
          <w:color w:val="000000"/>
          <w:sz w:val="28"/>
        </w:rPr>
        <w:t>
      5-рәсім: ЖТ МДБ/ЗТ МДБ-да қызмет алушының мәліметтерінің болмауына байланысты мәліметті алу мүмкіндігінің жоқтығы туралы хабарды қалыптастыру;</w:t>
      </w:r>
    </w:p>
    <w:p>
      <w:pPr>
        <w:spacing w:after="0"/>
        <w:ind w:left="0"/>
        <w:jc w:val="both"/>
      </w:pPr>
      <w:r>
        <w:rPr>
          <w:rFonts w:ascii="Times New Roman"/>
          <w:b w:val="false"/>
          <w:i w:val="false"/>
          <w:color w:val="000000"/>
          <w:sz w:val="28"/>
        </w:rPr>
        <w:t>
      6-рәсім: құжаттардың қағаз түрінде болуы туралы белгі соғу бөлігінде сауал нысанын толтыру;</w:t>
      </w:r>
    </w:p>
    <w:p>
      <w:pPr>
        <w:spacing w:after="0"/>
        <w:ind w:left="0"/>
        <w:jc w:val="both"/>
      </w:pPr>
      <w:r>
        <w:rPr>
          <w:rFonts w:ascii="Times New Roman"/>
          <w:b w:val="false"/>
          <w:i w:val="false"/>
          <w:color w:val="000000"/>
          <w:sz w:val="28"/>
        </w:rPr>
        <w:t>
      7-рәсім: "Е-лицензиялау" МДБ АЖ-да сауалды тіркеу және "Е-лицензиялау" МДБ АЖ-да қызметті өңдеу;</w:t>
      </w:r>
    </w:p>
    <w:p>
      <w:pPr>
        <w:spacing w:after="0"/>
        <w:ind w:left="0"/>
        <w:jc w:val="both"/>
      </w:pPr>
      <w:r>
        <w:rPr>
          <w:rFonts w:ascii="Times New Roman"/>
          <w:b w:val="false"/>
          <w:i w:val="false"/>
          <w:color w:val="000000"/>
          <w:sz w:val="28"/>
        </w:rPr>
        <w:t>
      8-рәсім: "Е-лицензиялау" МДБ АЖ-да қызмет алушының мәліметтерінде бұзылулардың болуына байланысты сұратылған қызметтен бас тарту туралы хабарды қалыптастыру;</w:t>
      </w:r>
    </w:p>
    <w:p>
      <w:pPr>
        <w:spacing w:after="0"/>
        <w:ind w:left="0"/>
        <w:jc w:val="both"/>
      </w:pPr>
      <w:r>
        <w:rPr>
          <w:rFonts w:ascii="Times New Roman"/>
          <w:b w:val="false"/>
          <w:i w:val="false"/>
          <w:color w:val="000000"/>
          <w:sz w:val="28"/>
        </w:rPr>
        <w:t>
      9-рәсім: қызмет алушының "Е-лицензиялау" МДБ АЖ-да қалыптасқан мемлекеттік қызметтердің (рұқсат етілген құжаттардың дайындығын хабарлау) нәтижесін алу. Электрондық құжат қызмет көрсетушінің уәкілетті тұлғасының электрондық-цифрлық қолтаңбаны (бұдан әрі – ЭЦҚ) пайдалана отырып қалыптасады.</w:t>
      </w:r>
    </w:p>
    <w:bookmarkStart w:name="z142" w:id="111"/>
    <w:p>
      <w:pPr>
        <w:spacing w:after="0"/>
        <w:ind w:left="0"/>
        <w:jc w:val="both"/>
      </w:pPr>
      <w:r>
        <w:rPr>
          <w:rFonts w:ascii="Times New Roman"/>
          <w:b w:val="false"/>
          <w:i w:val="false"/>
          <w:color w:val="000000"/>
          <w:sz w:val="28"/>
        </w:rPr>
        <w:t>
      8.2. Қызмет көрсетушінің өтінімі мен рәсімдері (іс-әрекеттері) дәйектілігінің тәртібін сипаттау:</w:t>
      </w:r>
    </w:p>
    <w:bookmarkEnd w:id="111"/>
    <w:p>
      <w:pPr>
        <w:spacing w:after="0"/>
        <w:ind w:left="0"/>
        <w:jc w:val="both"/>
      </w:pPr>
      <w:r>
        <w:rPr>
          <w:rFonts w:ascii="Times New Roman"/>
          <w:b w:val="false"/>
          <w:i w:val="false"/>
          <w:color w:val="000000"/>
          <w:sz w:val="28"/>
        </w:rPr>
        <w:t>
      қызмет алушы өзінің компьютеріндегі интернет-браузерде сақталатын ЭЦҚ тіркелген куәлігінің көмегімен порталда тіркеуді жүзеге асырады (тіркелмеген қызмет алушылар үшін порталда жүзеге асырылады);</w:t>
      </w:r>
    </w:p>
    <w:p>
      <w:pPr>
        <w:spacing w:after="0"/>
        <w:ind w:left="0"/>
        <w:jc w:val="both"/>
      </w:pPr>
      <w:r>
        <w:rPr>
          <w:rFonts w:ascii="Times New Roman"/>
          <w:b w:val="false"/>
          <w:i w:val="false"/>
          <w:color w:val="000000"/>
          <w:sz w:val="28"/>
        </w:rPr>
        <w:t xml:space="preserve">
      1-рәсім: ЭЦҚ тіркеу куәлігін қызмет алушының компьютеріндегі интернет-браузерге тіркеу, мемлекеттік қызметті алу үшін қызмет алушының порталдағы парольді (авторизациялау рәсімі) енгізу рәсімі; </w:t>
      </w:r>
    </w:p>
    <w:p>
      <w:pPr>
        <w:spacing w:after="0"/>
        <w:ind w:left="0"/>
        <w:jc w:val="both"/>
      </w:pPr>
      <w:r>
        <w:rPr>
          <w:rFonts w:ascii="Times New Roman"/>
          <w:b w:val="false"/>
          <w:i w:val="false"/>
          <w:color w:val="000000"/>
          <w:sz w:val="28"/>
        </w:rPr>
        <w:t>
      1-шарт: логин арқылы тіркелген қызмет алушы туралы мәліметтің түпнұсқалығын порталда тексеру, атап айтқанда жекеленген сәйкестендіру нөмірін, бизнес сәйкестендіру нөмірін (бұдан әрі - ЖСН/СТН) және паролін;</w:t>
      </w:r>
    </w:p>
    <w:p>
      <w:pPr>
        <w:spacing w:after="0"/>
        <w:ind w:left="0"/>
        <w:jc w:val="both"/>
      </w:pPr>
      <w:r>
        <w:rPr>
          <w:rFonts w:ascii="Times New Roman"/>
          <w:b w:val="false"/>
          <w:i w:val="false"/>
          <w:color w:val="000000"/>
          <w:sz w:val="28"/>
        </w:rPr>
        <w:t>
      2-рәсім: қызмет алушының мәліметтерінде бұзушылықтың болуына байланысты авторизациялаудан бас тарту бойынша порталдың хабарламаны қалыптастыруы;</w:t>
      </w:r>
    </w:p>
    <w:p>
      <w:pPr>
        <w:spacing w:after="0"/>
        <w:ind w:left="0"/>
        <w:jc w:val="both"/>
      </w:pPr>
      <w:r>
        <w:rPr>
          <w:rFonts w:ascii="Times New Roman"/>
          <w:b w:val="false"/>
          <w:i w:val="false"/>
          <w:color w:val="000000"/>
          <w:sz w:val="28"/>
        </w:rPr>
        <w:t xml:space="preserve">
      3-рәсім: осы Регламентте көрсетілген қызметті қызмет алушының таңдауы, қызметті көрсету үшін экранға сауал нысанын шығару және қызмет алушы оның құрылымы мен нысан талаптарын ескере отырып нысанды сауал түріне тіркеу; </w:t>
      </w:r>
    </w:p>
    <w:p>
      <w:pPr>
        <w:spacing w:after="0"/>
        <w:ind w:left="0"/>
        <w:jc w:val="both"/>
      </w:pPr>
      <w:r>
        <w:rPr>
          <w:rFonts w:ascii="Times New Roman"/>
          <w:b w:val="false"/>
          <w:i w:val="false"/>
          <w:color w:val="000000"/>
          <w:sz w:val="28"/>
        </w:rPr>
        <w:t>
      4-рәсім: ЭҮТШ-де қызметті төлеу, одан кейін бұл ақпарат "Е-лицензиялау" МДБ АЖ-ға келіп түседі;</w:t>
      </w:r>
    </w:p>
    <w:p>
      <w:pPr>
        <w:spacing w:after="0"/>
        <w:ind w:left="0"/>
        <w:jc w:val="both"/>
      </w:pPr>
      <w:r>
        <w:rPr>
          <w:rFonts w:ascii="Times New Roman"/>
          <w:b w:val="false"/>
          <w:i w:val="false"/>
          <w:color w:val="000000"/>
          <w:sz w:val="28"/>
        </w:rPr>
        <w:t>
      2-шарт: көрсетілген қызмет үшін төлем фактісін "Е-лицензиялау" МДБ АЖ-да тексеру;</w:t>
      </w:r>
    </w:p>
    <w:p>
      <w:pPr>
        <w:spacing w:after="0"/>
        <w:ind w:left="0"/>
        <w:jc w:val="both"/>
      </w:pPr>
      <w:r>
        <w:rPr>
          <w:rFonts w:ascii="Times New Roman"/>
          <w:b w:val="false"/>
          <w:i w:val="false"/>
          <w:color w:val="000000"/>
          <w:sz w:val="28"/>
        </w:rPr>
        <w:t>
      5-рәсім: "Е-лицензиялау" МДБ АЖ-да көрсетілген қызмет үшін төлемнің жүргізілмегендігіне байланысты сұралған қызметтен бас тарту туралы хабарламаны қалыптастыру;</w:t>
      </w:r>
    </w:p>
    <w:p>
      <w:pPr>
        <w:spacing w:after="0"/>
        <w:ind w:left="0"/>
        <w:jc w:val="both"/>
      </w:pPr>
      <w:r>
        <w:rPr>
          <w:rFonts w:ascii="Times New Roman"/>
          <w:b w:val="false"/>
          <w:i w:val="false"/>
          <w:color w:val="000000"/>
          <w:sz w:val="28"/>
        </w:rPr>
        <w:t>
      6-рәсім: сұрату куәлігі (қол қою) үшін ЭЦҚ тіркелген куәлігін қызмет алушының таңдауы;</w:t>
      </w:r>
    </w:p>
    <w:p>
      <w:pPr>
        <w:spacing w:after="0"/>
        <w:ind w:left="0"/>
        <w:jc w:val="both"/>
      </w:pPr>
      <w:r>
        <w:rPr>
          <w:rFonts w:ascii="Times New Roman"/>
          <w:b w:val="false"/>
          <w:i w:val="false"/>
          <w:color w:val="000000"/>
          <w:sz w:val="28"/>
        </w:rPr>
        <w:t>
      3-шарт: ЭЦҚ тіркелген куәліктің әрекет ету мерзімін порталда және тіркелген (жойылған) куәліктердің тізімде болмауы, сондай-ақ сұранымда көрсетілгендей ЖСН/СТН арасындағы сәйкестендіру мәліметінің және ЭЦҚ тіркелген куәлікте көрсетілген ЖСН/СТН сәйкестігін тексеру;</w:t>
      </w:r>
    </w:p>
    <w:p>
      <w:pPr>
        <w:spacing w:after="0"/>
        <w:ind w:left="0"/>
        <w:jc w:val="both"/>
      </w:pPr>
      <w:r>
        <w:rPr>
          <w:rFonts w:ascii="Times New Roman"/>
          <w:b w:val="false"/>
          <w:i w:val="false"/>
          <w:color w:val="000000"/>
          <w:sz w:val="28"/>
        </w:rPr>
        <w:t>
      7-рәсім: қызмет алушының ЭЦҚ түпнұсқалығын растамауына байланысты сұралған қызметтен бас тарту туралы хабарламаны қалыптастыру;</w:t>
      </w:r>
    </w:p>
    <w:p>
      <w:pPr>
        <w:spacing w:after="0"/>
        <w:ind w:left="0"/>
        <w:jc w:val="both"/>
      </w:pPr>
      <w:r>
        <w:rPr>
          <w:rFonts w:ascii="Times New Roman"/>
          <w:b w:val="false"/>
          <w:i w:val="false"/>
          <w:color w:val="000000"/>
          <w:sz w:val="28"/>
        </w:rPr>
        <w:t>
      8-рәсім: қызмет алушының куәлігі (қол қою) ЭЦҚ арқылы сұранымның толтырылған нысанында (мәлімет енгізілген) қызмет көрсету;</w:t>
      </w:r>
    </w:p>
    <w:p>
      <w:pPr>
        <w:spacing w:after="0"/>
        <w:ind w:left="0"/>
        <w:jc w:val="both"/>
      </w:pPr>
      <w:r>
        <w:rPr>
          <w:rFonts w:ascii="Times New Roman"/>
          <w:b w:val="false"/>
          <w:i w:val="false"/>
          <w:color w:val="000000"/>
          <w:sz w:val="28"/>
        </w:rPr>
        <w:t>
      9-рәсім: "Е-лицензиялау" МДБ АЖ-да электрондық құжатты (қызмет алушының өтініші) тіркеу және Е-лицензиялау" МДБ АЖ-да өтінішті өңдеу;</w:t>
      </w:r>
    </w:p>
    <w:p>
      <w:pPr>
        <w:spacing w:after="0"/>
        <w:ind w:left="0"/>
        <w:jc w:val="both"/>
      </w:pPr>
      <w:r>
        <w:rPr>
          <w:rFonts w:ascii="Times New Roman"/>
          <w:b w:val="false"/>
          <w:i w:val="false"/>
          <w:color w:val="000000"/>
          <w:sz w:val="28"/>
        </w:rPr>
        <w:t>
      10-рәсім: қызмет алушының "Е-лицензиялау" МДБ АЖ мәліметінде бұзушылықтар болуына байланысты сұралған мемлекеттік қызметтен бас тарту хабарламасын қалыптастыру;</w:t>
      </w:r>
    </w:p>
    <w:p>
      <w:pPr>
        <w:spacing w:after="0"/>
        <w:ind w:left="0"/>
        <w:jc w:val="both"/>
      </w:pPr>
      <w:r>
        <w:rPr>
          <w:rFonts w:ascii="Times New Roman"/>
          <w:b w:val="false"/>
          <w:i w:val="false"/>
          <w:color w:val="000000"/>
          <w:sz w:val="28"/>
        </w:rPr>
        <w:t>
      11-рәсім: қызмет алушының портал қалыптастырған мемлекеттік қызмет қорытындысын алуы (жылжымалы мүліктің кепілдігін тіркеу тізілімінен үзінді). Электрондық құжат қызмет көрсетушінің уәкілетті тұлғасының ЭЦҚ пайдалану арқылы қалыптасады.</w:t>
      </w:r>
    </w:p>
    <w:p>
      <w:pPr>
        <w:spacing w:after="0"/>
        <w:ind w:left="0"/>
        <w:jc w:val="both"/>
      </w:pPr>
      <w:r>
        <w:rPr>
          <w:rFonts w:ascii="Times New Roman"/>
          <w:b w:val="false"/>
          <w:i w:val="false"/>
          <w:color w:val="000000"/>
          <w:sz w:val="28"/>
        </w:rPr>
        <w:t xml:space="preserve">
      Мемлекеттік қызмет көрсету кезінде ақпараттық жүйенің функционалдық өзара әрекеті қызмет көрсетуші арқылы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Start w:name="z143" w:id="112"/>
    <w:p>
      <w:pPr>
        <w:spacing w:after="0"/>
        <w:ind w:left="0"/>
        <w:jc w:val="both"/>
      </w:pPr>
      <w:r>
        <w:rPr>
          <w:rFonts w:ascii="Times New Roman"/>
          <w:b w:val="false"/>
          <w:i w:val="false"/>
          <w:color w:val="000000"/>
          <w:sz w:val="28"/>
        </w:rPr>
        <w:t>
      9. Мемлекеттік қызметті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 стандарт негізінде жүргізіледі.</w:t>
      </w:r>
    </w:p>
    <w:bookmarkEnd w:id="112"/>
    <w:bookmarkStart w:name="z144" w:id="113"/>
    <w:p>
      <w:pPr>
        <w:spacing w:after="0"/>
        <w:ind w:left="0"/>
        <w:jc w:val="both"/>
      </w:pPr>
      <w:r>
        <w:rPr>
          <w:rFonts w:ascii="Times New Roman"/>
          <w:b w:val="false"/>
          <w:i w:val="false"/>
          <w:color w:val="000000"/>
          <w:sz w:val="28"/>
        </w:rPr>
        <w:t xml:space="preserve">
      10. Мемлекеттік қызметті көрсету үдерісіндегі әкімшілік іс-әрекеттердің логикалық кезектілігі және ҚФБ арасындағы өзара байланысты көрсететін мемлекеттік қызмет көрсетудің бизнес-процестерінің анықтамалығы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 базасында</w:t>
            </w:r>
            <w:r>
              <w:br/>
            </w:r>
            <w:r>
              <w:rPr>
                <w:rFonts w:ascii="Times New Roman"/>
                <w:b w:val="false"/>
                <w:i w:val="false"/>
                <w:color w:val="000000"/>
                <w:sz w:val="20"/>
              </w:rPr>
              <w:t>жасалған өздiгiнен жүретiн шассилер мен</w:t>
            </w:r>
            <w:r>
              <w:br/>
            </w:r>
            <w:r>
              <w:rPr>
                <w:rFonts w:ascii="Times New Roman"/>
                <w:b w:val="false"/>
                <w:i w:val="false"/>
                <w:color w:val="000000"/>
                <w:sz w:val="20"/>
              </w:rPr>
              <w:t>механизмдерге, монтаждалған арнайы жабдығы</w:t>
            </w:r>
            <w:r>
              <w:br/>
            </w:r>
            <w:r>
              <w:rPr>
                <w:rFonts w:ascii="Times New Roman"/>
                <w:b w:val="false"/>
                <w:i w:val="false"/>
                <w:color w:val="000000"/>
                <w:sz w:val="20"/>
              </w:rPr>
              <w:t>бар тiркемелердi қоса алғанда, олардың</w:t>
            </w:r>
            <w:r>
              <w:br/>
            </w:r>
            <w:r>
              <w:rPr>
                <w:rFonts w:ascii="Times New Roman"/>
                <w:b w:val="false"/>
                <w:i w:val="false"/>
                <w:color w:val="000000"/>
                <w:sz w:val="20"/>
              </w:rPr>
              <w:t>тiркемелерiне, өздiгiнен жүретiн ауыл</w:t>
            </w:r>
            <w:r>
              <w:br/>
            </w:r>
            <w:r>
              <w:rPr>
                <w:rFonts w:ascii="Times New Roman"/>
                <w:b w:val="false"/>
                <w:i w:val="false"/>
                <w:color w:val="000000"/>
                <w:sz w:val="20"/>
              </w:rPr>
              <w:t>шаруашылығы, мелиоративтiк және жол-</w:t>
            </w:r>
            <w:r>
              <w:br/>
            </w:r>
            <w:r>
              <w:rPr>
                <w:rFonts w:ascii="Times New Roman"/>
                <w:b w:val="false"/>
                <w:i w:val="false"/>
                <w:color w:val="000000"/>
                <w:sz w:val="20"/>
              </w:rPr>
              <w:t>құрылыс машиналары мен механиздерге,</w:t>
            </w:r>
            <w:r>
              <w:br/>
            </w:r>
            <w:r>
              <w:rPr>
                <w:rFonts w:ascii="Times New Roman"/>
                <w:b w:val="false"/>
                <w:i w:val="false"/>
                <w:color w:val="000000"/>
                <w:sz w:val="20"/>
              </w:rPr>
              <w:t>сондай-ақ жүрiп өту мүмкiндiгi жоғары арнайы</w:t>
            </w:r>
            <w:r>
              <w:br/>
            </w:r>
            <w:r>
              <w:rPr>
                <w:rFonts w:ascii="Times New Roman"/>
                <w:b w:val="false"/>
                <w:i w:val="false"/>
                <w:color w:val="000000"/>
                <w:sz w:val="20"/>
              </w:rPr>
              <w:t>машиналарға ауыртпалықтың жоқ (бар)</w:t>
            </w:r>
            <w:r>
              <w:br/>
            </w:r>
            <w:r>
              <w:rPr>
                <w:rFonts w:ascii="Times New Roman"/>
                <w:b w:val="false"/>
                <w:i w:val="false"/>
                <w:color w:val="000000"/>
                <w:sz w:val="20"/>
              </w:rPr>
              <w:t>екендігі туралы ақпарат ұсыну"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146" w:id="114"/>
    <w:p>
      <w:pPr>
        <w:spacing w:after="0"/>
        <w:ind w:left="0"/>
        <w:jc w:val="left"/>
      </w:pPr>
      <w:r>
        <w:rPr>
          <w:rFonts w:ascii="Times New Roman"/>
          <w:b/>
          <w:i w:val="false"/>
          <w:color w:val="000000"/>
        </w:rPr>
        <w:t xml:space="preserve"> Келесі рәсімнің (әрекет) орындауды бастау үшін негізгі болатын</w:t>
      </w:r>
      <w:r>
        <w:br/>
      </w:r>
      <w:r>
        <w:rPr>
          <w:rFonts w:ascii="Times New Roman"/>
          <w:b/>
          <w:i w:val="false"/>
          <w:color w:val="000000"/>
        </w:rPr>
        <w:t>мемлекеттік қызмет көрсету бойынша рәсімнің (әрекет) нәтижесі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1413"/>
        <w:gridCol w:w="2846"/>
        <w:gridCol w:w="1847"/>
        <w:gridCol w:w="3492"/>
      </w:tblGrid>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кеңсесі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басшысы (орынбасары)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жауапты маманы</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(іс-әрекеттің) атауы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ұсынылған құжаттардың толықтығын тексеру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Техникаға ауыртпалықтың жоқ (бар) екендігі туралы ақпараттағы жылжымалы мүлік кепілін тіркеу тізілімінен үзінді</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 құжат, ұйымдастырушылық-өкімдік шешім)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және күні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Кейіннен құжаттарды бөлім басшысына берумен қызмет көрсетуші басшысының (орынбасарының) бұрыштамасы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орындауға бөлім маманына беру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Техникаға ауыртпалықтың жоқ (бар) екендігі туралы ақпарат</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 базасында</w:t>
            </w:r>
            <w:r>
              <w:br/>
            </w:r>
            <w:r>
              <w:rPr>
                <w:rFonts w:ascii="Times New Roman"/>
                <w:b w:val="false"/>
                <w:i w:val="false"/>
                <w:color w:val="000000"/>
                <w:sz w:val="20"/>
              </w:rPr>
              <w:t>жасалған өздiгiнен жүретiн шассилер мен</w:t>
            </w:r>
            <w:r>
              <w:br/>
            </w:r>
            <w:r>
              <w:rPr>
                <w:rFonts w:ascii="Times New Roman"/>
                <w:b w:val="false"/>
                <w:i w:val="false"/>
                <w:color w:val="000000"/>
                <w:sz w:val="20"/>
              </w:rPr>
              <w:t>механизмдерге, монтаждалған арнайы жабдығы</w:t>
            </w:r>
            <w:r>
              <w:br/>
            </w:r>
            <w:r>
              <w:rPr>
                <w:rFonts w:ascii="Times New Roman"/>
                <w:b w:val="false"/>
                <w:i w:val="false"/>
                <w:color w:val="000000"/>
                <w:sz w:val="20"/>
              </w:rPr>
              <w:t>бар тiркемелердi қоса алғанда, олардың</w:t>
            </w:r>
            <w:r>
              <w:br/>
            </w:r>
            <w:r>
              <w:rPr>
                <w:rFonts w:ascii="Times New Roman"/>
                <w:b w:val="false"/>
                <w:i w:val="false"/>
                <w:color w:val="000000"/>
                <w:sz w:val="20"/>
              </w:rPr>
              <w:t>тiркемелерiне, өздiгiнен жүретiн ауыл</w:t>
            </w:r>
            <w:r>
              <w:br/>
            </w:r>
            <w:r>
              <w:rPr>
                <w:rFonts w:ascii="Times New Roman"/>
                <w:b w:val="false"/>
                <w:i w:val="false"/>
                <w:color w:val="000000"/>
                <w:sz w:val="20"/>
              </w:rPr>
              <w:t>шаруашылығы, мелиоративтiк және жол-</w:t>
            </w:r>
            <w:r>
              <w:br/>
            </w:r>
            <w:r>
              <w:rPr>
                <w:rFonts w:ascii="Times New Roman"/>
                <w:b w:val="false"/>
                <w:i w:val="false"/>
                <w:color w:val="000000"/>
                <w:sz w:val="20"/>
              </w:rPr>
              <w:t>құрылыс машиналары мен механиздерге,</w:t>
            </w:r>
            <w:r>
              <w:br/>
            </w:r>
            <w:r>
              <w:rPr>
                <w:rFonts w:ascii="Times New Roman"/>
                <w:b w:val="false"/>
                <w:i w:val="false"/>
                <w:color w:val="000000"/>
                <w:sz w:val="20"/>
              </w:rPr>
              <w:t>сондай-ақ жүрiп өту мүмкiндiгi жоғары арнайы</w:t>
            </w:r>
            <w:r>
              <w:br/>
            </w:r>
            <w:r>
              <w:rPr>
                <w:rFonts w:ascii="Times New Roman"/>
                <w:b w:val="false"/>
                <w:i w:val="false"/>
                <w:color w:val="000000"/>
                <w:sz w:val="20"/>
              </w:rPr>
              <w:t>машиналарға ауыртпалықтың жоқ (бар)</w:t>
            </w:r>
            <w:r>
              <w:br/>
            </w:r>
            <w:r>
              <w:rPr>
                <w:rFonts w:ascii="Times New Roman"/>
                <w:b w:val="false"/>
                <w:i w:val="false"/>
                <w:color w:val="000000"/>
                <w:sz w:val="20"/>
              </w:rPr>
              <w:t>екендігі туралы ақпарат ұсыну"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148" w:id="115"/>
    <w:p>
      <w:pPr>
        <w:spacing w:after="0"/>
        <w:ind w:left="0"/>
        <w:jc w:val="left"/>
      </w:pPr>
      <w:r>
        <w:rPr>
          <w:rFonts w:ascii="Times New Roman"/>
          <w:b/>
          <w:i w:val="false"/>
          <w:color w:val="000000"/>
        </w:rPr>
        <w:t xml:space="preserve"> Құрылымдық бөлімшелер (жұмысшылар) арасындағы рәсімнің (әрекет)</w:t>
      </w:r>
      <w:r>
        <w:br/>
      </w:r>
      <w:r>
        <w:rPr>
          <w:rFonts w:ascii="Times New Roman"/>
          <w:b/>
          <w:i w:val="false"/>
          <w:color w:val="000000"/>
        </w:rPr>
        <w:t>жүйелілік сипаттамасының блок-сызбасы</w:t>
      </w:r>
    </w:p>
    <w:bookmarkEnd w:id="115"/>
    <w:p>
      <w:pPr>
        <w:spacing w:after="0"/>
        <w:ind w:left="0"/>
        <w:jc w:val="left"/>
      </w:pPr>
      <w:r>
        <w:br/>
      </w:r>
    </w:p>
    <w:p>
      <w:pPr>
        <w:spacing w:after="0"/>
        <w:ind w:left="0"/>
        <w:jc w:val="both"/>
      </w:pPr>
      <w:r>
        <w:drawing>
          <wp:inline distT="0" distB="0" distL="0" distR="0">
            <wp:extent cx="7810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271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 базасында</w:t>
            </w:r>
            <w:r>
              <w:br/>
            </w:r>
            <w:r>
              <w:rPr>
                <w:rFonts w:ascii="Times New Roman"/>
                <w:b w:val="false"/>
                <w:i w:val="false"/>
                <w:color w:val="000000"/>
                <w:sz w:val="20"/>
              </w:rPr>
              <w:t>жасалған өздiгiнен жүретiн шассилер мен</w:t>
            </w:r>
            <w:r>
              <w:br/>
            </w:r>
            <w:r>
              <w:rPr>
                <w:rFonts w:ascii="Times New Roman"/>
                <w:b w:val="false"/>
                <w:i w:val="false"/>
                <w:color w:val="000000"/>
                <w:sz w:val="20"/>
              </w:rPr>
              <w:t>механизмдерге, монтаждалған арнайы жабдығы</w:t>
            </w:r>
            <w:r>
              <w:br/>
            </w:r>
            <w:r>
              <w:rPr>
                <w:rFonts w:ascii="Times New Roman"/>
                <w:b w:val="false"/>
                <w:i w:val="false"/>
                <w:color w:val="000000"/>
                <w:sz w:val="20"/>
              </w:rPr>
              <w:t>бар тiркемелердi қоса алғанда, олардың</w:t>
            </w:r>
            <w:r>
              <w:br/>
            </w:r>
            <w:r>
              <w:rPr>
                <w:rFonts w:ascii="Times New Roman"/>
                <w:b w:val="false"/>
                <w:i w:val="false"/>
                <w:color w:val="000000"/>
                <w:sz w:val="20"/>
              </w:rPr>
              <w:t>тiркемелерiне, өздiгiнен жүретiн ауыл</w:t>
            </w:r>
            <w:r>
              <w:br/>
            </w:r>
            <w:r>
              <w:rPr>
                <w:rFonts w:ascii="Times New Roman"/>
                <w:b w:val="false"/>
                <w:i w:val="false"/>
                <w:color w:val="000000"/>
                <w:sz w:val="20"/>
              </w:rPr>
              <w:t>шаруашылығы, мелиоративтiк және жол-</w:t>
            </w:r>
            <w:r>
              <w:br/>
            </w:r>
            <w:r>
              <w:rPr>
                <w:rFonts w:ascii="Times New Roman"/>
                <w:b w:val="false"/>
                <w:i w:val="false"/>
                <w:color w:val="000000"/>
                <w:sz w:val="20"/>
              </w:rPr>
              <w:t>құрылыс машиналары мен механиздерге,</w:t>
            </w:r>
            <w:r>
              <w:br/>
            </w:r>
            <w:r>
              <w:rPr>
                <w:rFonts w:ascii="Times New Roman"/>
                <w:b w:val="false"/>
                <w:i w:val="false"/>
                <w:color w:val="000000"/>
                <w:sz w:val="20"/>
              </w:rPr>
              <w:t>сондай-ақ жүрiп өту мүмкiндiгi жоғары арнайы</w:t>
            </w:r>
            <w:r>
              <w:br/>
            </w:r>
            <w:r>
              <w:rPr>
                <w:rFonts w:ascii="Times New Roman"/>
                <w:b w:val="false"/>
                <w:i w:val="false"/>
                <w:color w:val="000000"/>
                <w:sz w:val="20"/>
              </w:rPr>
              <w:t>машиналарға ауыртпалықтың жоқ (бар)</w:t>
            </w:r>
            <w:r>
              <w:br/>
            </w:r>
            <w:r>
              <w:rPr>
                <w:rFonts w:ascii="Times New Roman"/>
                <w:b w:val="false"/>
                <w:i w:val="false"/>
                <w:color w:val="000000"/>
                <w:sz w:val="20"/>
              </w:rPr>
              <w:t>екендігі туралы ақпарат ұсыну"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1-диаграмма</w:t>
      </w:r>
    </w:p>
    <w:bookmarkStart w:name="z150" w:id="116"/>
    <w:p>
      <w:pPr>
        <w:spacing w:after="0"/>
        <w:ind w:left="0"/>
        <w:jc w:val="left"/>
      </w:pPr>
      <w:r>
        <w:rPr>
          <w:rFonts w:ascii="Times New Roman"/>
          <w:b/>
          <w:i w:val="false"/>
          <w:color w:val="000000"/>
        </w:rPr>
        <w:t xml:space="preserve"> Қызмет көрсетуші арқылы мемлекеттік қызмет көрсету кезінде</w:t>
      </w:r>
      <w:r>
        <w:br/>
      </w:r>
      <w:r>
        <w:rPr>
          <w:rFonts w:ascii="Times New Roman"/>
          <w:b/>
          <w:i w:val="false"/>
          <w:color w:val="000000"/>
        </w:rPr>
        <w:t>ақпараттық жүйенің функционладық өзара әрекеті</w:t>
      </w:r>
    </w:p>
    <w:bookmarkEnd w:id="116"/>
    <w:p>
      <w:pPr>
        <w:spacing w:after="0"/>
        <w:ind w:left="0"/>
        <w:jc w:val="left"/>
      </w:pPr>
      <w:r>
        <w:br/>
      </w:r>
    </w:p>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2-диаграмма</w:t>
      </w:r>
    </w:p>
    <w:bookmarkStart w:name="z151" w:id="117"/>
    <w:p>
      <w:pPr>
        <w:spacing w:after="0"/>
        <w:ind w:left="0"/>
        <w:jc w:val="left"/>
      </w:pPr>
      <w:r>
        <w:rPr>
          <w:rFonts w:ascii="Times New Roman"/>
          <w:b/>
          <w:i w:val="false"/>
          <w:color w:val="000000"/>
        </w:rPr>
        <w:t xml:space="preserve"> Қызмет көрсетуші арқылы мемлекеттік қызмет көрсету кезінде</w:t>
      </w:r>
      <w:r>
        <w:br/>
      </w:r>
      <w:r>
        <w:rPr>
          <w:rFonts w:ascii="Times New Roman"/>
          <w:b/>
          <w:i w:val="false"/>
          <w:color w:val="000000"/>
        </w:rPr>
        <w:t>ақпараттық жүйенің функционалдық өзара әрекет етуі</w:t>
      </w:r>
    </w:p>
    <w:bookmarkEnd w:id="117"/>
    <w:p>
      <w:pPr>
        <w:spacing w:after="0"/>
        <w:ind w:left="0"/>
        <w:jc w:val="left"/>
      </w:pPr>
      <w:r>
        <w:br/>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 базасында</w:t>
            </w:r>
            <w:r>
              <w:br/>
            </w:r>
            <w:r>
              <w:rPr>
                <w:rFonts w:ascii="Times New Roman"/>
                <w:b w:val="false"/>
                <w:i w:val="false"/>
                <w:color w:val="000000"/>
                <w:sz w:val="20"/>
              </w:rPr>
              <w:t>жасалған өздiгiнен жүретiн шассилер мен</w:t>
            </w:r>
            <w:r>
              <w:br/>
            </w:r>
            <w:r>
              <w:rPr>
                <w:rFonts w:ascii="Times New Roman"/>
                <w:b w:val="false"/>
                <w:i w:val="false"/>
                <w:color w:val="000000"/>
                <w:sz w:val="20"/>
              </w:rPr>
              <w:t>механизмдерге, монтаждалған арнайы жабдығы</w:t>
            </w:r>
            <w:r>
              <w:br/>
            </w:r>
            <w:r>
              <w:rPr>
                <w:rFonts w:ascii="Times New Roman"/>
                <w:b w:val="false"/>
                <w:i w:val="false"/>
                <w:color w:val="000000"/>
                <w:sz w:val="20"/>
              </w:rPr>
              <w:t>бар тiркемелердi қоса алғанда, олардың</w:t>
            </w:r>
            <w:r>
              <w:br/>
            </w:r>
            <w:r>
              <w:rPr>
                <w:rFonts w:ascii="Times New Roman"/>
                <w:b w:val="false"/>
                <w:i w:val="false"/>
                <w:color w:val="000000"/>
                <w:sz w:val="20"/>
              </w:rPr>
              <w:t>тiркемелерiне, өздiгiнен жүретiн ауыл</w:t>
            </w:r>
            <w:r>
              <w:br/>
            </w:r>
            <w:r>
              <w:rPr>
                <w:rFonts w:ascii="Times New Roman"/>
                <w:b w:val="false"/>
                <w:i w:val="false"/>
                <w:color w:val="000000"/>
                <w:sz w:val="20"/>
              </w:rPr>
              <w:t>шаруашылығы, мелиоративтiк және жол-</w:t>
            </w:r>
            <w:r>
              <w:br/>
            </w:r>
            <w:r>
              <w:rPr>
                <w:rFonts w:ascii="Times New Roman"/>
                <w:b w:val="false"/>
                <w:i w:val="false"/>
                <w:color w:val="000000"/>
                <w:sz w:val="20"/>
              </w:rPr>
              <w:t>құрылыс машиналары мен механиздерге,</w:t>
            </w:r>
            <w:r>
              <w:br/>
            </w:r>
            <w:r>
              <w:rPr>
                <w:rFonts w:ascii="Times New Roman"/>
                <w:b w:val="false"/>
                <w:i w:val="false"/>
                <w:color w:val="000000"/>
                <w:sz w:val="20"/>
              </w:rPr>
              <w:t>сондай-ақ жүрiп өту мүмкiндiгi жоғары арнайы</w:t>
            </w:r>
            <w:r>
              <w:br/>
            </w:r>
            <w:r>
              <w:rPr>
                <w:rFonts w:ascii="Times New Roman"/>
                <w:b w:val="false"/>
                <w:i w:val="false"/>
                <w:color w:val="000000"/>
                <w:sz w:val="20"/>
              </w:rPr>
              <w:t>машиналарға ауыртпалықтың жоқ (бар)</w:t>
            </w:r>
            <w:r>
              <w:br/>
            </w:r>
            <w:r>
              <w:rPr>
                <w:rFonts w:ascii="Times New Roman"/>
                <w:b w:val="false"/>
                <w:i w:val="false"/>
                <w:color w:val="000000"/>
                <w:sz w:val="20"/>
              </w:rPr>
              <w:t>екендігі туралы ақпарат ұсыну"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4-қосымша</w:t>
            </w:r>
          </w:p>
        </w:tc>
      </w:tr>
    </w:tbl>
    <w:bookmarkStart w:name="z153" w:id="118"/>
    <w:p>
      <w:pPr>
        <w:spacing w:after="0"/>
        <w:ind w:left="0"/>
        <w:jc w:val="left"/>
      </w:pPr>
      <w:r>
        <w:rPr>
          <w:rFonts w:ascii="Times New Roman"/>
          <w:b/>
          <w:i w:val="false"/>
          <w:color w:val="000000"/>
        </w:rPr>
        <w:t xml:space="preserve"> "Тракторларды және олардың базасында жасалған өздігінен жүретін</w:t>
      </w:r>
      <w:r>
        <w:br/>
      </w:r>
      <w:r>
        <w:rPr>
          <w:rFonts w:ascii="Times New Roman"/>
          <w:b/>
          <w:i w:val="false"/>
          <w:color w:val="000000"/>
        </w:rPr>
        <w:t>шассилермен механизмдерді, өздігінен жүретін ауыл шаруашылығы,</w:t>
      </w:r>
      <w:r>
        <w:br/>
      </w:r>
      <w:r>
        <w:rPr>
          <w:rFonts w:ascii="Times New Roman"/>
          <w:b/>
          <w:i w:val="false"/>
          <w:color w:val="000000"/>
        </w:rPr>
        <w:t>мелиоративтік және жол-құрылыс машиналары мен механизмдерін,</w:t>
      </w:r>
      <w:r>
        <w:br/>
      </w:r>
      <w:r>
        <w:rPr>
          <w:rFonts w:ascii="Times New Roman"/>
          <w:b/>
          <w:i w:val="false"/>
          <w:color w:val="000000"/>
        </w:rPr>
        <w:t>сондай-ақ жүріп өту мүмкіндігі жоғары арнайы машиналарды</w:t>
      </w:r>
      <w:r>
        <w:br/>
      </w:r>
      <w:r>
        <w:rPr>
          <w:rFonts w:ascii="Times New Roman"/>
          <w:b/>
          <w:i w:val="false"/>
          <w:color w:val="000000"/>
        </w:rPr>
        <w:t>жүргізу құқығына куәліктер беру" мемлекеттік қызмет көрсетудің</w:t>
      </w:r>
      <w:r>
        <w:br/>
      </w:r>
      <w:r>
        <w:rPr>
          <w:rFonts w:ascii="Times New Roman"/>
          <w:b/>
          <w:i w:val="false"/>
          <w:color w:val="000000"/>
        </w:rPr>
        <w:t>бизнес-процестерінің анықтамалығы</w:t>
      </w:r>
    </w:p>
    <w:bookmarkEnd w:id="118"/>
    <w:p>
      <w:pPr>
        <w:spacing w:after="0"/>
        <w:ind w:left="0"/>
        <w:jc w:val="left"/>
      </w:pPr>
      <w:r>
        <w:br/>
      </w:r>
    </w:p>
    <w:p>
      <w:pPr>
        <w:spacing w:after="0"/>
        <w:ind w:left="0"/>
        <w:jc w:val="both"/>
      </w:pPr>
      <w:r>
        <w:drawing>
          <wp:inline distT="0" distB="0" distL="0" distR="0">
            <wp:extent cx="7810500" cy="740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740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