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fa95" w14:textId="7faf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2014-2016 жылдарға арналған бюджеті туралы" Астана қаласы мәслихатының 2013 жылғы 13 желтоқсандағы № 194/28-V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26 қарашадағы № 301/44-V қаулысы. Астана қаласының Әділет департаментінде 2014 жылғы 23 желтоқсанда № 867 болып тіркелді. Күші жойылды - Астана қаласы мәслихатының 2015 жылғы 22 мамырдағы № 362/52-v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2014-2016 жылдарға арналған бюджеті туралы» Астана қаласы мәслихатының 2013 жылғы 13 желтоқсандағы № 194/28-V (Нормативтік құқықтық актілерді мемлекеттік тіркеу тізбесінде 2014 жылдың 6 қаңтарында № 799 тіркелді, 2014 жылғы 9 қаңтардағы № 2 «Астана ақшамы» және № 2 «Вечерняя Астана»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«365 959 420» деген сандар «368 586 698»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«138 201 505» деген сандар «140 225 166»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«4 638 035» деген сандар «5 648 462»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«12 687 611» деген сандар «12 280 801»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«219 964 518» деген сандар «210 432 269»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«326 404 571,6» деген сандар «327 782 663,4»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«46 226 655» деген сандар «47 444 799»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«46 226 655» деген сандар «47 444 799»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«(- 5 819 838,6)» деген сандар «(- 5 788 796,4)»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«5 819 838,6» деген сандар «5 788 796,4»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«(-6 028 270,2)» деген сандар «(-6 059 312,4)»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Ж. Нұрпейісов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301/44-V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1-қосымшадағы барлық мәтін бойынша «жөніңдегі» деген сөздер «жөніндегі» деген сөздермен, «камтамасыз» деген сөздер «қамтамасыз» деген сөздермен ауыстырылды - Астана қаласы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1-қосымшаға өзгеріс енгізілді - Астана қаласы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433"/>
        <w:gridCol w:w="963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12 280 801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3 033 586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493 790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913"/>
        <w:gridCol w:w="853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327 782 663,4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3 032 808,0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1 197 472,0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843 020,0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293 762,0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60 690,0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654 037,0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633 242,0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20 795,0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313 124,0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290 455,0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5 898,0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5 903,0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304 186,0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мен дамыту және республикалық маңызы бар қала, астана басқару саласындағы мемлекеттiк саясатты 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302 529,0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1 657,0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387 657,0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377 657,0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142 945,0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22 985,0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56 059,0 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10 318 241,0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7 500 845,0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6 050 305,0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1 296 266,0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67 734,0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29 482,0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46 528 172,0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6 126 494,0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2 209 560,0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3 916 934,0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801 654,0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401 886,0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285 527,0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63 224,0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22 429 200,0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181 956,0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15 204 299,0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178 965,0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213 013,0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2 941,0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1 375 972,0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38 693,0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66 703,0 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130 438,0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3 500 981,0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55 825,0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898 228,0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5 303,0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құрылыстарына жер учаскелерін алуға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38 794 351,0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30 908 778,0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141 272,0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825 132,0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174 664,0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325 414,0 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3 954 144,0 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2 316 641,0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183 636,0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1 630 046,0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83 746,0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211 557,0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339 956,0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166 398,0 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545 378,0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315 696,0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1 888 342,0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289 223,0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3 617,0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4 519 332,0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33 773,0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181 098,0 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8 641 587,0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511 496,0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3 315 075,0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7 363 902,0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6 208 165,0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206 500,0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450 924,0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516 979,0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24 382,0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161 474,0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2 222 895,0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290 451,0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38 051,0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5 235,0 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447 326,0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138 712,0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90 869,0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433 439,0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224 654,0 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465 633,0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1 131,0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22 278,0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361 096,0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878 984,0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511 111,0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330 395,0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37 478,0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87 193 336,1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26 374 878,0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1 611 993,0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13 854 155,0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115 106,0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10 766 868,0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26 756,0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33 473 786,0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232 925,0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11 880 861,0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13 853 486,0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7 294 285,0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19 423 455,1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12 444 815,1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97 540,0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6 881 100,0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3 835 821,0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80 274,0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4 100,0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3 619 373,0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101 566,0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22 843,0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297 408,0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156 257,0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126 588,0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25 789 840,0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67 627,0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4 551 010,0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144 063,0 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4 250 884,0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57 948,0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18 463 311,0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3 823 326,0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314 642,0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1 632 924,0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11 499 623,0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968 994,0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481 384,0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423 973,0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59 153,0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159 239,0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609 472,0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56 637,0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552 835,0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593 458,0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430 428,0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111 882,0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39 553 311,0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4 207 845,0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85 679,0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3 689 553,0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85 028,0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482 067,0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754 691,0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8 869,0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1 959 638,0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ресурстарын 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389 950,0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432 613,0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46 143,0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тауарларының өңiрлiк тұрақтандыру қорларын қалыптастыру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10 715,0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75 172,0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49 681,0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2 715 417,0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1 410 451,0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108 519,0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1 275 095,0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280 787,0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276 697,0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415 621,0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40 604 367,0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9 307 708,0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398 231,0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8 226 854,0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2 597 396,0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96 242,0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2 136 450,0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239 000,0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1 822 632,0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66 501,0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1 132 250,0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623 080,0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2 493 227,3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9 129 673,0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850 000,0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955 069,0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125 069,0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-5 788 796,4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5 788 796,4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-6 059 312,4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-6 059 312,4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бөлiнген пайдаланылмаған бюджеттiк кредиттердi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-69 736,4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301/44-V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2-қосымшаға өзгеріс енгізілді - Астана қаласы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53"/>
        <w:gridCol w:w="9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ресурстарын ұлғайтуға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индустриялдық-инновациялық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301/44-V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33"/>
        <w:gridCol w:w="80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977 596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4 342 383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11 888 853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301/44-V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 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8633"/>
        <w:gridCol w:w="16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5 844 166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4 320 732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12 348 409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301/44-V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 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73"/>
        <w:gridCol w:w="8133"/>
        <w:gridCol w:w="1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1 128 282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3 667 606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2 548 583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