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5936" w14:textId="0df5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әлеуметтік маңызды қатынастарының тізбесін бекіту туралы" Астана қаласы мәслихатының 2012 жылғы 6 маусымдағы № 27/4-V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2014 жылғы 11 желтоқсандағы № 310/45-V шешімі. Астана қаласының Әділет департаментінде 2015 жылғы 12 қаңтарда № 873 болып тіркелді. Күші жойылды - Астана қаласы мәслихатының 2024 жылғы 19 маусымдағы № 185/23-VIII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19.06.2024 </w:t>
      </w:r>
      <w:r>
        <w:rPr>
          <w:rFonts w:ascii="Times New Roman"/>
          <w:b w:val="false"/>
          <w:i w:val="false"/>
          <w:color w:val="ff0000"/>
          <w:sz w:val="28"/>
        </w:rPr>
        <w:t>№ 185/23-VIII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Республикасының 2003 жылғы 4 шілдедегі Заңының 14-бабы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әлеуметтік маңызды қатынастарының тізбесін бекіту туралы" Астана қаласы мәслихатының 2012 жылғы 6 маусымдағы № 27/4-V (Нормативтік құқықтық актілерді мемлекеттік тіркеу тізілімінде 2012 жылғы 19 маусымда 728 нөмірмен тіркелген, 2012 жылғы 21 маусымда № 68 "Астана ақшамы" және № 73 "Вечерняя Астана"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Астана қаласының әлеуметтік маңызды қатынастарының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Шибкенов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Есілов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