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c4d8" w14:textId="2afc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мемлекеттік коммуналдық мүлкін мүліктік жалдауға (жалға алуға) беру үшін жалдау төлемақысының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3 шілдедегі № 113-1099 қаулысы. Астана қаласының Әділет департаментінде 2014 жылғы 8 тамызда № 830 болып тіркелді. Күші жойылды - Астана қаласы әкімдігінің 2017 жылғы 23 мамырдағы № 206-1011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Астана қаласы әкімдігінің 23.05 2017 </w:t>
      </w:r>
      <w:r>
        <w:rPr>
          <w:rFonts w:ascii="Times New Roman"/>
          <w:b w:val="false"/>
          <w:i w:val="false"/>
          <w:color w:val="ff0000"/>
          <w:sz w:val="28"/>
        </w:rPr>
        <w:t>№ 206-1011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астанасының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2007 жылғы 21 шілдедегі, 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2011 жылғы 1 наурыздағы заңдарына, Қазақстан Республикасы Үкіметінің 2014 жылғы 13 ақпандағы № 88 қаулысымен бекітілген Мемлекеттік мүлікті мүліктік жалдауға (жалға алуға) беру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Астана қаласының мемлекеттік коммуналдық мүлкін мүліктік жалдауға (жалға алуға) берілетін жалдау төлемақысының мөлшерлемесі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қаласының Қаржы басқармасы" мемлекеттік мекемесі осы қаулыны, кейіннен ресми және мерзімдік басылымдарда, сондай-ақ Қазақстан Республикасы Үкіметі белгілеген интернет-ресурстарда және Астана қаласы әкімдігінің интернет-ресурсында жариялаумен әділет органдарында мемлекеттік тіркеуді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Астана қаласы әкімінің орынбасары Е.Қ. Нағаспаевқа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күннен бастап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8"/>
        <w:gridCol w:w="11292"/>
      </w:tblGrid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113-1099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мүлкін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жалдауға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Астана қаласының мемлекеттік коммуналдық меншігі болып табылатын жылжымайтын мүлікті жалға берген кезде жалдау төлемақысының мөлшерлемесі: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Астана қаласы мектептерінің оқушыларын тамақтандыруды ұйымдастыру жөніндегі қызмет көрсететін заңды және жеке тұлғалар, коммерциялық емес және үкіметтік емес ұйымдар, ұлттық-мәдениет орталықтары үшін – айына бір шаршы метрге 200 (екі жүз)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басқа да заңды және жеке тұлғалар үшін – айына бір шаршы метр үшін 1 000 (бір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банкоматтарды, базалық станция жабдығын және ұялы байланыс антеннасын орнатуға арналған терминалдар үшін – айына бір шаршы метрге 3 АЕК (үш айлық есептік көрсеткіш);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жергілікті маңызы бар тарихи және мәдениет объектілері – коммерциялық емес ұйымдарды есепке алмағанда айына бір шаршы метрге 1000 (бір мың) теңге мөлшерінде белгіленеді.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Жабдықтарды, автокөлік құралдарын және басқа қолданылмайтын заттарды мүліктік жалдауға (жалға алуға) берген кезде жылдық жалдау төлемақысының есеп айырысуы: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формуласы бойынша жүзеге асырылады, 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жылына жабдықтар, көлік құралдары және басқа қолданылмайтын заттар үшін жалдау төлемақысының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бухгалтерлік есеп деректері бойынша жабдықтардың қалдық сомасы.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100% тозуы есептелген жабдықтарды, көлік құралдарын және басқа қолданылмайтын заттарды мүліктік жалдауға (жалға алуға) беру кезінде қалдық құны бастапқы (қалпына келтіру) құнынан 10% мөлшерде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–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110-бабына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– төмендету коэффициенті (жабдықтар, көлік құралдары және басқа қолданылмайтын заттардың тозуы 60% артық кезінде - 0,8, сауда-сатып алу (делдалдық) қызметтерді қоспағанда, шағын кәсіпкерлік субъектілеріне өндірістік қызметті ұйымдастыру және халыққа қызмет көрсету саласын дамыту үшін - 0,5 мөлшерінде қолданады).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