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1c33" w14:textId="4561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2013 жылғы 13 желтоқсандағы № 5С-20-2 "2014-2016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2014 жылғы 17 маусымдағы № 5С-26-2 шешімі. Ақмола облысының Әділет департаментінде 2014 жылғы 20 маусымда № 4231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жергiлiктi мемлекеттiк басқару және өзiн-өзi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облыстық мәслихатының «2014 - 2016 жылдарға арналған облыстық бюджет туралы» 2013 жылғы 13 желтоқсандағы № 5С-20-2 (Нормативтік құқықтық актілерді мемлекеттік тіркеу тізілімінде № 3935 тіркелген, 2014 жылдың 9 қаңтарында «Арқа ажары» газетінде, 2014 жылдың 9 қаңтарында «Акмолинская правда»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2014 - 2016 жылдарға арналған облыстық бюджет тиісінше 1, 2 және 3 қосымшаларға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139 243 710,5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14 278 280,4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979 406,9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123 981 023,2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140 098 501,1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2 196 565,0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2 827 016,0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630 451,0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56 382,2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59 537,2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3 155,0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-3 107 737,8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3 107 737,8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күннен бастап күшiне енедi және 2014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А.Әшіров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Б.Малғаждаров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689"/>
        <w:gridCol w:w="710"/>
        <w:gridCol w:w="8648"/>
        <w:gridCol w:w="284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139 243 710,5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14 278 280,4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12 652 441,9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12 652 441,9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1 625 838,5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1 625 838,5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979 406,9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50 693,0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8 944,0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16 500,0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үшiн сыйақылар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20 526,0</w:t>
            </w:r>
          </w:p>
        </w:tc>
      </w:tr>
      <w:tr>
        <w:trPr>
          <w:trHeight w:val="10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9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11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169,6</w:t>
            </w:r>
          </w:p>
        </w:tc>
      </w:tr>
      <w:tr>
        <w:trPr>
          <w:trHeight w:val="10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169,6</w:t>
            </w:r>
          </w:p>
        </w:tc>
      </w:tr>
      <w:tr>
        <w:trPr>
          <w:trHeight w:val="17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659 648,0</w:t>
            </w:r>
          </w:p>
        </w:tc>
      </w:tr>
      <w:tr>
        <w:trPr>
          <w:trHeight w:val="19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659 648,0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265 896,3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265 896,3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123 981 023,2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7 271 910,2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7 271 910,2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116 709 113,0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116 709 113,0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805"/>
        <w:gridCol w:w="785"/>
        <w:gridCol w:w="8480"/>
        <w:gridCol w:w="2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140 098 501,1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1 160 652,7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58 244,0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58 244,0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659 718,5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564 988,6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43 325,0</w:t>
            </w:r>
          </w:p>
        </w:tc>
      </w:tr>
      <w:tr>
        <w:trPr>
          <w:trHeight w:val="8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44 518,9</w:t>
            </w:r>
          </w:p>
        </w:tc>
      </w:tr>
      <w:tr>
        <w:trPr>
          <w:trHeight w:val="8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120 734,7</w:t>
            </w:r>
          </w:p>
        </w:tc>
      </w:tr>
      <w:tr>
        <w:trPr>
          <w:trHeight w:val="8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110 180,7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3 018,0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7 536,0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134 167,9</w:t>
            </w:r>
          </w:p>
        </w:tc>
      </w:tr>
      <w:tr>
        <w:trPr>
          <w:trHeight w:val="12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баcқару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128 855,9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5 312,0</w:t>
            </w:r>
          </w:p>
        </w:tc>
      </w:tr>
      <w:tr>
        <w:trPr>
          <w:trHeight w:val="3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22 743,7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22 743,7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165 043,9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157 840,9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250 758,5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225 029,8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30 469,6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65 749,7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жою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128 810,5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3 976,7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мен төтенше жағдайлардың объектілерін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3 976,7</w:t>
            </w:r>
          </w:p>
        </w:tc>
      </w:tr>
      <w:tr>
        <w:trPr>
          <w:trHeight w:val="12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21 752,0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17 200,0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4 552,0</w:t>
            </w:r>
          </w:p>
        </w:tc>
      </w:tr>
      <w:tr>
        <w:trPr>
          <w:trHeight w:val="6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7 978 724,7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5 412 515,7</w:t>
            </w:r>
          </w:p>
        </w:tc>
      </w:tr>
      <w:tr>
        <w:trPr>
          <w:trHeight w:val="12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4 884 990,9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4 253,0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314 390,1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қауіпсіздігін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70 624,0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48 843,9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Әкiмшiлiк тәртiппен тұтқындалған адамдарды ұстауды ұйымдастыру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17 302,0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36 430,8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35 681,0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2 566 209,0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iстер органдарының объектiлерiн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94 956,4</w:t>
            </w:r>
          </w:p>
        </w:tc>
      </w:tr>
      <w:tr>
        <w:trPr>
          <w:trHeight w:val="6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2 471 252,6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21 150 297,4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141 649,5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141 649,5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262 192,0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 мемлекеттік білім беру ұйымдарының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51 017,0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189 598,0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13 777 863,4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110 374,3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оқу бағдарламалары бойынша жалпы білім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755 112,9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мекемелерінде білім беру жүйесін ақпараттандыру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76 410,9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мекемелері үшін оқулықтар, оқу-әдiстемелiк кешендерді сатып алу және жеткізу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62 741,0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ұйымдарында дарынды балаларға жалпы білім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654 570,1</w:t>
            </w:r>
          </w:p>
        </w:tc>
      </w:tr>
      <w:tr>
        <w:trPr>
          <w:trHeight w:val="8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 мен конкурстар өткізу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125 108,3</w:t>
            </w:r>
          </w:p>
        </w:tc>
      </w:tr>
      <w:tr>
        <w:trPr>
          <w:trHeight w:val="12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90 836,0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10 850,0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ұйымдарында мамандар даярлау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5 250 795,0</w:t>
            </w:r>
          </w:p>
        </w:tc>
      </w:tr>
      <w:tr>
        <w:trPr>
          <w:trHeight w:val="12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2 735 663,0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73 401,7</w:t>
            </w:r>
          </w:p>
        </w:tc>
      </w:tr>
      <w:tr>
        <w:trPr>
          <w:trHeight w:val="15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163 880,0</w:t>
            </w:r>
          </w:p>
        </w:tc>
      </w:tr>
      <w:tr>
        <w:trPr>
          <w:trHeight w:val="15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білімді жан басына шаққандағы қаржыландыруды сынақтан өткізуге берілетін ағымдағы нысаналы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1 731 123,0</w:t>
            </w:r>
          </w:p>
        </w:tc>
      </w:tr>
      <w:tr>
        <w:trPr>
          <w:trHeight w:val="11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311 660,0</w:t>
            </w:r>
          </w:p>
        </w:tc>
      </w:tr>
      <w:tr>
        <w:trPr>
          <w:trHeight w:val="9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716 435,0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908 902,2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5 775 265,0</w:t>
            </w:r>
          </w:p>
        </w:tc>
      </w:tr>
      <w:tr>
        <w:trPr>
          <w:trHeight w:val="11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объектілерін салуға және қайта жаңғыртуға берілетін нысаналы даму трансферттері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5 545 954,1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объектiлерiн салу және қайта жаңғырту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229 310,9</w:t>
            </w:r>
          </w:p>
        </w:tc>
      </w:tr>
      <w:tr>
        <w:trPr>
          <w:trHeight w:val="3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1 193 327,5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968 020,4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ұйымдарында спорттағы дарынды балаларға жалпы бiлiм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225 307,1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24 676 317,7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22 611 331,6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102 448,0</w:t>
            </w:r>
          </w:p>
        </w:tc>
      </w:tr>
      <w:tr>
        <w:trPr>
          <w:trHeight w:val="25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121 518,0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495 948,6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105 829,0</w:t>
            </w:r>
          </w:p>
        </w:tc>
      </w:tr>
      <w:tr>
        <w:trPr>
          <w:trHeight w:val="8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214 199,0</w:t>
            </w:r>
          </w:p>
        </w:tc>
      </w:tr>
      <w:tr>
        <w:trPr>
          <w:trHeight w:val="12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3 397 904,0</w:t>
            </w:r>
          </w:p>
        </w:tc>
      </w:tr>
      <w:tr>
        <w:trPr>
          <w:trHeight w:val="13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селоның денсаулық сақтау субъектілерінің көрсететіндерін қоспағанда, жедел медициналық көмек көрсету және санитарлық авиация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490 612,0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14 875,0</w:t>
            </w:r>
          </w:p>
        </w:tc>
      </w:tr>
      <w:tr>
        <w:trPr>
          <w:trHeight w:val="11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651 235,0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</w:p>
        </w:tc>
      </w:tr>
      <w:tr>
        <w:trPr>
          <w:trHeight w:val="3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21 289,0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273 495,0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ауыратындарды диабетке қарсы препараттармен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340 426,0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химиялық препараттармен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188 010,0</w:t>
            </w:r>
          </w:p>
        </w:tc>
      </w:tr>
      <w:tr>
        <w:trPr>
          <w:trHeight w:val="15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34 207,0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501 995,0</w:t>
            </w:r>
          </w:p>
        </w:tc>
      </w:tr>
      <w:tr>
        <w:trPr>
          <w:trHeight w:val="8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алдын алу жүргізу үшін вакциналарды және басқа иммундық-биологиялық препараттарды орталықтандырып сатып алу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727 948,0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66 273,0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6 650,0</w:t>
            </w:r>
          </w:p>
        </w:tc>
      </w:tr>
      <w:tr>
        <w:trPr>
          <w:trHeight w:val="4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1 087 682,0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26 279,0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192 443,0</w:t>
            </w:r>
          </w:p>
        </w:tc>
      </w:tr>
      <w:tr>
        <w:trPr>
          <w:trHeight w:val="11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кепілдендірілген көлемі шеңберінде аудандық маңызы және селоның денсаулық сақтау субъектілерінің халыққа медициналық көмек және амбулаториялық-емханалық көмек көрсетуі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11 918 888,0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шартта дәрілік заттармен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335 226,0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1 209 562,0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2 064 986,1</w:t>
            </w:r>
          </w:p>
        </w:tc>
      </w:tr>
      <w:tr>
        <w:trPr>
          <w:trHeight w:val="4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объектiлерiн салу және қайта жаңғырту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2 057 486,1</w:t>
            </w:r>
          </w:p>
        </w:tc>
      </w:tr>
      <w:tr>
        <w:trPr>
          <w:trHeight w:val="11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3 587 575,3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және әлеуметтік бағдарламаларды үйлестіру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1 911 058,4</w:t>
            </w:r>
          </w:p>
        </w:tc>
      </w:tr>
      <w:tr>
        <w:trPr>
          <w:trHeight w:val="11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78 882,4</w:t>
            </w:r>
          </w:p>
        </w:tc>
      </w:tr>
      <w:tr>
        <w:trPr>
          <w:trHeight w:val="8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464 507,0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224 788,0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5 629,0</w:t>
            </w:r>
          </w:p>
        </w:tc>
      </w:tr>
      <w:tr>
        <w:trPr>
          <w:trHeight w:val="12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443 409,0</w:t>
            </w:r>
          </w:p>
        </w:tc>
      </w:tr>
      <w:tr>
        <w:trPr>
          <w:trHeight w:val="11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274 650,0</w:t>
            </w:r>
          </w:p>
        </w:tc>
      </w:tr>
      <w:tr>
        <w:trPr>
          <w:trHeight w:val="12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37 881,0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70 867,0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4 752,0</w:t>
            </w:r>
          </w:p>
        </w:tc>
      </w:tr>
      <w:tr>
        <w:trPr>
          <w:trHeight w:val="8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8 659,0</w:t>
            </w:r>
          </w:p>
        </w:tc>
      </w:tr>
      <w:tr>
        <w:trPr>
          <w:trHeight w:val="11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Өрлеу жобасы бойынша келісілген қаржылай көмекті енгізуге берілетін ағымдағы нысаналы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223 320,0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13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35 572,0</w:t>
            </w:r>
          </w:p>
        </w:tc>
      </w:tr>
      <w:tr>
        <w:trPr>
          <w:trHeight w:val="12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8 065,0</w:t>
            </w:r>
          </w:p>
        </w:tc>
      </w:tr>
      <w:tr>
        <w:trPr>
          <w:trHeight w:val="8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28 457,0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1 573 603,6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1 524 480,4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49 123,2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36 574,0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36 574,0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</w:p>
        </w:tc>
      </w:tr>
      <w:tr>
        <w:trPr>
          <w:trHeight w:val="15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56 925,6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56 154,5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2 169,7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2 169,7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18 808 891,3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14 488,0</w:t>
            </w:r>
          </w:p>
        </w:tc>
      </w:tr>
      <w:tr>
        <w:trPr>
          <w:trHeight w:val="12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8 605,4</w:t>
            </w:r>
          </w:p>
        </w:tc>
      </w:tr>
      <w:tr>
        <w:trPr>
          <w:trHeight w:val="8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5 882,6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9 741 966,6</w:t>
            </w:r>
          </w:p>
        </w:tc>
      </w:tr>
      <w:tr>
        <w:trPr>
          <w:trHeight w:val="11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2 353 695,9</w:t>
            </w:r>
          </w:p>
        </w:tc>
      </w:tr>
      <w:tr>
        <w:trPr>
          <w:trHeight w:val="13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4 169 856,5</w:t>
            </w:r>
          </w:p>
        </w:tc>
      </w:tr>
      <w:tr>
        <w:trPr>
          <w:trHeight w:val="12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селолық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3 218 414,2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9 052 436,7</w:t>
            </w:r>
          </w:p>
        </w:tc>
      </w:tr>
      <w:tr>
        <w:trPr>
          <w:trHeight w:val="9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49 176,6</w:t>
            </w:r>
          </w:p>
        </w:tc>
      </w:tr>
      <w:tr>
        <w:trPr>
          <w:trHeight w:val="4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5 140,5</w:t>
            </w:r>
          </w:p>
        </w:tc>
      </w:tr>
      <w:tr>
        <w:trPr>
          <w:trHeight w:val="12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3 451 000,6</w:t>
            </w:r>
          </w:p>
        </w:tc>
      </w:tr>
      <w:tr>
        <w:trPr>
          <w:trHeight w:val="8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шаруашылықты дамытуға арналған нысаналы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3 376 097,0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2 079 018,7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78 878,3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4 469 287,6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256 410,4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21 460,4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221 367,0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1 541,0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890 288,4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42 404,5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185 637,0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181 330,1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354 105,7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70 731,0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1 873,1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54 207,0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630 926,5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156 833,0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6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470 593,5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86 553,8</w:t>
            </w:r>
          </w:p>
        </w:tc>
      </w:tr>
      <w:tr>
        <w:trPr>
          <w:trHeight w:val="9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30 900,4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53 553,4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580 307,1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160 467,1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97 559,0</w:t>
            </w:r>
          </w:p>
        </w:tc>
      </w:tr>
      <w:tr>
        <w:trPr>
          <w:trHeight w:val="9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196 300,0</w:t>
            </w:r>
          </w:p>
        </w:tc>
      </w:tr>
      <w:tr>
        <w:trPr>
          <w:trHeight w:val="9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125 981,0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142 366,9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26 153,2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112 168,7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43 545,5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22 756,5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қызметін реттеу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20 789,0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1 838 889,0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47 598,4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38 876,0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1 602 457,6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7 650,1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134 306,9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3 806 486,8</w:t>
            </w:r>
          </w:p>
        </w:tc>
      </w:tr>
      <w:tr>
        <w:trPr>
          <w:trHeight w:val="8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3 806 486,8</w:t>
            </w:r>
          </w:p>
        </w:tc>
      </w:tr>
      <w:tr>
        <w:trPr>
          <w:trHeight w:val="10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3 437 228,0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369 258,8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17 854 280,0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368 393,8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40 993,8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2 625,0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6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1 508 597,8</w:t>
            </w:r>
          </w:p>
        </w:tc>
      </w:tr>
      <w:tr>
        <w:trPr>
          <w:trHeight w:val="8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70 437,0</w:t>
            </w:r>
          </w:p>
        </w:tc>
      </w:tr>
      <w:tr>
        <w:trPr>
          <w:trHeight w:val="6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570 434,6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15 020,0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713 220,7</w:t>
            </w:r>
          </w:p>
        </w:tc>
      </w:tr>
      <w:tr>
        <w:trPr>
          <w:trHeight w:val="8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- Щучинск» учаскесінде «Астана – Щучинск» автомобиль жолының бойында орман екпе ағаштарын отырғызу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135 213,5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4 272,0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14 738 132,4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113 988,4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379 308,0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9 013,0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1 306 339,0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2 084 583,0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Пестицидтердi (улы химикаттарды) залалсыздандыру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3 409,0</w:t>
            </w:r>
          </w:p>
        </w:tc>
      </w:tr>
      <w:tr>
        <w:trPr>
          <w:trHeight w:val="20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5 169 351,0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3 291,0</w:t>
            </w:r>
          </w:p>
        </w:tc>
      </w:tr>
      <w:tr>
        <w:trPr>
          <w:trHeight w:val="10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57 103,0</w:t>
            </w:r>
          </w:p>
        </w:tc>
      </w:tr>
      <w:tr>
        <w:trPr>
          <w:trHeight w:val="20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45 138,4</w:t>
            </w:r>
          </w:p>
        </w:tc>
      </w:tr>
      <w:tr>
        <w:trPr>
          <w:trHeight w:val="16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603 766,0</w:t>
            </w:r>
          </w:p>
        </w:tc>
      </w:tr>
      <w:tr>
        <w:trPr>
          <w:trHeight w:val="16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2 886 357,0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76 826,6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1 239 802,0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қорғалған топырақта өсіру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1 239 156,0</w:t>
            </w:r>
          </w:p>
        </w:tc>
      </w:tr>
      <w:tr>
        <w:trPr>
          <w:trHeight w:val="11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1 239 156,0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261 341,7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148 068,2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52 070,9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3 953,3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69 068,0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113 273,5</w:t>
            </w:r>
          </w:p>
        </w:tc>
      </w:tr>
      <w:tr>
        <w:trPr>
          <w:trHeight w:val="9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30 681,8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82 241,7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4 500 812,4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4 500 812,4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48 352,8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615 246,0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көлік инфрақұрылымын дамытуға берілетін нысаналы даму трансферттері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1 180 000,0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1 880,0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440 573,5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2 009 742,6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204 381,0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6 704 188,9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54 837,0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54 837,0</w:t>
            </w:r>
          </w:p>
        </w:tc>
      </w:tr>
      <w:tr>
        <w:trPr>
          <w:trHeight w:val="3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1 956 356,0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276 000,0</w:t>
            </w:r>
          </w:p>
        </w:tc>
      </w:tr>
      <w:tr>
        <w:trPr>
          <w:trHeight w:val="23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1 680 356,0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195 992,5</w:t>
            </w:r>
          </w:p>
        </w:tc>
      </w:tr>
      <w:tr>
        <w:trPr>
          <w:trHeight w:val="17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195 992,5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73 964,5</w:t>
            </w:r>
          </w:p>
        </w:tc>
      </w:tr>
      <w:tr>
        <w:trPr>
          <w:trHeight w:val="16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73 964,5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53 213,3</w:t>
            </w:r>
          </w:p>
        </w:tc>
      </w:tr>
      <w:tr>
        <w:trPr>
          <w:trHeight w:val="15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53 213,3</w:t>
            </w:r>
          </w:p>
        </w:tc>
      </w:tr>
      <w:tr>
        <w:trPr>
          <w:trHeight w:val="3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1 866 548,4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102 092,0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7 994,4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мөлшерлемелерді субсидиялау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1 639 627,0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44 000,0</w:t>
            </w:r>
          </w:p>
        </w:tc>
      </w:tr>
      <w:tr>
        <w:trPr>
          <w:trHeight w:val="8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бизнесті жүргізуді сервистік қолдау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57 835,0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700 145,0</w:t>
            </w:r>
          </w:p>
        </w:tc>
      </w:tr>
      <w:tr>
        <w:trPr>
          <w:trHeight w:val="16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343 468,0</w:t>
            </w:r>
          </w:p>
        </w:tc>
      </w:tr>
      <w:tr>
        <w:trPr>
          <w:trHeight w:val="16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356 677,0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58 595,6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34 545,8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1 199,0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22 325,8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383 624,0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383 624,0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1 360 912,6</w:t>
            </w:r>
          </w:p>
        </w:tc>
      </w:tr>
      <w:tr>
        <w:trPr>
          <w:trHeight w:val="8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430 012,6</w:t>
            </w:r>
          </w:p>
        </w:tc>
      </w:tr>
      <w:tr>
        <w:trPr>
          <w:trHeight w:val="11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16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152 000,0</w:t>
            </w:r>
          </w:p>
        </w:tc>
      </w:tr>
      <w:tr>
        <w:trPr>
          <w:trHeight w:val="12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647 097,0</w:t>
            </w:r>
          </w:p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11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24 887 892,1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24 887 892,1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22 611 406,0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1 045 591,1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</w:p>
        </w:tc>
      </w:tr>
      <w:tr>
        <w:trPr>
          <w:trHeight w:val="13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1 228 867,0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2 196 565,0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2 827 016,0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8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56 382,2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59 537,2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59 537,2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3 155,0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3 155,0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3 155,0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-3 107 737,8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3 107 737,8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5С-20-2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аудандар (облыстық маңызы бар қалалар) бюджеттерiне облыстық бюджеттен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1"/>
        <w:gridCol w:w="2589"/>
      </w:tblGrid>
      <w:tr>
        <w:trPr>
          <w:trHeight w:val="58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12 841 458,0</w:t>
            </w:r>
          </w:p>
        </w:tc>
      </w:tr>
      <w:tr>
        <w:trPr>
          <w:trHeight w:val="48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6 815 034,4</w:t>
            </w:r>
          </w:p>
        </w:tc>
      </w:tr>
      <w:tr>
        <w:trPr>
          <w:trHeight w:val="37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бiлiм басқармасы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991 472,1</w:t>
            </w:r>
          </w:p>
        </w:tc>
      </w:tr>
      <w:tr>
        <w:trPr>
          <w:trHeight w:val="48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нысандарына құрастырмалы-модульдік қазаңдықтар сатып алуға және орнатуға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759 037,0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мектептеріне спорттық құралдар сатып алу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62 433,0</w:t>
            </w:r>
          </w:p>
        </w:tc>
      </w:tr>
      <w:tr>
        <w:trPr>
          <w:trHeight w:val="82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73 964,5</w:t>
            </w:r>
          </w:p>
        </w:tc>
      </w:tr>
      <w:tr>
        <w:trPr>
          <w:trHeight w:val="54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Макинск қаласының футбол алаңы үшін жасанды жабын төсеу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28 890,0</w:t>
            </w:r>
          </w:p>
        </w:tc>
      </w:tr>
      <w:tr>
        <w:trPr>
          <w:trHeight w:val="49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Калачи с. орта мектебі оқушыларының тамақтануын күшейтуге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2 422,2</w:t>
            </w:r>
          </w:p>
        </w:tc>
      </w:tr>
      <w:tr>
        <w:trPr>
          <w:trHeight w:val="58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шеңберінде қалаларды және ауылдық елді мекендерді дамыту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8 605,4</w:t>
            </w:r>
          </w:p>
        </w:tc>
      </w:tr>
      <w:tr>
        <w:trPr>
          <w:trHeight w:val="49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объектілерінің күрделі шығындарына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56 120,0</w:t>
            </w:r>
          </w:p>
        </w:tc>
      </w:tr>
      <w:tr>
        <w:trPr>
          <w:trHeight w:val="46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53 213,3</w:t>
            </w:r>
          </w:p>
        </w:tc>
      </w:tr>
      <w:tr>
        <w:trPr>
          <w:trHeight w:val="96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53 213,3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 басқармасы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58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объектiлерiнің базасын материалды-техникалық нығайту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6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2 353 210,6</w:t>
            </w:r>
          </w:p>
        </w:tc>
      </w:tr>
      <w:tr>
        <w:trPr>
          <w:trHeight w:val="48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2 009 742,6</w:t>
            </w:r>
          </w:p>
        </w:tc>
      </w:tr>
      <w:tr>
        <w:trPr>
          <w:trHeight w:val="96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343 468,0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жабдықтауды ағымды жөндеу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</w:p>
        </w:tc>
      </w:tr>
      <w:tr>
        <w:trPr>
          <w:trHeight w:val="52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2 231 018,7</w:t>
            </w:r>
          </w:p>
        </w:tc>
      </w:tr>
      <w:tr>
        <w:trPr>
          <w:trHeight w:val="49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2 008 655,9</w:t>
            </w:r>
          </w:p>
        </w:tc>
      </w:tr>
      <w:tr>
        <w:trPr>
          <w:trHeight w:val="88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жабдықтауды ағымды жөндеу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70 362,8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82 241,7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құжаттамасын әзірлеу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82 241,7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96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679 096,0</w:t>
            </w:r>
          </w:p>
        </w:tc>
      </w:tr>
      <w:tr>
        <w:trPr>
          <w:trHeight w:val="46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ұсақ малдарға санитарлық союды жүргізу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9 371,0</w:t>
            </w:r>
          </w:p>
        </w:tc>
      </w:tr>
      <w:tr>
        <w:trPr>
          <w:trHeight w:val="87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ауыл шаруашылығы малдарының құнын (50%-ға дейін) өтеу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59 660,0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6 026 423,6</w:t>
            </w:r>
          </w:p>
        </w:tc>
      </w:tr>
      <w:tr>
        <w:trPr>
          <w:trHeight w:val="40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204 381,0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204 381,0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4 307 249,7</w:t>
            </w:r>
          </w:p>
        </w:tc>
      </w:tr>
      <w:tr>
        <w:trPr>
          <w:trHeight w:val="54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объектiлерiнiң құрылысына және қайта жаңғыртуға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2 670 980,1</w:t>
            </w:r>
          </w:p>
        </w:tc>
      </w:tr>
      <w:tr>
        <w:trPr>
          <w:trHeight w:val="49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 дамытуға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447 703,2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объектiлерiн дамытуға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196 300,0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объектiлерiн дамытуға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125 981,0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655 754,9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141 462,5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Ақмол ауылындағы әкімшілік ғимараттың құрылысына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69 068,0</w:t>
            </w:r>
          </w:p>
        </w:tc>
      </w:tr>
      <w:tr>
        <w:trPr>
          <w:trHeight w:val="48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1 514 792,9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831 100,0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75 911,6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дамытуға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443 200,0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дамытуға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