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6a6c" w14:textId="92c6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тоғандарының тізбесін бекіту туралы" Ақмола облысы әкімдігінің 2007 жылғы 15 қазандағы № А-11/351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16 маусымдағы № А-5/255 қаулысы. Ақмола облысының Әділет департаментінде 2014 жылғы 25 маусымда № 4234 болып тіркелді. Күші жойылды - Ақмола облысы әкімдігінің 2015 жылғы 14 желтоқсандағы № А-12/572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Қазақстан Республикасының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«Жануарлар дүниесiн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қорғау, өсiмiн молайту және пайдалану туралы» 2004 жылғы 9 шілдедегі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маңызы бар балық шаруашылығы су тоғандарының тізбесін бекіту туралы» Ақмола облысы әкімдігінің 2007 жылғы 15 қазандағы № А-11/351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3237 болып тіркелген, «Арқа ажары» және «Акмолинская правда» газеттерінде 2007 жылғы 13 қарашада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жергілікті маңызы бар балық шаруашылығы су тоғандарының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«Атбасар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реттік нөмірі 28 -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205"/>
        <w:gridCol w:w="449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Пятихатка бөгеті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27» сөзі мен цифрлары «Барлығы: 28»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«3308» цифрлары «3658»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«Егіндікөл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реттік нөмірі 6, 7, 8 -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205"/>
        <w:gridCol w:w="449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Куновская бөгеті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Назаровская бөгеті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бригада бөгеті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5» сөзі мен цифры «Барлығы: 8»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«1850» цифрлары «2450»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«Зеренді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реттік нөмірі 30 -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205"/>
        <w:gridCol w:w="449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әуіті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29» сөзі мен цифрлары «Барлығы: 30»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«8249» цифрлары «8261»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«Целиноград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реттік нөмірі 45, 46 -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205"/>
        <w:gridCol w:w="449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сай - 2 бөгеті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Шеновская бөгеті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43» сөзі мен цифрлары «Барлығы: 46»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«3889,5» цифрлары «3927»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 456» сөзі мен цифрлары «Барлығы: 463» сөзімен және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«82355,7» цифрлары «83355,2»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Р.Қ.Әкімовке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