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7442" w14:textId="a257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30 маусымдағы № А-6/275 қаулысы. Ақмола облысының Әділет департаментінде 2014 жылғы 4 шілдеде № 4257 болып тіркелді. Күші жойылды - Ақмола облысы әкімдігінің 2015 жылғы 25 мамырдағы № А-6/226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25.05.2015 </w:t>
      </w:r>
      <w:r>
        <w:rPr>
          <w:rFonts w:ascii="Times New Roman"/>
          <w:b w:val="false"/>
          <w:i w:val="false"/>
          <w:color w:val="ff0000"/>
          <w:sz w:val="28"/>
        </w:rPr>
        <w:t>№ А-6/226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туралы» Қазақстан Республикасы Үкіметінің 2014 жылғы 29 мамырдағы № 573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 және отандық өндіріс гербицидтерін жеткізушілерден сатып алынған гербицидтердің 1 литріне (килограммына)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 және шетелдік өндіріс гербицидтерін жеткізушілерден сатып алынған гербицидтердің 1 литріне (килограммына)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а-6/275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гербицидтердің түрлері және отандық өндіріс гербицидтерін жеткізушілерден сатып алынған гербицидтердің 1 литріне (килограмына)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213"/>
        <w:gridCol w:w="3253"/>
        <w:gridCol w:w="1953"/>
        <w:gridCol w:w="2678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12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э.к. (феноксапроп-п-этил, 120 л/г+фенклоразол-этил (антидот), 60 л/г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96 % э.к. (метолахлор, 960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с.е. (глифосат, 360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Диамин,72 % с.е. (2,4–Д диметиламин тұзы)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24 % э.к. (оксифлуорфен, 240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э.к. (2-этилгексил эфирі 2,4 дихлорфеноксисірке қышқылы 600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с.ұ. (метсульфурон-метил, 600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э.к. (пендиметалин, 350 г/л)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12 % э.к. (феноксапроп-п-этил, 120 г/л)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72 % э.к. (2-этилгексил эфирі 2,4 дихлорфеноксисірке қышқылы)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с.е. (2-этилгексил эфирі түріндегі 2,4-Д қышқылы, 850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 (2-этилгексил эфирі түріндегі 2,4-Д қышқылы, 905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 э.к. (2-этилгексил эфирі түріндегі 2,4-Д қышқылы, 905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с.е.(диметиламин тұзы 2,4-Д, 357 л/г+дикамбы, 124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60 % с.д.т. (метсульфурон-метил, 600 кг/г)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э.к. (феноксапроп-п-этил, 100 л/г+мефенпир-диэтил (антидот), 27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э.к. (феноксапроп-п-этил, 100 л/г+антидот, 27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л/г+антидот, 20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с. е. (глифосат, 360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(калий тұзы түріндегі глифосат, 500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с.е. (глифосат 540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э.к. (пендиметалин, 330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4 % э.к. (хизалофоп-П-тефурил, 40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 75 %, қ.а.с. (трибенурон-метил, 750 кг/г)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(күрделі 2-этилгексил эфирі түріндегі 2,4-Д қышқылы, 410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(90 л/гфеноксапроп-П-этил+ 60 л/г клодинафоп-пропаргил+40 л/г клоквинтосет-мексила)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с.е. (глифосат, 540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(қышқыл дикамбасы, 360 л/г+хлорсульфурон қышқылы, 22,2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к.е.к. (2-этилгексил эфирі 2,4-Д қышқылы, 950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с.э. (2-этилгексил эфирі 2,4-Д қышқылы, 300 л/г+флорасулам, 3,7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(феноксапроп-п-этил, 140 л/г+фенклоразол-этил (антидот), 35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Супер, э.к. (феноксапроп-п-этил, 140 л/г)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с.е. (глифосат 360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75 % с.д.т.(глифосат 747 кг/г)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с.е. (глифосат 360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э.к. (2-этилгексил эфирі түріндегі 2,4-Д қышқылы, 850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э.к. (2-этилгексил эфирі 2,4-Д қышқылы, 420 л/г+2-этилгексил эфирі қышқыл дикамбасы, 60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э.к. (2-этилгексил эфирі 2,4-Д қышқылы, 564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э.к. (феноксапроп-п-этил,  100  л/г+фенклоразол-этил  (антидот), 50 л/г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(галоксифоп-Р-метил 104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с.д.т. (метрибузин 700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с.к. (имазетапир, 100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с.д.т. (метсульфурон-метил, 600 кг/г)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(клопиралид 750 кг/г)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с.е. (2,4-Д диметиламин тұзы, 720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 (глифосат, 360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с. е. (глифосат, 540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м.с.э. (феноксапроп-п-этил, 140 л/г+клоквинтоцет-мексил, 50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э.к. (2,4-Д қышқылының 2-этилгексил эфирі, 905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э.к. (галаксифоп-п-метил 108 л/г)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с.д.т. – су диспергерленетін түйіршік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 – су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с.е. – су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кг/г – килограммына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л/г – литріне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э.к. – 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с.ұ. – суланатын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с.м.э. – су-майлық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к.е.к. – коллоидтық ерітінді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м.д. – майлы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қ.а.с. – құрғақ ағынды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м.к.э. – микрокапсулденген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с.э. – суспензия эмульсиясы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н.э.к. – наноэмульсия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с.к.– суспензия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с.э. – су эмульсиясы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а-6/275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гербицидтердің түрлері және шетелдік өндіріс гербицидтерін жеткізушілерден сатып алынған гербицидтердің 1 литріне (килограммына)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265"/>
        <w:gridCol w:w="2915"/>
        <w:gridCol w:w="2131"/>
        <w:gridCol w:w="266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10 % э.к. (феноксапроп-п-этил, 100 л/г+ фенклоразол-этил (антидот), 50 г/л)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с.д.т. (метсульфурон-метил,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э.к. (пиноксаден, 45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э.к. (тепралоксидим, 45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60 % с.ұ. (метилсульфурон-метил,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Арсенал, 25 % с.к. (имазапир, 250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э.к. (ацетохлор, 900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37 % с.е. (бентазон 25 %+МСРА натрий-калий тұзы, 12,5 %)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48 % с.е. (бентазон, 480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(күрделі 2-этилгексил эфирі түріндегі 2,4-Д қышқылы, 410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с.е. (дикамба, 480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э.к. (феноксапроп-п-этил, 100 л/г+мефенпир-диэтил (антидот), 27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с.м.э. (феноксапроп-п-этил, 140 л/г+клоквинтоцет-мексил, 50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м.к.э. (этофумезат, 126+фенмедифам, 63+десмедифам, 21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заводтық бинарлық буып-түю (2-этилгексил эфирі 2,4-Д қышқылы, 564 л/г+ триасульфурон,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э.к. (этофумезат, 110 л/г+десмедифам, 70 л/г+ фенмедифам, 90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э.к. (просульфокарб, 800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50 % с.д.т. (азимсульфурон, 500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40 % к.с. (метазахлор, 400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33 % э.к. (пендиметалин, 330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с.е. (дикамба, 124 л/г+2,4Д, 357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с.е. (глифосат, 360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 э.к. (галаксифоп Р-метил 108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э.к. (хизалофоп-п-тефурил, 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э.к. (феноксапроп-п-этил, 100 л/г+фенклоразол-этил (антидот), 27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л/г диметиламин, калий және натрий тұздары түріндегі МЦПА қышқылы)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 (оксифлуорфен, 240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э.к. (клодинофоп-пропаргил, 80 л/г+клоксинтоцет-мексил, 20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24 % э.к. (оксифлуорфен, 240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ВДГ (750 кг/г трибенурон-метил)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с.д.т. (трибенурон-метил, 500 кг/г+тифенсульфурон-метил, 250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с.д.т. (трибенурон-метил,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қ.а.с. (трибенурон-метил,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м.с.э. (феноксапроп-п-этил, 69 л/г+нафталевый ангидрид (антидот), 125 л/г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э.к. (2-этилгексил эфирі түріндегі 2,4-Д қышқылы, 720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с.е. (диметиламин тұзы 2,4-Д, 720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 э.к. (галоксифоп-Р-метил, 104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с.е. (глифосат, 360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Д–Армон-Эфир, 72 % э.к. (2-этилгексил эфирі 2,4-Д қышқылы)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 с.к. (диметиламин тұзы 2,4-Д)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э.к. (галоксифоп-п-метил, 240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э.к. (флуроксипир, 350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с.е. (дикамба, 480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с.е. (дикамба, 480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с.е. (2,4-Д амин тұзы)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ДуалГолд 960, э.к. (С-метолахлор, 960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с.е. (глифосат, 480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с.е. (2,4-дихлорфенокси-сірке қышқылы, 344 л/г+дикамба, 120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4,8 % с.е.к. (имазамокс, 33 л/г+ имазапир, 15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75 % с.д.т. (глифосат, 747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э.к. (галоксифоп-Р-метил 108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(2-этилгексил эфирі түріндегі 2,4-Д қышқылы 500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 (метсульфурон-метил,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к.е.к. (метрибузин, 250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 э.к. (феноксапроп-п-этил, 100 л/г+клоквинтоцет-мексил (антидот), 27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70 % с.ұ. (метрибузин, 700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с.д.т. (метсульфурон-метил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с.е.ұ. (римсульфурон, 250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с.е. (глифосат, 360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Кононир Дуо, қ.а.с. (тифенсульфурон-метил 680 кг/г+метсульфурон-метил 70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э.к. (феноксапроп-п-этил, 140 л/г+клодинафоп-пропаргил, 90 л/г+кловинтоцет-мексил, 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э.к. (феноксапроп-п-этил, 140 л/г+кловинтоцет-мексил, 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с.ұ. (метсульфурон-метил,600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н.э.к. (метрибузин, 270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кг/г+флорасулам, 150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с.д.т. (метсульфурон-метил-600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60 % с.ұ. (метсульфурон метил,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с.м.э. (феноксапроп-п-этил, 100 л/г+клоквинтосет-мексил, (антидот), 20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(90 л/г феноксапроп-П-этил+60 л/г клодинафоппропаргила+40 л/г клоквинтосет-мексил)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с.д.т. (метсульфурон-метил,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э.к. (клодинафоп–пропаргил, 80 л/г+кловинтоцет-мексил (антидот), 20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с.д.т. (дикамба, 659 кг/г+триасульфурон, 41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с.е. (клопиралид, 300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с.д.т. (метсульфурон-метил,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МайстерПауэр, м.д.(форамсульфурон, 31,5 л/г+иодосульфурон-метил-натрий, 1,0 л/г+тиенкарбазон-метил, 10 л/г+ ципросульфид (антидот), 15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с.д.т. (метсульфурон-метил,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м.д.(пироксулам, 45 л/г+клоквинтоцет-мексил (антидот) 90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э.к. (с-метолахлор, 960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с.д.т. (метсульфурон-метил,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Меццо, 60 % с.д.т. (метсульфурон-метил, 600 кг/г)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э.к. (хизалофоп-п-этил, 125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с.д.т. (метсульфурон-метил,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с.д.т. (трибенурон-метил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с.е. (глифосат, 540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с.к. (метазахлор, 375 л/г+имазамокс, 25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э.к. (феноксапроп-п-этил, 140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(феноксапроп-п-этил, 140 л/г+фенклоразол-этил (антидот), 35 л/г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40 % э.к. (хлорсульфурон+азұшқыр эфирлер 2,4-Д)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э.к. (хизалофоп-п-тефурил, 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с.к. (имазетапир, 100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с.к. (имазетапир, 100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с.к. (имазетапир, 100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(750 кг/г клопиралид)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с.д.т. (метсульфурон-метил,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с.д.т. (метсульфурон-метил, 70 кг/г+тифенсульфурон-метил, 680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4 % с.е. (имазамокс, 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э.к. (феноксапроп-п-этил, 64 л/г+йодосульфурон-метил, 8 л/г+мефенпир-диэтил (антидот), 24 л/г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10 % э.к. (феноксапроп-п-этил, 100 л/г +мефенпир-диэтил (антидот), 27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7,5 % с.м.э. (феноксапроп-п-этил, 69 л/г+мефенпир-диэтил (антидот), 75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(104 л/г галоксифоп-Р-метил)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с.е. (глифосат 360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э.к. (этофумезат, 112 л/г+фенмедифарм, 91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с.е. (глифосат, 540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Рейнбоу, 25 ОД, м.д. (пеноксулам, 25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с.д.т. (тифенсульфурон-метил, 545 кг/г+метсульфурон-метила,164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с.д.т. (римсульфурон, 250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э.к. (феноксапроп-п-этил, 100 л/г+фенклоразол-этил (антидот), 50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с.ұ. (этаметсульфурон-метил,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 (клопиралид, 300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с.м.э. (феноксапроп-п-этил 140 /г+клодинафоп-прапаргил 90 л/г+клоквинтоцет-мексил 72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(иодосульфурон-метил-натрий, 25 л/г+амидосульфурон, 100 г/л+мефенпир-диэтил (антидот) 250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э.к. (клетодим 120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э.к. (клодинафоп-пропаргил, 80 л/г+клоквинтоцет-мексил (антидот), 20 г/л)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э.к. (претилахлор, 300 л/г+пирибензоксим, 20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48 % с.е. (глифосат, 360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с.е. (глифосат, 360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э.к. (клетодим, 240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с.д.т. (клопиралид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с.м.э. (феноксапроп-п-этил 140 л/г+клодинафоп-пропаргил 90 л/г+кловинтоцет-мексил)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с.д.т. (трибенурон-метил,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э.к. (флуроксипир, 333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э.к. (пендиметалин, 330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10 % э.к. (циклоксидим, 100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с.д.т. (клопиралид,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36 % с.е. (глифосат, 360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с.е. (клопиралид, 300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с.е. (глифосат, 500 л/г (калий тұзы))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8 % э.к. (клодинафоп-пропаргил,80 л/г+клоквинтоцет-мексил (антидот), 20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қ.а.с. (римсульфурон, 250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л/г+антидот, 20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э.к. (240 л/г клодинафоп-пропаргил+60 л/г клоквинтоцет-мексил)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с.е. (клопиралид, 300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с.е. (глифосат, 540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с.е. (глифосат, 360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э.к. (ацетохлор, 900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кг/г+хлоримурон-этил, 150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 (глифосат, 450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(қышқыл дикамбасы, 360 л/г+хлорсульфурон кислоты, 22,2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э.к. (феноксапроп-п-этил), 100 л/г+фенклоразол-этил (антидот) 27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э.к. (феноксапроп-п-этил, 90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ФинесЛайт, с.д.т. (хлорсульфурон, 333, 75 кг/г+метсульфурон-метил, 333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э.к. (оксифлуорфен 240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ФронтьерОптима, 72 % э.к. (диметенамид, 720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с.м.э. (феноксапроп-п-этил, 110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э.к. (феноксапроп-п-этил, 90 л/г+клодинафоп-пропаргил, 45 л/г+клохвинтоцет-мексил (антидот), 34,5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с.э. (веноксапроп-п-этил, 69 л/г+клоквинтоцетмексил (антидот), 23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м.к.э. (хизалофоп-п-этил, 60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э.к. (флуазифоп-п-бутил, 150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11 % с.э. (феноксапроп-п-этил, 110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 757, с.д.т. (глифосат, 757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Флекс, с.е. (720 л/г диметиламин тұзы 2,4-Д)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75 % қ.а.с. (тифенсульфурон-метил,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с.д.т. (тифенсульфурон-метил,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24 642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м.к.э. (хизалофоп-п-тефурил, 40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40 % э.к. (2,4-Д +оксимдикамба)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70 % с.д.т. (флукарбазон, 700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с.д.т. (трибенурон-метил, 750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бинарлық буып-түю (2-этилгексил эфирі, 2-4-Д қышқылы, 564 л/г+ метсульфурон-метил, 600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э.к. (2-этилгексил эфирі 2,4-Д қышқылы, 564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э.к. (2-этилгексил эфирі 2,4-Д қышқылы, 420 л/г+2-этилгексил эфирі қышқылының дикамбасы, 60 г/л)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э.к. (клопиралидтің 2-этилгексил эфирі, 500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э.к. (2-этилгексил эфирі түріндегі 2,4-Д қышқылы, 850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э.к. (2-этилгексил эфирі түріндегі 2,4-Д қышқылы, 850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э.к. (2-этилгексил эфирі түріндегі 2,4-Д қышқылы, 850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 (2-этилгексил эфирі түріндегі 2,4-Д қышқылы, 905 л/г,)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э.к. (азұшқыр эфирлер түріндегі 2,4-Д қышқылы, 500 л/г)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ЭллайЛайт, с.д.т. (метсульфурон-метил, 391 кг/г+трибенурон-метил, 261 кг/г)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75 % с.е.к. (диметиламин тұзы)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с.д.т. – су диспергерленетін түйіршік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 – су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с.е. – су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кг/г – килограммына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л/г – литріне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э.к. – 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с.ұ. – суланатын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м.д. – майлық дисперсиясы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қ.а.с. – құрғақ ағынды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м.к.э. – микрокапсулденген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н.э.к. – наноэмульсия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с.к.– суспензия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с.м.э. – майлық–концентрат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с.э. – суспензия эмульсиясы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с.э. – су эмульсиясы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к.е.к. – коллоидтық ерітінді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с.т. – суда еритін түйіршіктер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с.г.е. – су-гликоль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с.е.к. – суда еритін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с.е.ұ.-суда еритін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с.а.с.- суда еритін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с.с. – су суспензиясы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с.с.к. – су-суспензиялы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с.с.е. – су-спирт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ә.з. – әсер етуші зат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қ.а.с. – құрғақ аққыш суспензия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