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1348" w14:textId="6e2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субсидияларын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30 маусымдағы № А-6/276 қаулысы. Ақмола облысының Әділет департаментінде 2014 жылғы 4 шілдеде № 4258 болып тіркелді. Күші жойылды - Ақмола облысы әкімдігінің 2015 жылғы 25 мамырдағы № А-6/227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25.05.2015 </w:t>
      </w:r>
      <w:r>
        <w:rPr>
          <w:rFonts w:ascii="Times New Roman"/>
          <w:b w:val="false"/>
          <w:i w:val="false"/>
          <w:color w:val="ff0000"/>
          <w:sz w:val="28"/>
        </w:rPr>
        <w:t>№ А-6/227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«Тыңайтқыштардың құнын (органикалық тыңайтқыштарды қоспағанда) субсидиялау қағидаларын бекіту туралы» Қазақстан Республикасы Үкіметінің 2014 жылғы 29 мамырдағы № 574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түрлері және отандық өндірушілер сатқан тыңайтқыштардың 1 тоннасына (литріне, килограммына)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түрлері және тыңайтқыштар жеткізушіден және (немесе) шетелдік тыңайтқыш өндірушілерден сатып алынған тыңайтқыштардың 1 тоннасына (литріне, килограммына)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А-6/276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 және отандық өндірушілер сатқан тыңайтқыштардың 1 тоннасына (литріне, килограммына)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969"/>
        <w:gridCol w:w="1125"/>
        <w:gridCol w:w="2505"/>
        <w:gridCol w:w="2521"/>
      </w:tblGrid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  бірлігі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(N-10 %: P2О5-46 %)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(К2О-42 %; KCL-65 %)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(N-12 %-P2О5-24 %)+(Ca; Mg;S О3)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қарапайым суперфосфат (Р-15 %; К2О-2 %)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Түйіршіктелген күкіртқышқыл калий (калий сульфаты К2О-50 %)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(P2О5-17 %)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А-6/276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 және тыңайтқыштар жеткізушіден және (немесе) шетелдік тыңайтқыш өндірушілерден сатып алынған тыңайтқыштардың 1 тоннасына (литріне, килограммына)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955"/>
        <w:gridCol w:w="1265"/>
        <w:gridCol w:w="4179"/>
        <w:gridCol w:w="2713"/>
      </w:tblGrid>
      <w:tr>
        <w:trPr>
          <w:trHeight w:val="11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11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(N-15 %: P2О5-15 %: К2О-15 %) (Ресей Федерациясы)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(N-10 %: P2О5-46 %) (Өзбекстан)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 (Өзбекстан)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 (Ресей Федерациясы)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(N-21 %) (Өзбекстан)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