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b30b" w14:textId="8a2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 саласындағы мемлекеттік көрсетілетін қызметтердің регламенттерін бекіту туралы" Ақмола облысы әкімдігінің 2014 жылғы 23 сәуірдегі № А-4/157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7 тамыздағы № А-7/347 қаулысы. Ақмола облысының Әділет департаментінде 2014 жылғы 9 қыркүйекте № 4341 болып тіркелді. Күші жойылды - Ақмола облысы әкімдігінің 2015 жылғы 4 тамыздағы № А-8/372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04.08.2015 </w:t>
      </w:r>
      <w:r>
        <w:rPr>
          <w:rFonts w:ascii="Times New Roman"/>
          <w:b w:val="false"/>
          <w:i w:val="false"/>
          <w:color w:val="ff0000"/>
          <w:sz w:val="28"/>
        </w:rPr>
        <w:t>№ А-8/372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«Автомобиль көлігі саласындағы мемлекеттік көрсетілетін қызметтердің регламенттерін бекіту туралы» Ақмола облысы әкімдігінің 2014 жылғы 23 сәуірдегі № А-4/157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4220 болып тіркелген, "Арқа ажары" және "Акмолинская правда" газеттерінде 2014 жылғы 3 шілдеде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Халыққа қызмет көрсету орталығы арқылы мемлекеттік қызмет көрсету процесінде көрсетілетін қызметті берушінің құрылымдық бөлімшелерінің (қызметкерлерінің) өзара әрекет етуінің, рәсімдерінің (әрекеттерінің) кезеңділігін, сондай-ақ мемлекеттік қызмет көрсету процесінде (әрекеттерде) ақпараттық жүйелерді пайдаланудың тәртібін сипаттау, осы регламенттің 6-шы және 7-қосымшаларына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«Халықаралық техникалық байқау сертификатын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Халыққа қызмет көрсету орталығы арқылы мемлекеттік қызмет көрсету процесінде көрсетілетін қызметті берушінің құрылымдық бөлімшелерінің (қызметкерлерінің) өзара әрекет етуінің, рәсімдерінің (әрекеттерінің) кезеңділігін, сондай-ақ мемлекеттік қызмет көрсету процесінде (әрекеттерде) ақпараттық жүйелерді пайдаланудың тәртібін сипаттау, осы регламенттің 5-ші және 6-қосымшаларына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А-7/347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«Жолаушыларды облысаралық қалааралық,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(облысішілік қалааралық) және халықаралық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қатынастарда автобустармен, шағын автобустармен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тұрақты емес тасымалдау, сондай-ақ жолаушыларды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халықаралық қатынаста автобустармен, шағын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автобустармен тұрақты тасымалдау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қызметпен айналысу үшін лицензия беру,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ресімдеу, лицензияның телнұсқаларын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6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беру» мемлекеттік көрсетілетін қызметінің бизнес-процестерінің анықтамасы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6233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(қызметкерлерінің) құрылымдық бөлімшелерінің, халыққа қызмет көрсету орталықтарының, «электронды үкімет» веб-порталының өзара әрекет етуі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А-7/347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«Жолаушыларды облысаралық қалааралық,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(облысішілік қалааралық) және халықаралық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қатынастарда автобустармен, шағын автобустармен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емес тасымалдау, сондай-ақ жолаушыларды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халықаралық қатынаста автобустармен, шағын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автобустармен тұрақты тасымалдау жөніндегі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қызметпен айналысу үшін лицензия беру,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ресімдеу, лицензияның телнұсқаларын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7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беру» мемлекеттік көрсетілетін қызметінің бизнес-процестерінің анықтамасы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3058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 - функционалдық бірлік: көрсетілетін қызметті берушінің (қызметкерлерінің) құрылымдық бөлімшелерінің, халыққа қызмет көрсету орталықтарының, «электронды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2014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А-7/347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«Халықаралық техникалық байқау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сертификатын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«Халықаралық техникалық байқау сертификатын беру» мемлекеттік көрсетілетін қызметінің бизнес-процестерінің анықтамасы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35001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 - функционалдық бірлік: көрсетілетін қызметті берушінің (қызметкерлерінің) құрылымдық бөлімшелерінің, халыққа қызмет көрсету орталықтарының, «электронды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06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А-7/347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«Халықаралық техникалық байқау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сертификатын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«Халықаралық техникалық байқау сертификатын беру» мемлекеттік көрсетілетін қызметінің бизнес-процестерінің анықтамасы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58877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 - функционалдық бірлік: көрсетілетін қызметті берушінің (қызметкерлерінің) құрылымдық бөлімшелерінің, халыққа қызмет көрсету орталықтарының, «электронды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317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