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bb09" w14:textId="164b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қызметтердің регламенттерін бекіту туралы" Ақмола облысы әкімдігінің 2014 жылғы 11 сәуірдегі № А-4/134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12 тамыздағы № А-7/358 қаулысы. Ақмола облысының Әділет департаментінде 2014 жылғы 15 қыркүйекте № 4349 болып тіркелді. Күші жойылды - Ақмола облысы әкімдігінің 2015 жылғы 10 тамыздағы № А-8/383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10.08.2015 </w:t>
      </w:r>
      <w:r>
        <w:rPr>
          <w:rFonts w:ascii="Times New Roman"/>
          <w:b w:val="false"/>
          <w:i w:val="false"/>
          <w:color w:val="ff0000"/>
          <w:sz w:val="28"/>
        </w:rPr>
        <w:t>№ А-8/383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қызметтердіңрегламенттерін бекіту туралы» Ақмола облысы әкімдігінің 2014 жылғы 11 сәуірдегі № А-4/134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4173 болып тіркелген, 2014 жылғы 21 мамырда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Республикасының аумағында жылжымайтын мүлік объектілерінің мекенжайын айқындау бойынша анықтама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Мемлекеттік қызметті көрсету процесінде көрсетілетін қызметті берушінің құрылымдық бөлімшелерінің (қызметшілерінің)өзара әрекет етудің, рәсімдері (әрекеттері) кезеңділігінің толық сипаттамасы, сонымен қатар Орталықпен өзара іс-қимыл тәртібінің және мемлекеттік қызмет көрсету процесінде ақпараттық жүйелерді қолдану тәртібінің сипаттамасы осы регламенттің 4, 5, 6-қосымшаларына сәйкес мемлекеттік қызмет көрсетудің бизнес-процестерінің анықтамалығында көрсетіледі»;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«Сәулет-жоспарлау тапсырмасын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Орталықпен өзара іс-қимыл тәртібінің осы регламенттің 3 және 4-қосымшаларына сәйкес мемлекеттік қызмет көрсетудің бизнес-процестерінің анықтамалығында көрсетіледі»;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«Рәсім (іс-қимыл) кезеңділігінің сипаттамасы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қызметті көрсету процесінде көрсетілетін қызметті берушінің құрылымдық бөлімшелерінің (қызметшілерінің) өзара әрекет етуінің, рәсімдері (әрекеттері) кезеңділігінің толық сипаттамасы осы Регламенттің 2-қосымшасына сәйкес мемлекеттік қызмет көрсету бизнес-процесінің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мекенжайын айқындау бойынша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4-қосымша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аумағында жылжымайтын мүлік объектілерінің мекенжайын айқындау бойынша анықтама беру» мемлекеттік қызмет көрсетудің бизнес-процестерінің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572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мекенжайын айқындау бойынша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5-қосымша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аумағында жылжымайтын мүлік объектілерінің мекенжайын айқындау бойынша анықтама беру»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531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мекенжайын айқындау бойынша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6-қосымша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аумағында жылжымайтын мүлік объектілерінің мекенжайын айқындау бойынша анықтама беру» мемлекеттік қызмет көрсетудің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9916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«Сәулет-жоспарлау тапсырмасын беру» мемлекеттік қызмет көрсетудің бизнес-процестерінің анықтамалығы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9723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50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«Сәулет-жоспарлау тапсырмасын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«Сәулет-жоспарлау тапсырмасын беру» мемлекеттік қызмет көрсетудің бизнес-процестерінің анықтамалығы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1976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«Тіреу және қоршау конструкцияларын,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 жүйелер мен жабдықтарды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байланысты емес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ғимараттардың үй-жайларын (жекелеген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бөліктерін) реконструкциялауға (қайта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жоспарлауға, қайта жабдықтауға) 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 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қызметтің кезеңділік блок-схемасы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067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«Тіреу және қоршау конструкцияларын,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 жүйелер мен жабдықтарды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байланысты емес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ғимараттардың үй-жайларын (жекелеген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бөліктерін) реконструкциялауға (қайта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жоспарлауға, қайта жабдықтауға) 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   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беру» мемлекеттік қызмет көрсетудің бизнес-процестерінің анықтамалығы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78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Қысқарманың мағынасын ашу: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