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3821" w14:textId="5dd3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 ай сайын ақшалай үлес төлеу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20 тамыздағы № А-7/378 қаулысы. Ақмола облысының Әділет департаментінде 2014 жылғы 22 қыркүйекте № 4355 болып тіркелді. Күші жойылды - Ақмола облысы әкімдігінің 2017 жылғы 18 қыркүйектегі № А-10/398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18.09.2017 </w:t>
      </w:r>
      <w:r>
        <w:rPr>
          <w:rFonts w:ascii="Times New Roman"/>
          <w:b w:val="false"/>
          <w:i w:val="false"/>
          <w:color w:val="ff0000"/>
          <w:sz w:val="28"/>
        </w:rPr>
        <w:t>№ А-10/398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Республикасының 2014 жылғы 3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 ай сайын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ақшалай үлес төленсін.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"Әралуан спорт түрлері бойынша Қазақстан Республикасы құрама командаларының құрамына кіретін Ақмола облысының спортшылары мен олардың жаттықтырушыларына ай сайын ақшалай қаржы төлеу туралы" Ақмола облысы әкімдігінің 2014 жылғы 16 сәуірдегі № А-4/145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4139 болып тіркелген, 2014 жылғы 5 маусымда "Арқа ажары" және "Акмолинская правда" газеттерінде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орынбасары Н.Ж.Нұркеновке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тамыздағы № А-7/378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 ай сайын ақшалай үлес төлеу туралы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2454"/>
        <w:gridCol w:w="2054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Жарыстардың атаулары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көлемі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7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ойындары (жазғы, қысқы)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7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Параолимпиадалық, Сурдолимпиадалық ойындар (жазғы, қысқы)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АЕК</w:t>
            </w:r>
          </w:p>
        </w:tc>
      </w:tr>
      <w:tr>
        <w:trPr>
          <w:trHeight w:val="30" w:hRule="atLeast"/>
        </w:trPr>
        <w:tc>
          <w:tcPr>
            <w:tcW w:w="7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(олимпиадалық спорт түрлерінен)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7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ойындары (жазғы, қысқы) Бүкіл әлемдік (жазғы, қысқы) универсиада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7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арасындағы олимпиада ойындары (жазғы, қысқы)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7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(олимпиадалық спорт түрлерінен) Параолимпиадалық, Сурдолимпиадалық, Азия ойындары (жазғы, қысқы)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АЕК</w:t>
            </w:r>
          </w:p>
        </w:tc>
      </w:tr>
      <w:tr>
        <w:trPr>
          <w:trHeight w:val="30" w:hRule="atLeast"/>
        </w:trPr>
        <w:tc>
          <w:tcPr>
            <w:tcW w:w="7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Кубогы (Әлем Кубогының кезеңдерінен басқа) (олимпиадалық спорт түрлерінен) Әлем чемпионаты (олимпиадалық емес спорт түрлерінен)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АЕК</w:t>
            </w:r>
          </w:p>
        </w:tc>
      </w:tr>
      <w:tr>
        <w:trPr>
          <w:trHeight w:val="30" w:hRule="atLeast"/>
        </w:trPr>
        <w:tc>
          <w:tcPr>
            <w:tcW w:w="7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Жастар, жасөспірімдер арасындағы (олимпиадалық спорт түрлерінен) Әлем чемпионаты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АЕК</w:t>
            </w:r>
          </w:p>
        </w:tc>
      </w:tr>
      <w:tr>
        <w:trPr>
          <w:trHeight w:val="30" w:hRule="atLeast"/>
        </w:trPr>
        <w:tc>
          <w:tcPr>
            <w:tcW w:w="7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Жасөспірімдер, кадеттер арасындағы Әлем чемпионаты (олимпиадалық спорт түрлерінен) Жастар, жасөспірімдер арасындағы Азия чемпионаты (олимпиадалық спорт түрлерінен) Азия чемпионаты (олимпиадалық емес спорт түрлерінен)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</w:tr>
      <w:tr>
        <w:trPr>
          <w:trHeight w:val="30" w:hRule="atLeast"/>
        </w:trPr>
        <w:tc>
          <w:tcPr>
            <w:tcW w:w="7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чемпионаты (олимпиадалық спорт түрлерінен) Қазақстан Республикасының спартакиада (жазғы, қысқы)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2-ші, 3-орындар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ойындары (жазғы, қысқы) Жастар, жасөспірімдер арасындағы Қазақстан Республикасының чемпионаты (олимпиадалық спорт түрлерінен)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