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f7de1" w14:textId="bbf7d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"Денсаулық сақтау саласының кадрларын даярлықтан өткізу, олардың біліктілігін арттыру және қайта даярлау туралы құжаттарды беру" мемлекеттік көрсетілетін қызмет регламентін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әкімдігінің 2014 жылғы 28 тамыздағы № А-8/401 қаулысы. Ақмола облысының Әділет департаментінде 2014 жылғы 3 қазанда № 4383 болып тіркелді. Күші жойылды - Ақмола облысы әкімдігінің 2015 жылғы 21 тамыздағы № А-9/395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Ақмола облысы әкімдігінің 21.08.2015 </w:t>
      </w:r>
      <w:r>
        <w:rPr>
          <w:rFonts w:ascii="Times New Roman"/>
          <w:b w:val="false"/>
          <w:i w:val="false"/>
          <w:color w:val="ff0000"/>
          <w:sz w:val="28"/>
        </w:rPr>
        <w:t>№ А-9/395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«Мемлекеттік көрсетілетін қызметтер туралы» Қазақстан Республикасының 2013 жылғы 15 сәуірдегі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Ақмола облысының әкiмдiгi </w:t>
      </w:r>
      <w:r>
        <w:rPr>
          <w:rFonts w:ascii="Times New Roman"/>
          <w:b/>
          <w:i w:val="false"/>
          <w:color w:val="000000"/>
          <w:sz w:val="28"/>
        </w:rPr>
        <w:t>ҚАУЛЫ ЕТЕДI: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«Денсаулық сақтау саласының кадрларын даярлықтан өткізу, олардың біліктілігін арттыру және қайта даярлау туралы құжаттарды беру» мемлекеттік көрсетілетін қызметтің қоса беріліп отырған </w:t>
      </w:r>
      <w:r>
        <w:rPr>
          <w:rFonts w:ascii="Times New Roman"/>
          <w:b w:val="false"/>
          <w:i w:val="false"/>
          <w:color w:val="000000"/>
          <w:sz w:val="28"/>
        </w:rPr>
        <w:t>регламенті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Ақмола облысы әкімінің орынбасары Н.Ж.Нұркеновке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Ақмола облысының Әділет департаментінде мемлекеттік тіркелген күннен бастап күшіне енеді және ресми жарияланған күннен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 әкімі                                С.Кулагин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Ақмола облысы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28 тамыздағы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А-8/401 қаулысымен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бекітілді       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«Денсаулық сақтау саласының кадрларын даярлықтан өткізу, олардың біліктілігін арттыру және қайта даярлау туралы құжаттарды беру» мемлекеттік көрсетілетін қызмет регламенті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Жалпы ережелер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«Денсаулық сақтау саласы кадрларының даярлаудан, біліктілікті жоғарылатудан және қайта даярлаудан өткені туралы құжаттар беру» мемлекеттік көрсетілетін қызмет (бұдан әрi – мемлекеттік көрсетілетін қызмет) денсаулық сақтау саласындағы ғылыми ұйымдармен және білім беру ұйымдарымен көрсетіледі (бұдан әрі – көрсетілетін қызметті беруші).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Мемлекеттік қызмет көрсетудің нысаны: қағаз түрінде.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Денсаулық сақтау саласы кадрларының даярлаудан, біліктілікті жоғарылатудан және қайта даярлаудан өткені туралы құжат мемлекеттік қызмет көрсетудің нәтижесі болып табылады.</w:t>
      </w:r>
    </w:p>
    <w:bookmarkEnd w:id="4"/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Мемлекеттік қызметті көрсету процесінде көрсетілетін қызметті беруші қызметкерлерінің әрекет ету тәртібінің сипаттамасы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Мемлекеттік көрсетілетін қызметті алу үшін көрсетілетін қызметті алушы Қазақстан Республикасы Үкіметінің 2014 жылдың 24 мамырдағы № 562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«Денсаулық сақтау саласы кадрларының даярлаудан, біліктілікті жоғарылатудан және қайта даярлаудан өткені туралы құжаттар беру» Стандартының </w:t>
      </w:r>
      <w:r>
        <w:rPr>
          <w:rFonts w:ascii="Times New Roman"/>
          <w:b w:val="false"/>
          <w:i w:val="false"/>
          <w:color w:val="000000"/>
          <w:sz w:val="28"/>
        </w:rPr>
        <w:t>9-тармағында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құжаттарды ұсынады.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Мемлекеттік қызмет көрсету процесінің құрамына кіретін әр рәсімдеудің (іс-қимылдың) мазмұны, оны орындау ұзақтылығы: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жауапты орындаушы құжаттарды қабылдауды, оларды тіркеуді іске асырады – 30 (отыз) минут. Нәтижесі – мемлекеттік қызмет көрсету жөніндегі журналда тіркеу;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басшылығы құжаттармен танысады – 30 (отыз) минут. Нәтижесі – жауапты орындаушыны белгілеу;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жауапты орындаушы келіп түскен құжаттарды тексереді – 14 (он төрт) жұмыс күні. Нәтижесі – мемлекеттік көрсетілетін қызметтің нәтижесін дайындау;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көрсетілетін қызметті берушінің басшылығы құжаттармен танысады – 30 (отыз) минут. Нәтижесі – мемлекеттік көрсетілетін қызметтің нәтижесіне қол қою;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жауапты орындаушы мемлекеттік көрсетілетін қызметтің нәтижесін көрсетілетін қызметті алушыға береді – 30 (отыз) минут. Нәтижесі – мемлекеттік көрсетілетін қызметті ұсыну журналына белгі қою.</w:t>
      </w:r>
    </w:p>
    <w:bookmarkEnd w:id="6"/>
    <w:bookmarkStart w:name="z1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Мемлекеттік қызметті көрсету процесінде көрсетілетін қызметті берушінің құрылымдық бөлімшелерінің (қызметкерлерінің) өзара әрекет ету тәртібінің сипаттамасы</w:t>
      </w:r>
    </w:p>
    <w:bookmarkEnd w:id="7"/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Мемлекеттік қызмет көрсету процесіне қатысатын көрсетілетін қызметті берушінің құрылымдық бөлімшелерінің (қызметкерлерінің) тізбесі: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берушінің басшылығы;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жауапты орындаушысы.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Әрбір рәсім (іс-қимыл) ұзақтылығын көрсету арқылы құрылымдық бөлімшелерінің (қызметкерлердің) арасындағы әрекет етудің кезеңділігін сипаттау: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жауапты орындаушы құжаттарды қабылдап, бұрыштама қою үшін басшыға жібереді – 30 (отыз)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басшылығы бұрыштама қойып, құжатты мемлекеттік көрсетілетін қызметтің нәтижесін дайындау үшін жауапты орындаушыға жібереді – 30 (отыз)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жауапты орындаушы мемлекеттік көрсетілетін қызметтің нәтижесін дайындайды және басшыға қол қою үшін жібереді – 14 (он төрт) жұмыс күні ішінде;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көрсетілетін қызметті берушінің басшылығы мемлекеттік көрсетілетін қызметтің нәтижесіне қол қояды – 30 (отыз)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жауапты орындаушы көрсетілетін қызметті алушыға мемлекеттік көрсетілетін қызметтің нәтижесін ұсынады – 30 (отыз)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Рәсімдердің (әрекеттердің) кезеңділігін сипаттау осы Регламенттің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блок-схемамен сүйемелденеді.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Мемлекеттік қызмет көрсету процесінде көрсетілетін қызметті беруші құрылымдық бөлімшелерінің (қызметкерлерінің) өзара әрекет етуін, рәсімдердің (әрекеттердің) кезеңділігін толық сипаттау осы Регламенттің 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мемлекеттік қызметті көрсету бизнес-процестерінің анықтамалығында көрсетілген.</w:t>
      </w:r>
    </w:p>
    <w:bookmarkEnd w:id="8"/>
    <w:bookmarkStart w:name="z3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«Денсаулық сақтау саласының кадрларын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даярлықтан өткізу, олардың біліктілігін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арттыру және қайта даярлау туралы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құжаттарды беру» мемлекеттік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көрсетілетін қызметтің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регламентіне 1-қосымша         </w:t>
      </w:r>
    </w:p>
    <w:bookmarkEnd w:id="9"/>
    <w:bookmarkStart w:name="z3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Блок-схемасы рәсімдердің (әрекеттердің) кезеңділігін сипаттау</w:t>
      </w:r>
    </w:p>
    <w:bookmarkEnd w:id="10"/>
    <w:p>
      <w:pPr>
        <w:spacing w:after="0"/>
        <w:ind w:left="0"/>
        <w:jc w:val="both"/>
      </w:pPr>
      <w:r>
        <w:drawing>
          <wp:inline distT="0" distB="0" distL="0" distR="0">
            <wp:extent cx="8966200" cy="7531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966200" cy="753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Қысқартылған сөздердің жазылуы: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ҚФБ – Құрылымдық-функционалдық бірлік.</w:t>
      </w:r>
    </w:p>
    <w:bookmarkStart w:name="z3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«Денсаулық сақтау саласының кадрларын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даярлықтан өткізу, олардың біліктілігін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арттыру және қайта даярлау туралы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құжаттарды беру» мемлекеттік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көрсетілетін қызметтің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регламентіне 2-қосымша         </w:t>
      </w:r>
    </w:p>
    <w:bookmarkEnd w:id="11"/>
    <w:bookmarkStart w:name="z3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«Денсаулық сақтау саласының кадрларын даярлықтан өткізу, олардың біліктілігін арттыру және қайта даярлау туралы құжаттарды беру» мемлекеттік қызметті көрсетудің бизнес-процестерінің анықтамалығы</w:t>
      </w:r>
    </w:p>
    <w:bookmarkEnd w:id="12"/>
    <w:p>
      <w:pPr>
        <w:spacing w:after="0"/>
        <w:ind w:left="0"/>
        <w:jc w:val="both"/>
      </w:pPr>
      <w:r>
        <w:drawing>
          <wp:inline distT="0" distB="0" distL="0" distR="0">
            <wp:extent cx="9232900" cy="788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232900" cy="788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Қысқартылған сөздердің жазылуы: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ҚФБ – Құрылымдық-функционалдық бірлік.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