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40e7" w14:textId="51f4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жерде жұмыс істейтін денсаулық сақтау, әлеуметтік қамсыздандыру, білім беру, мәдениет және спорт мамандары лауазымдарының тізбесін анықтау туралы" Ақмола облысы әкімдігінің 2009 жылғы 4 маусымдағы № А-6/244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2 қазандағы № А-9/484 қаулысы. Ақмола облысының Әділет департаментінде 2014 жылғы 21 қазанда № 4416 болып тіркелді. Күші жойылды - Ақмола облысы әкімдігінің 2014 жылғы 18 қарашадағы № А-10/545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18.11.2014 </w:t>
      </w:r>
      <w:r>
        <w:rPr>
          <w:rFonts w:ascii="Times New Roman"/>
          <w:b w:val="false"/>
          <w:i w:val="false"/>
          <w:color w:val="ff0000"/>
          <w:sz w:val="28"/>
        </w:rPr>
        <w:t>№ А-10/545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 18 бабындағы </w:t>
      </w:r>
      <w:r>
        <w:rPr>
          <w:rFonts w:ascii="Times New Roman"/>
          <w:b w:val="false"/>
          <w:i w:val="false"/>
          <w:color w:val="000000"/>
          <w:sz w:val="28"/>
        </w:rPr>
        <w:t>2)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«Ауылдық жерде жұмыс істейтін денсаулық сақтау, әлеуметтік қамсыздандыру, білім беру, мәдениет және спорт мамандары лауазымдарының тізбесін анықтау туралы» Ақмола облысы әкімдігінің 2009 жылғы 4 маусымдағы № А-6/244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3323 болып тіркелген, «Арқа ажары» және «Акмолинская правда» газеттерінде 2009 жылғы 11 шілдеде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қаулының 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«Азаматтық қызметші болып табылатын және ауылдық жерде жұмыс iстейтiн денсаулық сақтау, әлеуметтiк қамсыздандыру, бiлiм беру, мәдениет және спорт саласындағы мамандар лауазымдарының тiзбесiн айқындау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Қосымшаға сәйкес азаматтық қызметші болып табылатын және ауылдық жерде жұмыс iстейтiн денсаулық сақтау, әлеуметтiк қамсыздандыру, бiлiм беру, мәдениет және спорт саласындағы мамандар лауазымдарының тізбесі айқындалсын.»;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қосымшаның 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«Азаматтық қызметші болып табылатын және ауылдық жерде жұмыс iстейтiн денсаулық сақтау, әлеуметтiк қамсыздандыру, бiлiм беру, мәдениет және спорт саласындағы мамандар лауазымдарының тізбесі».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Н.Ж.Нұркеновке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