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55a8" w14:textId="fff5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энергетика және тұрғын үй-коммуналдық шаруашылық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24 қыркүйектегі № А-8/457 қаулысы. Ақмола облысының Әділет департаментінде 2014 жылғы 4 қарашада № 4430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"Ақмола облысының энергетика және тұрғын үй-коммуналдық шаруашылық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энергетика және тұрғын үй-коммуналдық шаруашылық басқармасы" мемлекеттік мекемесі Қазақстан Республикасының қолданыстағы заңнамасында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Ақмола облысының әділет органдарында мемлекеттік тіркеуден өткізсін.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Қ.М.Отаровқа жүктелсін.</w:t>
      </w:r>
      <w:r>
        <w:br/>
      </w:r>
      <w:r>
        <w:rPr>
          <w:rFonts w:ascii="Times New Roman"/>
          <w:b w:val="false"/>
          <w:i w:val="false"/>
          <w:color w:val="000000"/>
          <w:sz w:val="28"/>
        </w:rPr>
        <w:t>
      </w:t>
      </w:r>
      <w:r>
        <w:rPr>
          <w:rFonts w:ascii="Times New Roman"/>
          <w:b w:val="false"/>
          <w:i w:val="false"/>
          <w:color w:val="000000"/>
          <w:sz w:val="28"/>
        </w:rPr>
        <w:t>4.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А-8/457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"Ақмола облысының энергетика және тұрғын үй-коммуналдық шаруашылық</w:t>
      </w:r>
      <w:r>
        <w:br/>
      </w:r>
      <w:r>
        <w:rPr>
          <w:rFonts w:ascii="Times New Roman"/>
          <w:b/>
          <w:i w:val="false"/>
          <w:color w:val="000000"/>
        </w:rPr>
        <w:t>басқармасы" мемлекеттік мекемесі туралы</w:t>
      </w:r>
      <w:r>
        <w:br/>
      </w:r>
      <w:r>
        <w:rPr>
          <w:rFonts w:ascii="Times New Roman"/>
          <w:b/>
          <w:i w:val="false"/>
          <w:color w:val="000000"/>
        </w:rPr>
        <w:t>ереже</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энергетика және тұрғын үй-коммуналдық шаруашылық басқармасы" мемлекеттік мекемесі Ақмола облысының аумағында энергетика және тұрғын үй-коммуналдық шаруашылық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энергетика және тұрғын үй-коммуналдық шаруашылық басқармасы"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энергетика және тұрғын үй-коммуналдық шаруашылық басқармасы" мемлекеттік мекемесі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облысының энергетика және тұрғын үй-коммуналдық шаруашылық басқармасы"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"Ақмола облысының энергетика және тұрғын үй-коммуналдық шаруашылық басқармасы"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энергетика және тұрғын үй-коммуналдық шаруашылық басқармасы" мемлекеттік мекемесі өз құзыретiнiң мәселелерi бойынша заңнамада белгiленген тәртiппен басшысының бұйрықтарымен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энергетика және тұрғын үй-коммуналдық шаруашылық басқармасы" мемлекеттік мекемесі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жерi: Қазақстан Республикасы, 020000, Ақмола облысы, Көкшетау қаласы, Абай көшесі, 89.</w:t>
      </w:r>
      <w:r>
        <w:br/>
      </w:r>
      <w:r>
        <w:rPr>
          <w:rFonts w:ascii="Times New Roman"/>
          <w:b w:val="false"/>
          <w:i w:val="false"/>
          <w:color w:val="000000"/>
          <w:sz w:val="28"/>
        </w:rPr>
        <w:t>
      </w:t>
      </w:r>
      <w:r>
        <w:rPr>
          <w:rFonts w:ascii="Times New Roman"/>
          <w:b w:val="false"/>
          <w:i w:val="false"/>
          <w:color w:val="000000"/>
          <w:sz w:val="28"/>
        </w:rPr>
        <w:t>9. Мемлекеттiк органның толық атауы: мемлекеттік тілде – "Ақмола облысының энергетика және тұрғын үй-коммуналдық шаруашылық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энергетика және тұрғын үй-коммуналдық шаруашылық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энергетика және тұрғын үй-коммуналдық шаруашылық басқармасы" мемлекеттік мекемесінің қызметiн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энергетика және тұрғын үй-коммуналдық шаруашылық басқармасы" мемлекеттік мекемесіне кәсiпкерлiк субъектiлерiмен "Ақмола облысының энергетика және тұрғын үй-коммуналдық шаруашылық басқармасы"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"Ақмола облысының энергетика және тұрғын үй-коммуналдық шаруашылық басқармасы"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 өз құзыреті шегінде облыс аумағында энергия үнемдеу және энергия тиімділігін арттыру, тұрғын-үй және тұрғын үй-коммуналдық шаруашылық салаларындағы мемлекеттік саясатты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әкімдігінің 20.04.2015 </w:t>
      </w:r>
      <w:r>
        <w:rPr>
          <w:rFonts w:ascii="Times New Roman"/>
          <w:b w:val="false"/>
          <w:i w:val="false"/>
          <w:color w:val="ff0000"/>
          <w:sz w:val="28"/>
        </w:rPr>
        <w:t>№ А-4/170</w:t>
      </w:r>
      <w:r>
        <w:rPr>
          <w:rFonts w:ascii="Times New Roman"/>
          <w:b w:val="false"/>
          <w:i w:val="false"/>
          <w:color w:val="ff0000"/>
          <w:sz w:val="28"/>
        </w:rPr>
        <w:t xml:space="preserve"> (ресми жарияланған күнінен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14. Мiндеттерi:</w:t>
      </w:r>
      <w:r>
        <w:br/>
      </w:r>
      <w:r>
        <w:rPr>
          <w:rFonts w:ascii="Times New Roman"/>
          <w:b w:val="false"/>
          <w:i w:val="false"/>
          <w:color w:val="000000"/>
          <w:sz w:val="28"/>
        </w:rPr>
        <w:t>
      энергия үнемдеу және энергия тиімділігін арттыру саласындағы мемлекеттік саясатты қамтамасыз ету;</w:t>
      </w:r>
      <w:r>
        <w:br/>
      </w:r>
      <w:r>
        <w:rPr>
          <w:rFonts w:ascii="Times New Roman"/>
          <w:b w:val="false"/>
          <w:i w:val="false"/>
          <w:color w:val="000000"/>
          <w:sz w:val="28"/>
        </w:rPr>
        <w:t>
      коммуналдық қызмет көрсету саласында тұрақты жұмысты қамтамасыз ету (электр-, жылу-, газ-, сумен қамсыздандыру, су тарту).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1) тұрғын үй қорын сақтау және тиісті дәрежеде пайдалану жөнінде іс-шаралар ұйымдастыруды қамтамасыз ету;</w:t>
      </w:r>
      <w:r>
        <w:br/>
      </w:r>
      <w:r>
        <w:rPr>
          <w:rFonts w:ascii="Times New Roman"/>
          <w:b w:val="false"/>
          <w:i w:val="false"/>
          <w:color w:val="000000"/>
          <w:sz w:val="28"/>
        </w:rPr>
        <w:t>
      2) мемлекеттік коммуналдық кәсіпорындары болып табылатын Табиғи монополиялар субъектілерінің мемлекеттік тіркелімінің жергілікті бөліміне енгізілген тиісті әкімшілік-аумақтық бірліктің аумағына реттеліп көрсетілетін қызметтерді көрсететін, табиғи монополия субъектісінің инвестициялық бағдарламасын (жобасын) келісу және ұсыныс жасау;</w:t>
      </w:r>
      <w:r>
        <w:br/>
      </w:r>
      <w:r>
        <w:rPr>
          <w:rFonts w:ascii="Times New Roman"/>
          <w:b w:val="false"/>
          <w:i w:val="false"/>
          <w:color w:val="000000"/>
          <w:sz w:val="28"/>
        </w:rPr>
        <w:t>
      3) ұсынылатын реттеліп көрсетілетін қызметтердің (тауарлардың, жұмыстардың) сапасы мен сенімділігін арттыру мақсатында мемлекеттік коммуналдық кәсіпорындары болып табылатын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бағдарламасының (жобасының) орындалуы туралы ақпаратқа талдау жүргізу;</w:t>
      </w:r>
      <w:r>
        <w:br/>
      </w:r>
      <w:r>
        <w:rPr>
          <w:rFonts w:ascii="Times New Roman"/>
          <w:b w:val="false"/>
          <w:i w:val="false"/>
          <w:color w:val="000000"/>
          <w:sz w:val="28"/>
        </w:rPr>
        <w:t>
      4)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w:t>
      </w:r>
      <w:r>
        <w:br/>
      </w:r>
      <w:r>
        <w:rPr>
          <w:rFonts w:ascii="Times New Roman"/>
          <w:b w:val="false"/>
          <w:i w:val="false"/>
          <w:color w:val="000000"/>
          <w:sz w:val="28"/>
        </w:rPr>
        <w:t>
      5) тұрмыстық және коммуналдық-тұрмыстық тұтынушылардың газ тұтыну жүйелері мен газ жабдығын қауіпсіз пайдалану талаптарының сақталуына бақылауды жүзеге асыруы;</w:t>
      </w:r>
      <w:r>
        <w:br/>
      </w:r>
      <w:r>
        <w:rPr>
          <w:rFonts w:ascii="Times New Roman"/>
          <w:b w:val="false"/>
          <w:i w:val="false"/>
          <w:color w:val="000000"/>
          <w:sz w:val="28"/>
        </w:rPr>
        <w:t>
      6) уәкілетті органға облыстың аумағында сұйытылған мұнай газын тұтыну болжамын ұсыну;</w:t>
      </w:r>
      <w:r>
        <w:br/>
      </w:r>
      <w:r>
        <w:rPr>
          <w:rFonts w:ascii="Times New Roman"/>
          <w:b w:val="false"/>
          <w:i w:val="false"/>
          <w:color w:val="000000"/>
          <w:sz w:val="28"/>
        </w:rPr>
        <w:t>
      7) уәкілетті органға облыстың аумағында сұйытылған мұнай газын өткізу және тұтыну жөніндегі мәліметтерді ұсыну;</w:t>
      </w:r>
      <w:r>
        <w:br/>
      </w:r>
      <w:r>
        <w:rPr>
          <w:rFonts w:ascii="Times New Roman"/>
          <w:b w:val="false"/>
          <w:i w:val="false"/>
          <w:color w:val="000000"/>
          <w:sz w:val="28"/>
        </w:rPr>
        <w:t>
      8) өз құзыреті шегінде мемлекеттік мекемелердің энергия тұтынудың нормативтерін сақтауына мониторингті жүзеге асыруы;</w:t>
      </w:r>
      <w:r>
        <w:br/>
      </w:r>
      <w:r>
        <w:rPr>
          <w:rFonts w:ascii="Times New Roman"/>
          <w:b w:val="false"/>
          <w:i w:val="false"/>
          <w:color w:val="000000"/>
          <w:sz w:val="28"/>
        </w:rPr>
        <w:t>
      9) тұтынушылардың жылу пайдалану құрылғыларын пайдалануын және олардың техникалық жай-күйін бақылауды жүзеге асыру;</w:t>
      </w:r>
      <w:r>
        <w:br/>
      </w:r>
      <w:r>
        <w:rPr>
          <w:rFonts w:ascii="Times New Roman"/>
          <w:b w:val="false"/>
          <w:i w:val="false"/>
          <w:color w:val="000000"/>
          <w:sz w:val="28"/>
        </w:rPr>
        <w:t>
      10) жылу желілерін дайындауды және жөндеу-қалпына келтіру жұмыстарын жүзеге асыруды және олардың күзгі-қысқы кезеңде жұмыс істеуін бақылауды жүзеге асыру;</w:t>
      </w:r>
      <w:r>
        <w:br/>
      </w:r>
      <w:r>
        <w:rPr>
          <w:rFonts w:ascii="Times New Roman"/>
          <w:b w:val="false"/>
          <w:i w:val="false"/>
          <w:color w:val="000000"/>
          <w:sz w:val="28"/>
        </w:rPr>
        <w:t>
      11) коммуналдық-тұрмыстық мақсаттағы құрастырылған объектілерде (тұрғын үй қоры, ойын-сауық, сауда және қонақүй кешендері), қауіпті техникалық құрылғыларды пайдаланушылар (лифттер, эскалаторлар, фуникулерлер) ұйымдарымен кондоминиум объектілерінің қауіпсіздігін қамтамасыз ету;</w:t>
      </w:r>
      <w:r>
        <w:br/>
      </w:r>
      <w:r>
        <w:rPr>
          <w:rFonts w:ascii="Times New Roman"/>
          <w:b w:val="false"/>
          <w:i w:val="false"/>
          <w:color w:val="000000"/>
          <w:sz w:val="28"/>
        </w:rPr>
        <w:t>
      12) жылыту маусымына дайындық және оны өткізу қағидаларын әзірлеу;</w:t>
      </w:r>
      <w:r>
        <w:br/>
      </w:r>
      <w:r>
        <w:rPr>
          <w:rFonts w:ascii="Times New Roman"/>
          <w:b w:val="false"/>
          <w:i w:val="false"/>
          <w:color w:val="000000"/>
          <w:sz w:val="28"/>
        </w:rPr>
        <w:t>
      13) тұрғын үй-коммуналдық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бақылау;</w:t>
      </w:r>
      <w:r>
        <w:br/>
      </w:r>
      <w:r>
        <w:rPr>
          <w:rFonts w:ascii="Times New Roman"/>
          <w:b w:val="false"/>
          <w:i w:val="false"/>
          <w:color w:val="000000"/>
          <w:sz w:val="28"/>
        </w:rPr>
        <w:t>
      14) тұрғын үй-коммуналдық шаруашылық объектілерінің қауіпті техникалық құрылғыларын есепке қоюды және есептен алуды жүзеге асыру;</w:t>
      </w:r>
      <w:r>
        <w:br/>
      </w:r>
      <w:r>
        <w:rPr>
          <w:rFonts w:ascii="Times New Roman"/>
          <w:b w:val="false"/>
          <w:i w:val="false"/>
          <w:color w:val="000000"/>
          <w:sz w:val="28"/>
        </w:rPr>
        <w:t>
      15) тұрмыстық баллондарды және газбен жабдықтау жүйелерінің объектілерін қауіпсіз пайдалану талаптарының сақталуын бақылауды жүзеге асыру;</w:t>
      </w:r>
      <w:r>
        <w:br/>
      </w:r>
      <w:r>
        <w:rPr>
          <w:rFonts w:ascii="Times New Roman"/>
          <w:b w:val="false"/>
          <w:i w:val="false"/>
          <w:color w:val="000000"/>
          <w:sz w:val="28"/>
        </w:rPr>
        <w:t>
      16) сәулет, қала құрылысы және құрылыс істері жөніндегі уәкілеті орган бекітетін үлгілік қағидалар негізінде әзірленген қалалар мен елді мекендердің аумақтарын салу қағидаларын, жасыл екпелерді күтіп-ұстау және қорғау қағидаларын әзірлеу;</w:t>
      </w:r>
      <w:r>
        <w:br/>
      </w:r>
      <w:r>
        <w:rPr>
          <w:rFonts w:ascii="Times New Roman"/>
          <w:b w:val="false"/>
          <w:i w:val="false"/>
          <w:color w:val="000000"/>
          <w:sz w:val="28"/>
        </w:rPr>
        <w:t>
      17)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қаулы жобаларын әзірлеу;</w:t>
      </w:r>
      <w:r>
        <w:br/>
      </w:r>
      <w:r>
        <w:rPr>
          <w:rFonts w:ascii="Times New Roman"/>
          <w:b w:val="false"/>
          <w:i w:val="false"/>
          <w:color w:val="000000"/>
          <w:sz w:val="28"/>
        </w:rPr>
        <w:t>
      18) энергия үнемдеу және энергия тиімділігін арттыру жөніндегі іс-шараларды тиісті аумақтың даму бағдарламасына енгізуді қамтамасыз ету;</w:t>
      </w:r>
      <w:r>
        <w:br/>
      </w:r>
      <w:r>
        <w:rPr>
          <w:rFonts w:ascii="Times New Roman"/>
          <w:b w:val="false"/>
          <w:i w:val="false"/>
          <w:color w:val="000000"/>
          <w:sz w:val="28"/>
        </w:rPr>
        <w:t>
      19) коммуналдық қызметтерді ұсыну қағидаларын әзірлеу;</w:t>
      </w:r>
      <w:r>
        <w:br/>
      </w:r>
      <w:r>
        <w:rPr>
          <w:rFonts w:ascii="Times New Roman"/>
          <w:b w:val="false"/>
          <w:i w:val="false"/>
          <w:color w:val="000000"/>
          <w:sz w:val="28"/>
        </w:rPr>
        <w:t>
      20) тауарлық және сұйытылған мұнай газын пайдалану нормаларын әзірлеу;</w:t>
      </w:r>
      <w:r>
        <w:br/>
      </w:r>
      <w:r>
        <w:rPr>
          <w:rFonts w:ascii="Times New Roman"/>
          <w:b w:val="false"/>
          <w:i w:val="false"/>
          <w:color w:val="000000"/>
          <w:sz w:val="28"/>
        </w:rPr>
        <w:t>
      21) коммуналдық қалдықтардың түзілуі мен жинақталу нормаларын есептеу қағидаларын әзірлеу.</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әкімдігінің 29.03.2016 </w:t>
      </w:r>
      <w:r>
        <w:rPr>
          <w:rFonts w:ascii="Times New Roman"/>
          <w:b w:val="false"/>
          <w:i w:val="false"/>
          <w:color w:val="ff0000"/>
          <w:sz w:val="28"/>
        </w:rPr>
        <w:t>№ А-5/136</w:t>
      </w:r>
      <w:r>
        <w:rPr>
          <w:rFonts w:ascii="Times New Roman"/>
          <w:b w:val="false"/>
          <w:i w:val="false"/>
          <w:color w:val="ff0000"/>
          <w:sz w:val="28"/>
        </w:rPr>
        <w:t xml:space="preserve"> (ресми жарияланған күнінен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барлық деңгейдегі ұйымдардан, мекемелер мен кәсіпорындардан "Ақмола облысының энергетика және тұрғын үй-коммуналдық шаруашылық басқармасы" мемлекеттік мекемесі қызметінің саласына қатысты ақпараттарды белгіленген тәртіп бойынша сұратып алу;</w:t>
      </w:r>
      <w:r>
        <w:br/>
      </w:r>
      <w:r>
        <w:rPr>
          <w:rFonts w:ascii="Times New Roman"/>
          <w:b w:val="false"/>
          <w:i w:val="false"/>
          <w:color w:val="000000"/>
          <w:sz w:val="28"/>
        </w:rPr>
        <w:t>
      </w:t>
      </w:r>
      <w:r>
        <w:rPr>
          <w:rFonts w:ascii="Times New Roman"/>
          <w:b w:val="false"/>
          <w:i w:val="false"/>
          <w:color w:val="000000"/>
          <w:sz w:val="28"/>
        </w:rPr>
        <w:t>2) өз құзыреті аясында ұсыныстық сипаттағы құжаттар қабылдау және оларды қандай меншік түріне жататындығына қарамастан кәсіпорындар мен ұйымдарға тарату;</w:t>
      </w:r>
      <w:r>
        <w:br/>
      </w:r>
      <w:r>
        <w:rPr>
          <w:rFonts w:ascii="Times New Roman"/>
          <w:b w:val="false"/>
          <w:i w:val="false"/>
          <w:color w:val="000000"/>
          <w:sz w:val="28"/>
        </w:rPr>
        <w:t>
      </w:t>
      </w:r>
      <w:r>
        <w:rPr>
          <w:rFonts w:ascii="Times New Roman"/>
          <w:b w:val="false"/>
          <w:i w:val="false"/>
          <w:color w:val="000000"/>
          <w:sz w:val="28"/>
        </w:rPr>
        <w:t>3) әлеуметтік сала және коммуналдық шаруашылық объектілерін пайдалануға қабылдау комиссиясына қатысу.</w:t>
      </w:r>
      <w:r>
        <w:br/>
      </w:r>
      <w:r>
        <w:rPr>
          <w:rFonts w:ascii="Times New Roman"/>
          <w:b w:val="false"/>
          <w:i w:val="false"/>
          <w:color w:val="000000"/>
          <w:sz w:val="28"/>
        </w:rPr>
        <w:t>
</w:t>
      </w:r>
    </w:p>
    <w:bookmarkStart w:name="z37"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энергетика және тұрғын үй-коммуналдық шаруашылық басқармасы" мемлекеттік мекемесіне басшылықты "Ақмола облысының энергетика және тұрғын үй-коммуналдық шаруашылық басқармасы" мемлекеттік мекемесіне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"Ақмола облысының энергетика және тұрғын үй-коммуналдық шаруашылық басқармасы" мемлекеттік мекемесінің басшының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"Ақмола облысының энергетика және тұрғын үй-коммуналдық шаруашылық басқармасы" мемлекеттік мекемесі басшысының Қазақстан Республикасының заңнамасына сәйкес қызметке тағайындалатын және қызметтен босатылатын екі орынбасарлары болады.</w:t>
      </w:r>
      <w:r>
        <w:br/>
      </w:r>
      <w:r>
        <w:rPr>
          <w:rFonts w:ascii="Times New Roman"/>
          <w:b w:val="false"/>
          <w:i w:val="false"/>
          <w:color w:val="000000"/>
          <w:sz w:val="28"/>
        </w:rPr>
        <w:t>
      </w:t>
      </w:r>
      <w:r>
        <w:rPr>
          <w:rFonts w:ascii="Times New Roman"/>
          <w:b w:val="false"/>
          <w:i w:val="false"/>
          <w:color w:val="000000"/>
          <w:sz w:val="28"/>
        </w:rPr>
        <w:t>20. "Ақмола облысының энергетика және тұрғын үй-коммуналдық шаруашылық басқармасы" мемлекеттік мекемесі басшысының өкiлеттiгi:</w:t>
      </w:r>
      <w:r>
        <w:br/>
      </w:r>
      <w:r>
        <w:rPr>
          <w:rFonts w:ascii="Times New Roman"/>
          <w:b w:val="false"/>
          <w:i w:val="false"/>
          <w:color w:val="000000"/>
          <w:sz w:val="28"/>
        </w:rPr>
        <w:t>
      </w:t>
      </w:r>
      <w:r>
        <w:rPr>
          <w:rFonts w:ascii="Times New Roman"/>
          <w:b w:val="false"/>
          <w:i w:val="false"/>
          <w:color w:val="000000"/>
          <w:sz w:val="28"/>
        </w:rPr>
        <w:t>1) "Ақмола облысының энергетика және тұрғын үй-коммуналдық шаруашылық басқармасы" мемлекеттік мекемесін жұмысын ұйымдастырады және басшылық етеді;</w:t>
      </w:r>
      <w:r>
        <w:br/>
      </w:r>
      <w:r>
        <w:rPr>
          <w:rFonts w:ascii="Times New Roman"/>
          <w:b w:val="false"/>
          <w:i w:val="false"/>
          <w:color w:val="000000"/>
          <w:sz w:val="28"/>
        </w:rPr>
        <w:t>
      </w:t>
      </w:r>
      <w:r>
        <w:rPr>
          <w:rFonts w:ascii="Times New Roman"/>
          <w:b w:val="false"/>
          <w:i w:val="false"/>
          <w:color w:val="000000"/>
          <w:sz w:val="28"/>
        </w:rPr>
        <w:t>2) Заңнамаға сәйкес "Ақмола облысының энергетика және тұрғын үй-коммуналдық шаруашылық басқармасы" мемлекеттік мекемесінің жұмыскерлерін,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заңнамасында белгіленген тәртіппен "Ақмола облысының энергетика және тұрғын үй-коммуналдық шаруашылық басқармасы" мемлекеттік мекемесінің қызметкерлерін және марапаттау,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4) мемлекеттік мекемелерде, басқа да ұйымдарда "Ақмола облысының энергетика және тұрғын үй-коммуналдық шаруашылық басқармасы"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5) сыбайлас жемқорлыққа қарсы әрекет ету бойынша шаралар қолданады және ол үшін дербес жауап береді;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өзге де өкілеттіліктерді жүзеге асырады.</w:t>
      </w:r>
      <w:r>
        <w:br/>
      </w:r>
      <w:r>
        <w:rPr>
          <w:rFonts w:ascii="Times New Roman"/>
          <w:b w:val="false"/>
          <w:i w:val="false"/>
          <w:color w:val="000000"/>
          <w:sz w:val="28"/>
        </w:rPr>
        <w:t>
      "Ақмола облысының энергетика және тұрғын үй-коммуналдық шаруашылық басқармасы" мемлекеттік мекемесінің басшысының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Басшы өз орынбасарларының өкiлеттiктерiн қолданыстағы заңнамаға сәйкес белгiлейдi.</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"Ақмола облысының энергетика және тұрғын үй-коммуналдық шаруашылық басқармасы" мемлекеттік мекемесінің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"Ақмола облысының энергетика және тұрғын үй-коммуналдық шаруашылық басқармасы" мемлекеттік мекемесінің мүлкi оған меншiк иесi берген мүлiк, сондай-ақ өз қызметiнің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"Ақмола облысының энергетика және тұрғын үй-коммуналдық шаруашылық басқармасы"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"Ақмола облысының энергетика және тұрғын үй-коммуналдық шаруашылық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"Ақмола облысының энергетика және тұрғын үй-коммуналдық шаруашылық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