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6bb9" w14:textId="bc06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қызметтердің регламенттерін бекіту туралы" Ақмола облысы әкімдігінің 2014 жылғы 20 наурыздағы № А-3/98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16 қазандағы № А-9/496 қаулысы. Ақмола облысының Әділет департаментінде 2014 жылғы 25 қарашада № 4473 болып тіркелді. Күші жойылды - Ақмола облысы әкімдігінің 2015 жылғы 4 қарашадағы № А-11/509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04.11.2015 </w:t>
      </w:r>
      <w:r>
        <w:rPr>
          <w:rFonts w:ascii="Times New Roman"/>
          <w:b w:val="false"/>
          <w:i w:val="false"/>
          <w:color w:val="ff0000"/>
          <w:sz w:val="28"/>
        </w:rPr>
        <w:t>№ А-11/509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көрсетілетін қызметтердің регламенттерін бекіту туралы» Ақмола облысы әкімдігінің 2014 жылғы 20 наурыздағы № А-3/98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4136 болып тіркелген, «Арқа ажары» және «Акмолинская правда» газеттерінде 2014 жылғы 5 маусымда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«Денсаулық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 лицензияның түпнұсқаларын беру»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қызметті көрсету процесінде көрсетілетін қызметті берушінің құрылымдық бөлімшелерінің (қызметшілерінің) өзара әрекетінің, рәсімдер (әрекеттер) кезеңділігінің толық сипаттамасы, сондай-ақ мемлекеттік қызмет көрсету процесінде ақпараттық жүйелерді қолдану тәртібін сипаттау осы Регламенттің 3-ші және 4-қосымшаларына сәйкес мемлекеттік қызмет көрсетудің бизнес-процестердің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бектілген «Фармацевтикалық қызметке лицензиялар беру, қайта ресімдеу, лицензияның телнұсқасын беру»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қызметті көрсету процесінде көрсетілетін қызметті берушінің құрылымдық бөлімшелерінің (қызметшілерінің) өзара әрекетінің, рәсімдер (әрекеттер) кезеңділігінің толық сипаттамасы, сондай-ақ мемлекеттік қызмет көрсету процесінде ақпараттық жүйелерді қолдану тәртібін сипаттау осы Регламенттің 3-ші және 4-қосымшаларына сәйкес мемлекеттік қызмет көрсетудің бизнес-процестердің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қазандағы № А-9/496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«Денсаулық сақтау саласындағы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есірткі құралдарының, психотроптық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 мен прекурсорлардың айналымына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 қызметке лицензиялар беру,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ресімдеу, лицензияның телнұсқаларын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3-қосымша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 лицензияның телнұсқаларын беру» мемлекеттік қызмет көрсету бизнес-процесінің іс-әрекетін сипаттау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*ҚФТ - құрылымдық–функционалдық топ: қызмет берушінің құрылымдық бөлімшелердің (қызметкерлері), халыққа қызмет көрсету орталығы, «электронды үкімет» веб-порталының өзара іс-қимылы;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қазандағы № А-9/496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«Денсаулық сақтау саласындағы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есірткі құралдарының, психотроптық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 мен прекурсорлардың айналымына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 қызметке лицензиялар беру,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ресімдеу, лицензияның телнұсқаларын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4-қосымша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 лицензияның телнұсқаларын беру» мемлекеттік қызмет көрсету бизнес-процесінің іс-әрекетін сипаттау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құрылымдық–функционалдық бірлік: қызмет берушінің құрылымдық бөлімшелердің (қызметкерлері), халыққа қызмет көрсету орталығы, «электронды үкімет» веб-порталының өзара іс-қимылы;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қазандағы № А-9/496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3-қосымша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«Фармацевтикалық қызметке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лицензиялар беру, қайта ресімдеу,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лицензияның телнұсқаларын беру»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3-қосымша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«Фармацевтикалық қызметке лицензиялар беру, қайта ресімдеу, лицензияның телнұсқаларын беру» мемлекеттік қызмет көрсету бизнес-процесініңіс-әрекетін сипаттау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*ҚФТ - құрылымдық–функционалдық топ: қызмет берушінің құрылымдық бөлімшелердің (қызметкерлері), халыққа қызмет көрсету орталығы, «электронды үкімет» веб-порталының өзара іс-қимылы;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қазандағы № А-9/496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4-қосымша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«Фармацевтикалық қызметке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лицензиялар беру, қайта ресімдеу,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лицензияның телнұсқаларын беру»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4-қосымша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«Фармацевтикалық қызметке лицензиялар беру, қайта ресімдеу, лицензияның телнұсқаларын беру» мемлекеттік қызмет көрсету бизнес-процесінің іс-әрекетін сипаттау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233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құрылымдық–функционалдық бірлік: қызмет берушінің құрылымдық бөлімшелердің (қызметкерлері), халыққа қызмет көрсету орталығы, «электронды үкімет» веб-порталының өзара іс-қимылы;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