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c9e" w14:textId="e6b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"Бiрегей, элиталық тұқым, бiрiншi, екiншi және үшiншi көбейтілген тұқым өндiрушiлердi және тұқым өткiзушiлердi аттестаттау" мемлекеттік көрсетілетін қызмет регламентін бекіту туралы" Ақмола облысы әкімдігінің 2014 жылғы 31 наурыздағы № А-4/117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11 желтоқсандағы № А-11/596 қаулысы. Ақмола облысының Әділет департаментінде 2015 жылғы 16 қаңтарда № 4595 болып тіркелді. Күші жойылды - Ақмола облысы әкімдігінің 2015 жылғы 4 қыркүйектегі № А-9/416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04.09.2015 </w:t>
      </w:r>
      <w:r>
        <w:rPr>
          <w:rFonts w:ascii="Times New Roman"/>
          <w:b w:val="false"/>
          <w:i w:val="false"/>
          <w:color w:val="ff0000"/>
          <w:sz w:val="28"/>
        </w:rPr>
        <w:t>№ А-9/416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«Бiрегей, элиталық тұқым, бiрiншi, екiншi және үшiншi көбейтілген тұқым өндiрушiлердi және тұқым өткiзушiлердi аттестаттау» мемлекеттік көрсетілетін қызмет регламентін бекіту туралы» Ақмола облысы әкімдігінің 2014 жылғы 31 наурыздағы № А-4/117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4160 болып тіркелген, «Арқа ажары» және «Акмолинская правда» газеттерінде 2014 жылғы 10 маусымда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«Бiрегей, элиталық тұқым, бiрiншi, екiншi және үшiншi көбейтілген тұқым өндiрушiлердi және тұқым өткiзушiлердi аттестаттау»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Рәсімдердің (әрекеттердің) кезеңділігін сипаттау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Портал арқылы мемлекеттік көрсетілетін қызметті көрсету кезінде тартылған ақпараттық жүйелердің функционалдық өзара әрекет етуі осы регламенттің 2-қосымшасына сәйкес диаграммада келтірілген.»;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ақпараттық жүйелерді қолдану тәртібін сипаттау осы Регламенттің 3-ші және 4-қосымшаларына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А-11/596 қаулысына 1-қосымша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«Бірегей, элиталық тұқым, бірінші,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және үшінші көбейтілген тұқым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өндiрушiлердi және тұқым өткiзушiлердi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 арқылы мемлекеттік қызмет көрсету (жұмыс барысы, ағыны) үдерісінің блок-схемасы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57988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8623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А-11/596 қаулысына 2-қосымша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«Бірегей, элиталық тұқым, бірінші,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және үшінші көбейтілген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өндiрушiлердi және тұқым өткiзушiлердi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аттестаттау» мемлекеттік қызметінің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мемлекеттік қызметті Портал арқылы көрсеткен кездегі функционалдық өзара әрекет ету диаграммасы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33858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А-11/596 қаулысына 3-қосымша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«Бiрегей, элиталық тұқым, бiрiншi,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екiншi және үшiншi көбейтілген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өндiрушiлердi және тұқым өткiзушiлердi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3-қосымша    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«Бiрегей, элиталық тұқым, бiрiншi, екiншi және үшiншi көбейтілген тұқым өндiрушiлердi және тұқым өткiзушiлердi аттестаттау» мемлекеттік көрсетілетін қызмет регламенті бизнес-процестерінің анықтамалығы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5265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2527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314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А-11/596 қаулысына 4-қосымша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«Бiрегей, элиталық тұқым, бiрiншi,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екiншi және үшiншi көбейтілген 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өндiрушiлердi және тұқым өткiзушiлердi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4-қосымша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«Бiрегей, элиталық тұқым, бiрiншi, екiншi және үшiншi көбейтілген тұқым өндiрушiлердi және тұқым өткiзушiлердi аттестаттау» мемлекеттік көрсетілетін қызмет регламенті бизнес-процестерінің 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48717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314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