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b951" w14:textId="8f1b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2013 жылғы 25 желтоқсандағы № С-23/2 "2014-2016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2014 жылғы 30 сәуірдегі № C-26/4 шешімі. Ақмола облысының Әділет департаментінде 2014 жылғы 15 мамырда № 4185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Көкшетау қалалық мәслихатының «2014-2016 жылдарға арналған қалалық бюджет туралы» 2013 жылғы 25 желтоқсандағы № С-23/2 (Нормативтік құқықтық актілерді мемлекеттік тіркеу тізілімінде № 3949 тіркелген, 2014 жылғы 16 қаңтарда «Көкшетау» және «Степной Маяк»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2014–2016 жылдарға арналған қалалық бюджет 1, 2 және 3 қосымшаларға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20 549 788,6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13 285 524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44 790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492 607,6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6 726 867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20 900 070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52 951,5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55 560,5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2 609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операциялары бойынша сальдо – 397 097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397 097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дефицит – -800 329,9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бюджеттік дефицитті қаржыландыру – 800 329,9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2014 жылға арналған қалалық бюджетте республикалық бюджеттің қаражаттары есебінен білім беру саласына 1 758 903 мың теңге сомасында ағымдағы мақсатты трансферттер қарастырылғаны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ағымдағы мақсатты трансферттер 1 458 903 мың теңге сомасында,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бiлiм беретiн мемлекеттiк мекемелердегі физика, химия, биология кабинеттерiн оқу жабдықтарымен жарақтандыруға – 8 194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476 798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біліктілігін арттырудан өткен мұғалімдерге еңбекақыны көтеруге – 44 790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білімді жан басына шаққандағы қаржыландыруға – 929 121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дамытуға мақсатты трансферттер 300 000 мың теңге сомасында,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Көкшетау қаласындағы 500 орындық № 2 орта мектебіне қосымша құрылысқа – 300 000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2014 жылға арналған қалалық бюджетте республикалық бюджет қаражаттары есебінен халықты әлеуметтік қамтамасыз етуге ағымдағы нысаналы трансферттер 65 839 мың теңге сомасында қарастырылғаны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Өрлеу жобасы бойынша келісілген қаржылай көмекті енгізуге – 13 758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қаласында арнаулы әлеуметтік қызметтер стандарттарын енгізуге – 37 881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– 13 575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балаларға мемлекеттік жәрдемақылар төлеуге – 625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2014 жылға арналған қалалық бюджетте республикалық бюджет қаражаттары есебінен 2 295 934 мың теңге сомасында нысаналы трансферттердің қарастырылғаны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ағымдағы нысаналы трансферттер 180 182 мың теңге сомасында,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мүгедектердің өмір сапасын жақсартуына және құқықтарын қамтамасыз ету үшін амал жоспарын жүзеге асыру шегінде, мүгедектерге қызмет көрсету жерлерінде жол белгілерін және көрсеткіштер орнатуына – 1 246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 – 178 936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дамытуға нысаналы трансферттер 2 115 752 мың теңге сомасында,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коммуникациялық инфрақұрылымды жобалау, дамыту, жайластыру және сатып алуына – 1 130 171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кезекте тұратындарға тұрғын үй құрылысына – 174 271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жас отбасыларға тұрғын үй құрылысына – 414 213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уәкілетті ұйымдардың жарғылық капиталдарын ұлғайтуға – 397 097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2014 жылға арналған қалалық бюджетте республикалық бюджет есебінен 888 442 мың теңге сомасындағы бюджеттік кредит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асыруға – 55 560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тұрғын үй жобалау, құрылысы және сатып алуына – 832 882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26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С.Кәкенов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Көкшетау қаласының әкімі                   Ж.Жұмағұлов</w:t>
      </w:r>
    </w:p>
    <w:bookmarkStart w:name="z4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30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С-26/4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С-23/2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Start w:name="z5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қалалық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01"/>
        <w:gridCol w:w="728"/>
        <w:gridCol w:w="9196"/>
        <w:gridCol w:w="2452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20549788,6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13285524,0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4095000,0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4095000,0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1055112,0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588868,0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376326,0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7154610,0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6968470,0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51104,0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113117,0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 салығы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21919,0</w:t>
            </w:r>
          </w:p>
        </w:tc>
      </w:tr>
      <w:tr>
        <w:trPr>
          <w:trHeight w:val="8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тұлғалар құжаттар бергені үшін алынатын міндетті төлемдер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291802,0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291802,0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2406,0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</w:tr>
      <w:tr>
        <w:trPr>
          <w:trHeight w:val="11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2712,0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2712,0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14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6355,0</w:t>
            </w:r>
          </w:p>
        </w:tc>
      </w:tr>
      <w:tr>
        <w:trPr>
          <w:trHeight w:val="17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18499,0</w:t>
            </w:r>
          </w:p>
        </w:tc>
      </w:tr>
      <w:tr>
        <w:trPr>
          <w:trHeight w:val="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492607,6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435924,6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435924,6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6726867,0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6726867,0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6726867,0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730"/>
        <w:gridCol w:w="751"/>
        <w:gridCol w:w="8993"/>
        <w:gridCol w:w="2480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20900070,0</w:t>
            </w:r>
          </w:p>
        </w:tc>
      </w:tr>
      <w:tr>
        <w:trPr>
          <w:trHeight w:val="1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305175,0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16113,4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15963,4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120691,1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100862,1</w:t>
            </w:r>
          </w:p>
        </w:tc>
      </w:tr>
      <w:tr>
        <w:trPr>
          <w:trHeight w:val="1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19829,0</w:t>
            </w:r>
          </w:p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28187,5</w:t>
            </w:r>
          </w:p>
        </w:tc>
      </w:tr>
      <w:tr>
        <w:trPr>
          <w:trHeight w:val="9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26538,5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30588,9</w:t>
            </w:r>
          </w:p>
        </w:tc>
      </w:tr>
      <w:tr>
        <w:trPr>
          <w:trHeight w:val="10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23959,9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2705,0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мүлікті басқару, жекешелендіруден кейінгі қызмет және осыған байланысты дауларды реттеу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1001,0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23486,2</w:t>
            </w:r>
          </w:p>
        </w:tc>
      </w:tr>
      <w:tr>
        <w:trPr>
          <w:trHeight w:val="12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23363,2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86107,9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86107,9</w:t>
            </w:r>
          </w:p>
        </w:tc>
      </w:tr>
      <w:tr>
        <w:trPr>
          <w:trHeight w:val="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422494,5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422494,5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17494,5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405000,0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105196,0</w:t>
            </w:r>
          </w:p>
        </w:tc>
      </w:tr>
      <w:tr>
        <w:trPr>
          <w:trHeight w:val="7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105196,0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105196,0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6605134,4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566698,0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оқу ұйымдарының қызметін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89900,0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476798,0</w:t>
            </w:r>
          </w:p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4357135,0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4126782,0</w:t>
            </w:r>
          </w:p>
        </w:tc>
      </w:tr>
      <w:tr>
        <w:trPr>
          <w:trHeight w:val="1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230353,0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29769,0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29769,0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287440,0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14951,0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5272,0</w:t>
            </w:r>
          </w:p>
        </w:tc>
      </w:tr>
      <w:tr>
        <w:trPr>
          <w:trHeight w:val="9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кешендерін сатып алу және жеткізу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63667,0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конкурстарды, мектеп олимпиадаларын және мектептен тыс іс-шараларын өткiзу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9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49594,0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139032,0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1364092,4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1364092,4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617197,0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505498,0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59529,0</w:t>
            </w:r>
          </w:p>
        </w:tc>
      </w:tr>
      <w:tr>
        <w:trPr>
          <w:trHeight w:val="13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6945,0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21894,0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29452,0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143279,0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3111,0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75855,0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81680,0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10302,0</w:t>
            </w:r>
          </w:p>
        </w:tc>
      </w:tr>
      <w:tr>
        <w:trPr>
          <w:trHeight w:val="12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 және ымдау тілі мамандарымен жеке көмекшілердің қызметтерін ұсыну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72003,0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1448,0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110453,0</w:t>
            </w:r>
          </w:p>
        </w:tc>
      </w:tr>
      <w:tr>
        <w:trPr>
          <w:trHeight w:val="13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бағдарламаларды іске асыру саласындағы мемлекеттік саясатты халық үшін жергілікті деңгейде іске асыру қызметтері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53575,0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2165,0</w:t>
            </w:r>
          </w:p>
        </w:tc>
      </w:tr>
      <w:tr>
        <w:trPr>
          <w:trHeight w:val="1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36278,0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17917,0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</w:tr>
      <w:tr>
        <w:trPr>
          <w:trHeight w:val="7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1246,0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өмір сапасын жақсартуына және құқықтық қамтамасыз етуіне іс-шаралар жобасын іске асыруы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1246,0</w:t>
            </w:r>
          </w:p>
        </w:tc>
      </w:tr>
      <w:tr>
        <w:trPr>
          <w:trHeight w:val="1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4510225,5</w:t>
            </w:r>
          </w:p>
        </w:tc>
      </w:tr>
      <w:tr>
        <w:trPr>
          <w:trHeight w:val="9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209361,0</w:t>
            </w:r>
          </w:p>
        </w:tc>
      </w:tr>
      <w:tr>
        <w:trPr>
          <w:trHeight w:val="9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және осыған байланысты жылжымайтын мүлiктi иелiктен шығару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104361,0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2997613,7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1820748,9</w:t>
            </w:r>
          </w:p>
        </w:tc>
      </w:tr>
      <w:tr>
        <w:trPr>
          <w:trHeight w:val="5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1176864,8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8777,0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8777,0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10436,6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10436,6</w:t>
            </w:r>
          </w:p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39946,0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12503,0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13624,0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13819,0</w:t>
            </w:r>
          </w:p>
        </w:tc>
      </w:tr>
      <w:tr>
        <w:trPr>
          <w:trHeight w:val="12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1244091,2</w:t>
            </w:r>
          </w:p>
        </w:tc>
      </w:tr>
      <w:tr>
        <w:trPr>
          <w:trHeight w:val="1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75000,0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408412,0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4524,0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756155,2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450379,8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20096,0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20096,0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97303,0</w:t>
            </w:r>
          </w:p>
        </w:tc>
      </w:tr>
      <w:tr>
        <w:trPr>
          <w:trHeight w:val="1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97303,0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126231,0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126231,0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38394,0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8782,0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11039,0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6541,0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76005,0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52488,0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23517,0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39676,0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35266,0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4410,0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18303,0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13303,0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34371,8</w:t>
            </w:r>
          </w:p>
        </w:tc>
      </w:tr>
      <w:tr>
        <w:trPr>
          <w:trHeight w:val="12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21811,8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жүзеге асыру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11463,8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1096,2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1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8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50682,7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25307,7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11104,7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Қаңғыған иттер мен мысықтарды аулауды және жоюды ұйымдастыру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6406,0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7484,0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18197,0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18197,0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7178,0</w:t>
            </w:r>
          </w:p>
        </w:tc>
      </w:tr>
      <w:tr>
        <w:trPr>
          <w:trHeight w:val="1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7178,0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96876,0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31122,8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31122,8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65753,2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18634,7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47118,5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1380106,0</w:t>
            </w:r>
          </w:p>
        </w:tc>
      </w:tr>
      <w:tr>
        <w:trPr>
          <w:trHeight w:val="5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44024,0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44024,0</w:t>
            </w:r>
          </w:p>
        </w:tc>
      </w:tr>
      <w:tr>
        <w:trPr>
          <w:trHeight w:val="8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1336082,0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295622,0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1040460,0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278967,2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10505,2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9403,2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</w:p>
        </w:tc>
      </w:tr>
      <w:tr>
        <w:trPr>
          <w:trHeight w:val="1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215267,0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215267,0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</w:p>
        </w:tc>
      </w:tr>
      <w:tr>
        <w:trPr>
          <w:trHeight w:val="7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</w:p>
        </w:tc>
      </w:tr>
      <w:tr>
        <w:trPr>
          <w:trHeight w:val="8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36470,0</w:t>
            </w:r>
          </w:p>
        </w:tc>
      </w:tr>
      <w:tr>
        <w:trPr>
          <w:trHeight w:val="8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36423,0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</w:tr>
      <w:tr>
        <w:trPr>
          <w:trHeight w:val="8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6076879,9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6076879,9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21772,9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5404129,0</w:t>
            </w:r>
          </w:p>
        </w:tc>
      </w:tr>
      <w:tr>
        <w:trPr>
          <w:trHeight w:val="12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650978,0</w:t>
            </w:r>
          </w:p>
        </w:tc>
      </w:tr>
      <w:tr>
        <w:trPr>
          <w:trHeight w:val="1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беру: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52951,5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55560,5</w:t>
            </w:r>
          </w:p>
        </w:tc>
      </w:tr>
      <w:tr>
        <w:trPr>
          <w:trHeight w:val="9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55560,5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55560,5</w:t>
            </w:r>
          </w:p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55560,5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2609,0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2609,0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2609,0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сальдосы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397097,0</w:t>
            </w:r>
          </w:p>
        </w:tc>
      </w:tr>
      <w:tr>
        <w:trPr>
          <w:trHeight w:val="1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397097,0</w:t>
            </w:r>
          </w:p>
        </w:tc>
      </w:tr>
      <w:tr>
        <w:trPr>
          <w:trHeight w:val="1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397097,0</w:t>
            </w:r>
          </w:p>
        </w:tc>
      </w:tr>
      <w:tr>
        <w:trPr>
          <w:trHeight w:val="8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397097,0</w:t>
            </w:r>
          </w:p>
        </w:tc>
      </w:tr>
      <w:tr>
        <w:trPr>
          <w:trHeight w:val="8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397097,0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-800329,9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800329,9</w:t>
            </w:r>
          </w:p>
        </w:tc>
      </w:tr>
    </w:tbl>
    <w:bookmarkStart w:name="z5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30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С-26/4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С-23/2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 </w:t>
      </w:r>
    </w:p>
    <w:bookmarkStart w:name="z5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қаладағы аудан, аудандық маңызы бар қала, кент, ауыл, ауылдық округінің бюджеттік бағдарламалары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758"/>
        <w:gridCol w:w="758"/>
        <w:gridCol w:w="9057"/>
        <w:gridCol w:w="243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 селолық округі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108684,5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17305,5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17305,5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15656,5</w:t>
            </w:r>
          </w:p>
        </w:tc>
      </w:tr>
      <w:tr>
        <w:trPr>
          <w:trHeight w:val="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34982</w:t>
            </w:r>
          </w:p>
        </w:tc>
      </w:tr>
      <w:tr>
        <w:trPr>
          <w:trHeight w:val="7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34982</w:t>
            </w:r>
          </w:p>
        </w:tc>
      </w:tr>
      <w:tr>
        <w:trPr>
          <w:trHeight w:val="1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</w:t>
            </w:r>
          </w:p>
        </w:tc>
      </w:tr>
      <w:tr>
        <w:trPr>
          <w:trHeight w:val="1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</w:p>
        </w:tc>
      </w:tr>
      <w:tr>
        <w:trPr>
          <w:trHeight w:val="2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</w:t>
            </w:r>
          </w:p>
        </w:tc>
      </w:tr>
      <w:tr>
        <w:trPr>
          <w:trHeight w:val="6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20096</w:t>
            </w:r>
          </w:p>
        </w:tc>
      </w:tr>
      <w:tr>
        <w:trPr>
          <w:trHeight w:val="6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20096</w:t>
            </w:r>
          </w:p>
        </w:tc>
      </w:tr>
      <w:tr>
        <w:trPr>
          <w:trHeight w:val="6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20096</w:t>
            </w:r>
          </w:p>
        </w:tc>
      </w:tr>
      <w:tr>
        <w:trPr>
          <w:trHeight w:val="4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26595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26595</w:t>
            </w:r>
          </w:p>
        </w:tc>
      </w:tr>
      <w:tr>
        <w:trPr>
          <w:trHeight w:val="9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1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Станционный поселкесі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33275</w:t>
            </w:r>
          </w:p>
        </w:tc>
      </w:tr>
      <w:tr>
        <w:trPr>
          <w:trHeight w:val="1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</w:p>
        </w:tc>
      </w:tr>
      <w:tr>
        <w:trPr>
          <w:trHeight w:val="9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1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</w:p>
        </w:tc>
      </w:tr>
      <w:tr>
        <w:trPr>
          <w:trHeight w:val="5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</w:t>
            </w:r>
          </w:p>
        </w:tc>
      </w:tr>
      <w:tr>
        <w:trPr>
          <w:trHeight w:val="8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