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0ad6" w14:textId="0930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қаласында жолаушылар мен багажды автомобильмен тұрақты тасымалдауға бірыңғай тарифті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2014 жылғы 22 шілдедегі № А-7/1363 қаулысы. Ақмола облысының Әділет департаментінде 2014 жылғы 31 шілдеде № 4303 болып тіркелді. Күші жойылды - Ақмола облысы Көкшетау қаласы әкімдігінің 2017 жылғы 3 тамыздағы № А-8/3146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Ақмола облысы Көкшетау қаласы әкімдігінің 03.08.2017 </w:t>
      </w:r>
      <w:r>
        <w:rPr>
          <w:rFonts w:ascii="Times New Roman"/>
          <w:b w:val="false"/>
          <w:i w:val="false"/>
          <w:color w:val="ff0000"/>
          <w:sz w:val="28"/>
        </w:rPr>
        <w:t>№ А-8/3146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19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мәслихатының 2014 жылғы 27 маусымдағы № С-28/5 "Көкшетау қаласында тұрақты автомобиль тасымалдауына тарифті келісу туралы" шешімі негізінде,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Көкшетау қаласында барлық маршруттар үшін жолаушылар мен багажды автомобильмен тұрақты тасымалдауға бірыңғай тариф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ересектерге - 60 (алпыс) теңге мөлшерінде;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 жастан 15 жасқа дейінгі балаларға - 30 (отыз) теңге мөлшерінде.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Көкшетау қаласы әкімінің орынбасары А.Б.Омароваға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Ақмола облысының Әдiлет департаментiнде мемлекеттiк тiркелген күннен бастап күшiне енедi және ресми жарияланған күннен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