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5380b" w14:textId="59538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 болып табылатын және ауылдық жерде жұмыс істейтін білім беру және мәдениет саласындағы мамандардың лауазымдар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қаласы әкімдігінің 2014 жылғы 1 сәуірдегі № А-4/138 қаулысы. Ақмола облысының Әділет департаментінде 2014 жылғы 23 сәуірде № 4121 болып тіркелді. Күші жойылды - Ақмола облысы Степногорск қаласы әкімдігінің 2015 жылғы 1 шілдедегі № а-7/249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Степногорск қаласы әкімдігінің 01.07.2015 </w:t>
      </w:r>
      <w:r>
        <w:rPr>
          <w:rFonts w:ascii="Times New Roman"/>
          <w:b w:val="false"/>
          <w:i w:val="false"/>
          <w:color w:val="ff0000"/>
          <w:sz w:val="28"/>
        </w:rPr>
        <w:t>№ а-7/249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күннен бастап күшіне енеді және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2007 жылғы 15 мамырдағы Еңбек кодексінің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238 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«Азаматтық қызметші болып табылатын және ауылдық жерде жұмыс істейтін білім беру және мәдениет саласындағы мамандар лауазымдарының тізбесін келісу туралы» Степногорск қалалық мәслихатының 2014 жылғы 27 наурыздағы № 5С-26/9 шешімі негізінде Степногорск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Азаматтық қызметші болып табылатын және ауылдық жерде жұмыс істейтін білім беру және мәдениет саласындағы мамандардың лауазымдар тізбесі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Мыналардың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«Ауылдық жерде жұмыс істейтін білім беру және мәдениет мамандары лауазымдарының тізбесін айқындау туралы» Степногорск қаласы әкімдігінің 2012 жылғы 09 сәуірдегі № а-4/142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1-2-163 болып тіркелген, «Степногорск ақшамы», «Вечерний Степногорск» газеттерінде 2012 жылғы 10 мамырда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«Степногорск қаласы әкімдігінің 2012 жылғы 9 сәуірдегі № а-4/142 «Ауылдық (селолық) жерде жұмыс істейтін білім беру және мәдениет мамандары лауазымдарының тізбесін айқындау туралы» қаулысына өзгерістер енгізу туралы» Степногорск қаласы әкімдігінің 2013 жылғы 11 қазандағы № а-10/405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3874 болып тіркелген, «Степногорск ақшамы», «Вечерний Степногорск» газеттерінде 2013 жылғы 14 қарашада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Степногорск қаласы әкімінің орынбасары Э.Р.Салықоваға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Степногорск қаласының әкімі                М.Тақамбаев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«Степногорск қаласының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тілдерді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            И.Ковцур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«Степногорск қаласының білім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            Т.Семенюк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Степногорск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 апреля № а-4/138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қосымша   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Азаматтық қызметші болып табылатын және ауылдық жерде жұмыс істейтін білім беру және мәдениет саласындағы мамандардың лауазымдар тізбесі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Білім беру саласындағы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мекемесінің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мекемесі басшысының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барлық мамандықтағы мұғалімдер;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тәрбиеші;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медициналық бике;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әдістемеші;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үйірме жетекшісі;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кітапханашы;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музыкалық жетекші.</w:t>
      </w:r>
    </w:p>
    <w:bookmarkEnd w:id="3"/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Мәдениет саласындағы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клуб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кітапханашы.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