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096e" w14:textId="7bf0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both"/>
      </w:pPr>
      <w:r>
        <w:rPr>
          <w:rFonts w:ascii="Times New Roman"/>
          <w:b w:val="false"/>
          <w:i w:val="false"/>
          <w:color w:val="000000"/>
          <w:sz w:val="28"/>
        </w:rPr>
        <w:t>Ақмола облысы Степногорск қалалық мәслихатының 2014 жылғы 24 желтоқсандағы № 5С-34/3 шешімі. Ақмола облысының Әділет департаментінде 2015 жылғы 16 қаңтарда № 4592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4-тармағына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Степногорск қалалық мәслихатының 14.04.2015 </w:t>
      </w:r>
      <w:r>
        <w:rPr>
          <w:rFonts w:ascii="Times New Roman"/>
          <w:b w:val="false"/>
          <w:i w:val="false"/>
          <w:color w:val="000000"/>
          <w:sz w:val="28"/>
        </w:rPr>
        <w:t>№ 5С-38/3</w:t>
      </w:r>
      <w:r>
        <w:rPr>
          <w:rFonts w:ascii="Times New Roman"/>
          <w:b w:val="false"/>
          <w:i w:val="false"/>
          <w:color w:val="ff0000"/>
          <w:sz w:val="28"/>
        </w:rPr>
        <w:t xml:space="preserve"> (ресми түрде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2015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А.Смагин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