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b259" w14:textId="ec8b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24 желтоқсандағы № 5С-34/8 шешімі. Ақмола облысының Әділет департаментінде 2015 жылғы 2 ақпанда № 4620 болып тіркелді. Күші жойылды - Ақмола облысы Степногорск қалалық мәслихатының 2021 жылғы 12 тамыздағы № 7С-6/3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Ескерту. Күші жойылды - Ақмола облысы Степногорск қалалық мәслихатының 12.08.2021 </w:t>
      </w:r>
      <w:r>
        <w:rPr>
          <w:rFonts w:ascii="Times New Roman"/>
          <w:b w:val="false"/>
          <w:i w:val="false"/>
          <w:color w:val="ff0000"/>
          <w:sz w:val="28"/>
        </w:rPr>
        <w:t>№ 7С-6/3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Степногорск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А.Смагин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Ғ.Көпеева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әкімі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М.Тақамбаев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бойынша коммуналдық қалдықтардың пайда болу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145"/>
        <w:gridCol w:w="2621"/>
        <w:gridCol w:w="3833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т.б.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арнайы оқу орындары, жоғары оқу орындары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залдары, түнгі клубтар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базалары, азық-түлік тауарлардың қоймалары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станциялары, гараждар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