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687" w14:textId="3fc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 Изобильный селосының көшелерінің атауларын өзгерту туралы" Изобильный ауылы әкімінің 2010 жылғы 19 мамырдағы № 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Изобильный ауылы әкімінің 2014 жылғы 26 маусымдағы № 4 шешімі. Ақмола облысының Әділет департаментінде 2014 жылғы 28 шілдеде 4295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қаңтарындағы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Изобильный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«Ерейментау ауданы Изобильный селосының көшелерінің атауларын өзгерту туралы» Изобильный ауылының 2010 жылғы 19 мамырдағы № 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1-9-153 болып тіркелген, «Ереймен», «Ерейментау» газеттерінде 2010 жылғы 22 мамырда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«Изобильный ауылы көшелерінің атауларын өзгерту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азат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Изобильный ауылындағы көшелерінің атаулары өзгертілсін:».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Изобильный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Р.Сүлейменова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Қ.Жұмабаев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И.Ковцур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