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3d99f" w14:textId="813d9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Бестөбе кентіндегі Октябрьская көше атауын өзгерту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Степногорск қаласы Бестөбе кенті әкімінің 2014 жылғы 8 қыркүйектегі № 1 шешімі. Ақмола облысының Әділет департаментінде 2014 жылғы 15 қазанда № 4404 болып тіркелді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РҚАО-ның ескертпесі.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Құжаттың мәтінінде түпнұсқаның пунктуациясы мен орфографиясы сақталған.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"Қазақстан Республикасының 1993 жылғы 8 желтоқсандағы "Қазақстан Республикасының әкімшілік-аумақтық құрылысы туралы" Заңының 14-бабының </w:t>
      </w:r>
      <w:r>
        <w:rPr>
          <w:rFonts w:ascii="Times New Roman"/>
          <w:b w:val="false"/>
          <w:i w:val="false"/>
          <w:color w:val="000000"/>
          <w:sz w:val="28"/>
        </w:rPr>
        <w:t>4)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35-бабының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2014 жылғы 18 маусымдағы Ақмола облысының ономастикалық комиссия отырысының № 3 шешімнің негізінде, тұрғындардың пікірін ескере отырып, Бестөбе кентінің әкімі </w:t>
      </w:r>
      <w:r>
        <w:rPr>
          <w:rFonts w:ascii="Times New Roman"/>
          <w:b/>
          <w:i w:val="false"/>
          <w:color w:val="000000"/>
          <w:sz w:val="28"/>
        </w:rPr>
        <w:t>ШЕШІМ ҚАБЫЛДАДЫ: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Кіріспе жаңа редакцияда - Ақмола облысы Степногорск қаласы әкімдігі Бестөбе кенті әкімінің 05.01.2017 </w:t>
      </w:r>
      <w:r>
        <w:rPr>
          <w:rFonts w:ascii="Times New Roman"/>
          <w:b w:val="false"/>
          <w:i w:val="false"/>
          <w:color w:val="ff0000"/>
          <w:sz w:val="28"/>
        </w:rPr>
        <w:t>№ 1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Бестөбе кентіндегі Октябрьская көшесінің атауы Ержанов Қапан көшесі болып өзгертілсін.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шешімінің орындалуын өз бақылауымда қалдырамын.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шешім Ақмола облысы Әділет департаментінде мемлекеттік тіркелген күннен бастап күшіне енеді және ресми жарияланғаннан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Бестөбе кентінің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С.Жұманов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"КЕЛІСІЛДІ"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7"/>
        <w:gridCol w:w="4203"/>
      </w:tblGrid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"Степногорск қаласының мәдениет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және тілдерді дамыту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И.Ковцур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"Степногорск қаласының сәулет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және қала құрылысы бөлімі"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мемлекеттік мекемесінің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басшының м.а.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Н.Молдахметова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