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d800" w14:textId="895d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ауданындағы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2014 жылғы 23 қаңтардағы № А-1/19 қаулысы. Ақмола облысының Әділет департаментінде 2014 жылғы 11 ақпанда № 4004 болып тіркелді. Күші жойылды - Ақмола облысы Ақкөл ауданы әкімдігінің 2014 жылғы 2 желтоқсандағы № А-12/488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ауданы әкімдігінің 02.12.2014 </w:t>
      </w:r>
      <w:r>
        <w:rPr>
          <w:rFonts w:ascii="Times New Roman"/>
          <w:b w:val="false"/>
          <w:i w:val="false"/>
          <w:color w:val="ff0000"/>
          <w:sz w:val="28"/>
        </w:rPr>
        <w:t>№ А-12/488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ауданындағы халықтың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12 айдан артық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бірде-бір жұмысшысы жоқ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 мерзімдердің аяқталуына байланысты жұмыстан шыққан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50 жастан жоғары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«Ақкөл аудандық жұмыспен қамту және әлеуметтік бағдарламалар бөлімі» мемлекеттік мекемесіне, қосымша нысаналы топтарға жататын адамдары жұмыспен қамтуға көмек көрсету және әлеуметтік қорғау шараларын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Ақкөл ауданы әкімдігінің келесі қаулылары күштері жойылған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«Ақкөл ауданындағы халықтың нысаналы топтарға жататын адамдардың қосымша тізбесін белгілеу туралы» 2013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А-1/50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3652 тіркелген, 2013 жылғы 1 наурызда аудандық «Ақкөл өмірі» және «Знамя Родины KZ» аудандық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«Ақкөл ауданы әкімдігінің 2013 жылғы 23 қаңтардағы № А-1/50 «Ақкөл ауданындағы халықтың нысаналы топтарға жататын адамдардың қосымша тізбесін белгілеу туралы» қаулысына өзгеріс енгізу туралы» 2013 жылғы 26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А-9/405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3862 тіркелген, 2013 жылғы 22 қарашада «Ақкөл өмірі» және «Знамя Родины KZ» аудандық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Н.Т.Әбдірахмановқа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                         Т.Едігенов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