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0cd" w14:textId="fee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22 сәуірдегі № C 34-1 шешімі. Ақмола облысының Әділет департаментінде 2014 жылғы 28 сәуірде № 4127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2 538 994,9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114 054,7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1 901 689,2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2 552 052,2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11 663,6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М.Жүністегі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 № С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55"/>
        <w:gridCol w:w="476"/>
        <w:gridCol w:w="9716"/>
        <w:gridCol w:w="2372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2538994,9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114054,7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726"/>
        <w:gridCol w:w="238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2552052,2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182408,3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67339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75775,1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19982,2</w:t>
            </w:r>
          </w:p>
        </w:tc>
      </w:tr>
      <w:tr>
        <w:trPr>
          <w:trHeight w:val="19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1503630,3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1205963,3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983905,6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15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474959,8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120212,6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80363,6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13521,9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13521,9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45545,1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 № С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тізбеcі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3"/>
        <w:gridCol w:w="533"/>
        <w:gridCol w:w="9651"/>
        <w:gridCol w:w="236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175763,3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75775,1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8630,2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8656,9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