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9354" w14:textId="9329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2013 жылғы 25 желтоқсандағы № С 28-1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2014 жылғы 17 шілдедегі № C 38-1 шешімі. Ақмола облысының Әділет департаментінде 2014 жылғы 25 шілдеде № 4293 болып тіркелді. Күші жойылды - Ақмола облысы Ақкөл аудандық мәслихатының 2014 жылғы 23 желтоқсандағы № С 43-3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аудандық мәслихатының 23.12.2014 № С 43-3 (қол қойылған күннен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«2014-2016 жылдарға арналған аудандық бюджет туралы» 2013 жылғы 25 желтоқсандағы № С 28-1 (Нормативтік құқықтық актілерді мемлекеттік тіркеудің тізілімінде № 3952 тіркелген, 2014 жылғы 17 қаңтарда «Ақкөл өмірі» және «Знамя Родины КZ»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бюджеті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2 666 683,5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10 963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168 975,3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1 974 457,2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2 679 813,2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18 779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11 591,2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11 591,2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-43 499,9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43 499,9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Т.Қ.Едігенов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38-1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28-1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558"/>
        <w:gridCol w:w="558"/>
        <w:gridCol w:w="9419"/>
        <w:gridCol w:w="24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2666683,5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220409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</w:tr>
      <w:tr>
        <w:trPr>
          <w:trHeight w:val="1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2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1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9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168975,3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158225,3</w:t>
            </w:r>
          </w:p>
        </w:tc>
      </w:tr>
      <w:tr>
        <w:trPr>
          <w:trHeight w:val="1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158225,3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1974457,2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1974457,2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1974457,2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67"/>
        <w:gridCol w:w="725"/>
        <w:gridCol w:w="9085"/>
        <w:gridCol w:w="2444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2679813,2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184714,3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59593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78155,1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76455,1</w:t>
            </w:r>
          </w:p>
        </w:tc>
      </w:tr>
      <w:tr>
        <w:trPr>
          <w:trHeight w:val="1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14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354,7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1570247,3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1272580,3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1037020,6</w:t>
            </w:r>
          </w:p>
        </w:tc>
      </w:tr>
      <w:tr>
        <w:trPr>
          <w:trHeight w:val="10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33371,1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102545,6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1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111130,6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110962,6</w:t>
            </w:r>
          </w:p>
        </w:tc>
      </w:tr>
      <w:tr>
        <w:trPr>
          <w:trHeight w:val="10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17419,7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26868,9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5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11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500244,6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66946,4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35195,8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5134,6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402593,2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117460</w:t>
            </w:r>
          </w:p>
        </w:tc>
      </w:tr>
      <w:tr>
        <w:trPr>
          <w:trHeight w:val="1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127988,2</w:t>
            </w:r>
          </w:p>
        </w:tc>
      </w:tr>
      <w:tr>
        <w:trPr>
          <w:trHeight w:val="11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125643,8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85427,6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5849,9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41926,4</w:t>
            </w:r>
          </w:p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6332,3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</w:p>
        </w:tc>
      </w:tr>
      <w:tr>
        <w:trPr>
          <w:trHeight w:val="13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74795,6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13891,9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13891,9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10915,6</w:t>
            </w:r>
          </w:p>
        </w:tc>
      </w:tr>
      <w:tr>
        <w:trPr>
          <w:trHeight w:val="11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1740,5</w:t>
            </w:r>
          </w:p>
        </w:tc>
      </w:tr>
      <w:tr>
        <w:trPr>
          <w:trHeight w:val="11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3356,1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45574,1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5466,1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1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1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74254,6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62303</w:t>
            </w:r>
          </w:p>
        </w:tc>
      </w:tr>
      <w:tr>
        <w:trPr>
          <w:trHeight w:val="1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59303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24578,1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6450,4</w:t>
            </w:r>
          </w:p>
        </w:tc>
      </w:tr>
      <w:tr>
        <w:trPr>
          <w:trHeight w:val="11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5487,7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5487,7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11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11591,2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11591,2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11591,2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11591,2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-43499,9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38-1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28-1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округінің бюджеттік бағдарламалар тізбеcі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88"/>
        <w:gridCol w:w="746"/>
        <w:gridCol w:w="9043"/>
        <w:gridCol w:w="236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176625,3</w:t>
            </w:r>
          </w:p>
        </w:tc>
      </w:tr>
      <w:tr>
        <w:trPr>
          <w:trHeight w:val="1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78155,1</w:t>
            </w:r>
          </w:p>
        </w:tc>
      </w:tr>
      <w:tr>
        <w:trPr>
          <w:trHeight w:val="7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78155,1</w:t>
            </w:r>
          </w:p>
        </w:tc>
      </w:tr>
      <w:tr>
        <w:trPr>
          <w:trHeight w:val="8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76455,1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</w:t>
            </w:r>
          </w:p>
        </w:tc>
      </w:tr>
      <w:tr>
        <w:trPr>
          <w:trHeight w:val="4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8724,2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1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1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66946,4</w:t>
            </w:r>
          </w:p>
        </w:tc>
      </w:tr>
      <w:tr>
        <w:trPr>
          <w:trHeight w:val="8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66946,4</w:t>
            </w:r>
          </w:p>
        </w:tc>
      </w:tr>
      <w:tr>
        <w:trPr>
          <w:trHeight w:val="4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1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35195,8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35115,8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5134,6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7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8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4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11846,6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7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