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91c" w14:textId="2323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12 қарашадағы № А-11/458 қаулысы. Ақмола облысының Әділет департаментінде 2014 жылғы 12 желтоқсанда № 4505 болып тіркелді. Күші жойылды - Ақмола облысы Ақкөл ауданы әкімдігінің 2016 жылғы 02 маусымдағы № А-6/159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02.06.2016 </w:t>
      </w:r>
      <w:r>
        <w:rPr>
          <w:rFonts w:ascii="Times New Roman"/>
          <w:b w:val="false"/>
          <w:i w:val="false"/>
          <w:color w:val="ff0000"/>
          <w:sz w:val="28"/>
        </w:rPr>
        <w:t>№ А-6/159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сайлау комиссиясымен бірлесіп, үгіттік баспа материалдарын орналастыру үшін орындар,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Кандидаттарға сайлаушылармен кездесуі үшін, шарт негізінде,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В.П.Падалкоға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Ақмола облысы дене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шынықтыру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балалар мен 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мектебі"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қаласының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№ 10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Агротехникалық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Ақмола облысының денсаулық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табиғат қоры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табиғат пайдалануды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басқармасының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К.Тоқтасин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агенттігінің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Ақкөл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Ақмола облысы Ақкөл ауданы әкімдігінің 27.10.2015 </w:t>
      </w:r>
      <w:r>
        <w:rPr>
          <w:rFonts w:ascii="Times New Roman"/>
          <w:b w:val="false"/>
          <w:i w:val="false"/>
          <w:color w:val="ff0000"/>
          <w:sz w:val="28"/>
        </w:rPr>
        <w:t>№ А-10/354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8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Сағадат Нұрмағамбетов-Бегелдинов көшелерінің қиылысы,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Луганск көшесі, 6, Ақмола облысының білім басқармасының "Ақкөл қаласының № 10 Агротехникалық колледжі" коммуналдық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жанындағы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4а, Ақкөл аудандық білім бөлімінің "Азат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бөлімінің "Искра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бөлімінің "Одесск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ауылы, Ыбырай Алтынсарин көшесі, 6а, Ақкөл аудандық білім бөлімінің "Минск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бөлімінің "Горький атындағы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Жеңіс көшесі, 28, Ақкөл аудандық білім бөлімінің "Кеңес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ауылы, Сәкен Сейфуллин көшесі, 11, Ақкөл аудандық білім бөлімінің "Барап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ауылы, Достык көшесі, 17, Ақкөл аудандық білім бөлімінің "Красный Горняк бастауыш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ауылы, Ыбырай Алтынсарин көшесі, 19, Ақкөл аудандық білім бөлімінің "Наумовка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ауылы, Мектеп көшесі, 1, Ақкөл аудандық білім бөлімінің "Виноградовка бастауыш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Дәулетбай Ахметжанов көшесі, 34, Ақкөл аудандық білім бөлімінің "Өрнек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ауылы, Стрельцова көшесі, Ақкөл аудандық білім бөлімінің "Новорыбинка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ауылы, Болашақ көшесі, 3, Ақкөл аудандық білім бөлімінің "Құрылыс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ауылы, Ардагерлер көшесі, 6, Ақкөл аудандық білім бөлімінің "Айтпай Құсайынов атындағы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ауылы, Орталық көшесі, 19, Ақкөл аудандық білім бөлімінің "Кирдищева атындағы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Молдағұлова көшесі, 4, 1 пәтер,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Мәметова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фельдшерлік-амбулаториялық пунктінің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"Еңбек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ауылы, Бейбітшілік көшесі, 18, Ақкөл аудандық білім бөлімінің "Киров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ауылы, Лесная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пункттің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ауылы, Кенесары көшесі, 58, Ақкөл аудандық білім бөлімінің "Урюпинка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ауылы, Мұхтар Әуезов көшесі, 19, Ақкөл аудандық білім бөлімінің "Ерофеевка батауыш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Ыбырай Алтынсарин көшесі, 2, Ақкөл аудандық білім бөлімінің "Амангелді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Молдағұлова көшесі, 1, ауыл клубы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 негізде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Ақмола облысы Ақкөл ауданы әкімдігінің 27.10.2015 </w:t>
      </w:r>
      <w:r>
        <w:rPr>
          <w:rFonts w:ascii="Times New Roman"/>
          <w:b w:val="false"/>
          <w:i w:val="false"/>
          <w:color w:val="ff0000"/>
          <w:sz w:val="28"/>
        </w:rPr>
        <w:t>№ А-10/354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8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үшін үй-жайлардың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көрермен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спорт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оқу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акті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4а, Ақкөл аудандық білім бөлімінің "Азат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бөлімінің "Искра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бөлімінің "Одесск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ауылы, Ыбырай Алтынсарин көшесі, 6а, Ақкөл аудандық білім бөлімінің "Минск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бөлімінің "Горький атындағы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Жеңіс көшесі, 28, Ақкөл аудандық білім бөлімінің "Кеңес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ауылы, Сәкен Сейфуллин көшесі, 11, Ақкөл аудандық білім бөлімінің "Барап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ауылы, Достык көшесі, 17, Ақкөл аудандық білім бөлімінің "Красный Горняк бастауыш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ауылы, Ыбырай Алтынсарин көшесі, 19, Ақкөл аудандық білім бөлімінің "Наумовка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ауылы, Мектеп көшесі, 1, Ақкөл аудандық білім бөлімінің "Виноградовка бастауыш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Дәулетбай Ахметжанов көшесі, 34, Ақкөл аудандық білім бөлімінің "Өрнек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ауылы, Стрельцова көшесі, Ақкөл аудандық білім бөлімінің "Новорыбинка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ауылы, Болашақ көшесі, 3, Ақкөл аудандық білім бөлімінің "Құрылыс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ауылы, Ардагерлер көшесі, 6, Ақкөл аудандық білім бөлімінің "Айтпай Құсайынов атындағы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ауылы, Орталық көшесі, 19, Ақкөл аудандық білім бөлімінің "Кирдищева атындағы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Молдағұлова көшесі, 4, 1 пәтер,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Мәметова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фельдшерлік-амбулаториялық пунктінің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"Еңбек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ауылы, Бейбітшілік көшесі, 18, Ақкөл аудандық білім бөлімінің "Киров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ауылы, Лесная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пункттің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ауылы, Кенесары көшесі, 58, Ақкөл аудандық білім бөлімінің "Урюпинка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ауылы, Мұхтар Әуезов көшесі, 19, Ақкөл аудандық білім бөлімінің "Ерофеевка батауыш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Ыбырай Алтынсарин көшесі, 2, Ақкөл аудандық білім бөлімінің "Амангелді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Молдағұлова көшесі, 1, ауыл клубының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