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94d4" w14:textId="4da9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2 желтоқсандағы № А-12/488 қаулысы. Ақмола облысының Әділет департаментінде 2014 жылғы 25 желтоқсанда № 4532 болып тіркелді. Күші жойылды - Ақмола облысы Ақкөл ауданы әкімдігінің 2015 жылғы 24 қарашадағы № А-11/387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24.11.2015 </w:t>
      </w:r>
      <w:r>
        <w:rPr>
          <w:rFonts w:ascii="Times New Roman"/>
          <w:b w:val="false"/>
          <w:i w:val="false"/>
          <w:color w:val="ff0000"/>
          <w:sz w:val="28"/>
        </w:rPr>
        <w:t>№ А-11/387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 және 2016 жылдың 1 қаңтарынан бастап туындаған құқықтық қатынастарға таралады)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бірде-бір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 мерзімдердің аяқталуына байланысты жұмыстан шыққан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50 жастан жоғары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«Ақкөл аудандық жұмыспен қамту және әлеуметтік бағдарламалар бөлімі» мемлекеттік мекемесіне, қосымша нысаналы топтарға жататын адамдары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Ақкөл ауданы әкімдігінің «Ақкөл ауданындағы халықтың нысаналы топтарға жататын адамдардың қосымша тізбесін белгілеу туралы» 2014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А-1/19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тіркелген, 2014 жылғы 14 ақпанда аудандық «Ақкөл өмірі» және «Знамя Родины KZ» аудандық газеттерінде жарияланған) қаулысы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Ақкөл ауданы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Т.Едігенов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