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a94a" w14:textId="834a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2014 жылғы 24 желтоқсандағы № С 43-1 шешімі. Ақмола облысының Әділет департаментінде 2015 жылғы 9 қаңтарда № 4576 болып тіркелді. Күші жойылды - Ақмола облысы Ақкөл аудандық мәслихатының 2016 жылғы 12 қаңтардағы № С 53-2 шешімімен</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Ақкөл аудандық мәслихатының 12.01.2016 </w:t>
      </w:r>
      <w:r>
        <w:rPr>
          <w:rFonts w:ascii="Times New Roman"/>
          <w:b w:val="false"/>
          <w:i w:val="false"/>
          <w:color w:val="ff0000"/>
          <w:sz w:val="28"/>
        </w:rPr>
        <w:t>№ С 53-2</w:t>
      </w:r>
      <w:r>
        <w:rPr>
          <w:rFonts w:ascii="Times New Roman"/>
          <w:b w:val="false"/>
          <w:i w:val="false"/>
          <w:color w:val="ff0000"/>
          <w:sz w:val="28"/>
        </w:rPr>
        <w:t xml:space="preserve"> (қол қойылған күннен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2 341 532,1 мың теңге, соның ішінде:</w:t>
      </w:r>
      <w:r>
        <w:br/>
      </w:r>
      <w:r>
        <w:rPr>
          <w:rFonts w:ascii="Times New Roman"/>
          <w:b w:val="false"/>
          <w:i w:val="false"/>
          <w:color w:val="000000"/>
          <w:sz w:val="28"/>
        </w:rPr>
        <w:t>
      салықтық түсімдер – 615 117 мың теңге;</w:t>
      </w:r>
      <w:r>
        <w:br/>
      </w:r>
      <w:r>
        <w:rPr>
          <w:rFonts w:ascii="Times New Roman"/>
          <w:b w:val="false"/>
          <w:i w:val="false"/>
          <w:color w:val="000000"/>
          <w:sz w:val="28"/>
        </w:rPr>
        <w:t>
      салықтық емес түсімдер – 6 556,8 мың теңге;</w:t>
      </w:r>
      <w:r>
        <w:br/>
      </w:r>
      <w:r>
        <w:rPr>
          <w:rFonts w:ascii="Times New Roman"/>
          <w:b w:val="false"/>
          <w:i w:val="false"/>
          <w:color w:val="000000"/>
          <w:sz w:val="28"/>
        </w:rPr>
        <w:t>
      негізгі капиталды сатудан түсетін түсімдер – 115 442,2 мың теңге;</w:t>
      </w:r>
      <w:r>
        <w:br/>
      </w:r>
      <w:r>
        <w:rPr>
          <w:rFonts w:ascii="Times New Roman"/>
          <w:b w:val="false"/>
          <w:i w:val="false"/>
          <w:color w:val="000000"/>
          <w:sz w:val="28"/>
        </w:rPr>
        <w:t>
      трансферттердің түсімдері – 1 604 416,1 мың теңге;</w:t>
      </w:r>
      <w:r>
        <w:br/>
      </w:r>
      <w:r>
        <w:rPr>
          <w:rFonts w:ascii="Times New Roman"/>
          <w:b w:val="false"/>
          <w:i w:val="false"/>
          <w:color w:val="000000"/>
          <w:sz w:val="28"/>
        </w:rPr>
        <w:t>
      </w:t>
      </w:r>
      <w:r>
        <w:rPr>
          <w:rFonts w:ascii="Times New Roman"/>
          <w:b w:val="false"/>
          <w:i w:val="false"/>
          <w:color w:val="000000"/>
          <w:sz w:val="28"/>
        </w:rPr>
        <w:t>2) шығындар – 2 338 647,4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6 538 мың теңге, соның ішінде:</w:t>
      </w:r>
      <w:r>
        <w:br/>
      </w:r>
      <w:r>
        <w:rPr>
          <w:rFonts w:ascii="Times New Roman"/>
          <w:b w:val="false"/>
          <w:i w:val="false"/>
          <w:color w:val="000000"/>
          <w:sz w:val="28"/>
        </w:rPr>
        <w:t>
      бюджеттік кредиттер – 11 464 мың теңге;</w:t>
      </w:r>
      <w:r>
        <w:br/>
      </w:r>
      <w:r>
        <w:rPr>
          <w:rFonts w:ascii="Times New Roman"/>
          <w:b w:val="false"/>
          <w:i w:val="false"/>
          <w:color w:val="000000"/>
          <w:sz w:val="28"/>
        </w:rPr>
        <w:t>
      бюджеттік кредиттерді өтеу – 4 926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17 656,5 мың теңге, соның ішінде:</w:t>
      </w:r>
      <w:r>
        <w:br/>
      </w:r>
      <w:r>
        <w:rPr>
          <w:rFonts w:ascii="Times New Roman"/>
          <w:b w:val="false"/>
          <w:i w:val="false"/>
          <w:color w:val="000000"/>
          <w:sz w:val="28"/>
        </w:rPr>
        <w:t>
      қаржы активтерін сатып алу – 17 656,5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-21 309,8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21 309,8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Ақкөл аудандық мәслихатының 23.12.2015 </w:t>
      </w:r>
      <w:r>
        <w:rPr>
          <w:rFonts w:ascii="Times New Roman"/>
          <w:b w:val="false"/>
          <w:i w:val="false"/>
          <w:color w:val="ff0000"/>
          <w:sz w:val="28"/>
        </w:rPr>
        <w:t>№ С 52-3</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2. Аудандық бюджет түсімдерінің құрамындағы 2015 жылға арналған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трансферттердің белгіленген соммаларының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xml:space="preserve">3. Аудандық бюджет түсімдерінің құрамындағы 2015 жылға арналған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4. Аудандық бюджет түсімдерінің құрамындағы 2015 жылға арналған облыстық бюджеттен субвенция 1 068 253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5. Аудандық бюджетте 2015 жылға арналған жергілікті атқарушы органның жоғары бюджеттің алдында 4 926 мың теңге сомасында қарыз өтелуі ескерілсін.</w:t>
      </w:r>
      <w:r>
        <w:br/>
      </w:r>
      <w:r>
        <w:rPr>
          <w:rFonts w:ascii="Times New Roman"/>
          <w:b w:val="false"/>
          <w:i w:val="false"/>
          <w:color w:val="000000"/>
          <w:sz w:val="28"/>
        </w:rPr>
        <w:t>
      </w:t>
      </w:r>
      <w:r>
        <w:rPr>
          <w:rFonts w:ascii="Times New Roman"/>
          <w:b w:val="false"/>
          <w:i w:val="false"/>
          <w:color w:val="000000"/>
          <w:sz w:val="28"/>
        </w:rPr>
        <w:t xml:space="preserve">6. алынып тасталды - Ақмола облысы Ақкөл аудандық мәслихатының 27.10.2015 </w:t>
      </w:r>
      <w:r>
        <w:rPr>
          <w:rFonts w:ascii="Times New Roman"/>
          <w:b w:val="false"/>
          <w:i w:val="false"/>
          <w:color w:val="000000"/>
          <w:sz w:val="28"/>
        </w:rPr>
        <w:t>№ С 50-1</w:t>
      </w:r>
      <w:r>
        <w:rPr>
          <w:rFonts w:ascii="Times New Roman"/>
          <w:b w:val="false"/>
          <w:i w:val="false"/>
          <w:color w:val="00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 Аудандық мәслихатпен келісілген тізбеге сәйкес ауылдық жерлерде қызмет істейтін білім беру, әлеуметтік қамсыздандыру, мәдениет мамандарына қызметтің осы түрлерімен қалалық жағдайда айналысатын мамандардың жалақылары мен тарифтік ставкаларын салыстырғанда жиырма бес пайызға жоғары лауазымдық жалақылары мен тарифтік ставкалары белгіленсін.</w:t>
      </w:r>
      <w:r>
        <w:br/>
      </w:r>
      <w:r>
        <w:rPr>
          <w:rFonts w:ascii="Times New Roman"/>
          <w:b w:val="false"/>
          <w:i w:val="false"/>
          <w:color w:val="000000"/>
          <w:sz w:val="28"/>
        </w:rPr>
        <w:t>
      </w:t>
      </w:r>
      <w:r>
        <w:rPr>
          <w:rFonts w:ascii="Times New Roman"/>
          <w:b w:val="false"/>
          <w:i w:val="false"/>
          <w:color w:val="000000"/>
          <w:sz w:val="28"/>
        </w:rPr>
        <w:t xml:space="preserve">8. 2015 жылға арналған аудандық бюджеттің атқарылу үдерісі кезінде секвестрленуге жатпайтын аудандық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2015 жылға арналған аудандық маңызы бар қала, кент, ауыл, ауылдық округінің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 2015 жылға жергілікті өзін-өзі басқару органдарына берілетін трансферттер аудандық маңызы бар қала, ауыл, кент, ауылдық округ арасында </w:t>
      </w:r>
      <w:r>
        <w:rPr>
          <w:rFonts w:ascii="Times New Roman"/>
          <w:b w:val="false"/>
          <w:i w:val="false"/>
          <w:color w:val="000000"/>
          <w:sz w:val="28"/>
        </w:rPr>
        <w:t>8 қосымшаға</w:t>
      </w:r>
      <w:r>
        <w:rPr>
          <w:rFonts w:ascii="Times New Roman"/>
          <w:b w:val="false"/>
          <w:i w:val="false"/>
          <w:color w:val="000000"/>
          <w:sz w:val="28"/>
        </w:rPr>
        <w:t xml:space="preserve"> сәйкес бөлінсін.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Ақмола облысы Ақкөл аудандық мәслихатының 27.10.2015 </w:t>
      </w:r>
      <w:r>
        <w:rPr>
          <w:rFonts w:ascii="Times New Roman"/>
          <w:b w:val="false"/>
          <w:i w:val="false"/>
          <w:color w:val="ff0000"/>
          <w:sz w:val="28"/>
        </w:rPr>
        <w:t>№ С 50-1</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10. Осы шешім Ақмола облысының Әділет департаментінде мемлекеттік тіркелген күннен бастап күшіне енеді және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 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 ауданының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С 43-1 шешіміне</w:t>
            </w:r>
            <w:r>
              <w:br/>
            </w:r>
            <w:r>
              <w:rPr>
                <w:rFonts w:ascii="Times New Roman"/>
                <w:b w:val="false"/>
                <w:i w:val="false"/>
                <w:color w:val="000000"/>
                <w:sz w:val="20"/>
              </w:rPr>
              <w:t>1 қосымша</w:t>
            </w:r>
          </w:p>
        </w:tc>
      </w:tr>
    </w:tbl>
    <w:bookmarkStart w:name="z19"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Ақкөл аудандық мәслихатының 23.12.2015 </w:t>
      </w:r>
      <w:r>
        <w:rPr>
          <w:rFonts w:ascii="Times New Roman"/>
          <w:b w:val="false"/>
          <w:i w:val="false"/>
          <w:color w:val="ff0000"/>
          <w:sz w:val="28"/>
        </w:rPr>
        <w:t>№ С 52-3</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867"/>
        <w:gridCol w:w="507"/>
        <w:gridCol w:w="6683"/>
        <w:gridCol w:w="37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2 341 532,1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615 117,0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56 954,0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56 954,0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234259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234259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275 173,0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197 559,0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19 759,0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54 122,0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42 961,0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15 683,0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6 556,8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4 797,8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115 442,2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108 580,2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108 580,2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1 604 416,1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1 604 416,1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1 604 416,1</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219"/>
        <w:gridCol w:w="1219"/>
        <w:gridCol w:w="5302"/>
        <w:gridCol w:w="37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2 338 647,4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206 820,6</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15 093,2</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14 993,2</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73 272,9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72 453,2</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84 947,4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82 798,6</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21 406,7</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19 828,5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1 507 245,1</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1 331 244,1</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5 634,9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1 096 596,0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104 202,0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11 895,2</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34 122,0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155 096,0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155 096,0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139 226,5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125 194,1</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18 874,7</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1 031,1</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26 730,4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14 032,4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14 032,4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125 491,3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83 322,2</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36 964,2</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2 010,6</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23 255,1</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5 676,8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173 584,7</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96 473,5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52 939,0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24 194,2</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8 705,9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7 488,3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18 410,5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75 160,7</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3 962,7</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3 962,7</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49 555,1</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9 171,7</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38 195,0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11 417,9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4 336,9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4 336,9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73 264,8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56 776,8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51 776,8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9 352,0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9 352,0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7 686,5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17 656,5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17 656,5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17 656,5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17 656,5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17 656,5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Бюджеттің тапшылығы (профициті)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-21 309,8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Бюджеттің тапшылығын қаржыландыру (профицитті пайдалану)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21 309,8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С 43-1 шешіміне</w:t>
            </w:r>
            <w:r>
              <w:br/>
            </w:r>
            <w:r>
              <w:rPr>
                <w:rFonts w:ascii="Times New Roman"/>
                <w:b w:val="false"/>
                <w:i w:val="false"/>
                <w:color w:val="000000"/>
                <w:sz w:val="20"/>
              </w:rPr>
              <w:t>2 қосымша</w:t>
            </w:r>
          </w:p>
        </w:tc>
      </w:tr>
    </w:tbl>
    <w:bookmarkStart w:name="z21"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1 680 267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640 621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80 363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80 363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259 208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кірістері бөлімінің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1 016 267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1 016 267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75"/>
        <w:gridCol w:w="1275"/>
        <w:gridCol w:w="5543"/>
        <w:gridCol w:w="33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1 680 267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183 594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78 667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78 667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1 176 012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1 176 012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985 214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С 43-1 шешіміне</w:t>
            </w:r>
            <w:r>
              <w:br/>
            </w:r>
            <w:r>
              <w:rPr>
                <w:rFonts w:ascii="Times New Roman"/>
                <w:b w:val="false"/>
                <w:i w:val="false"/>
                <w:color w:val="000000"/>
                <w:sz w:val="20"/>
              </w:rPr>
              <w:t>3 қосымша</w:t>
            </w:r>
          </w:p>
        </w:tc>
      </w:tr>
    </w:tbl>
    <w:bookmarkStart w:name="z23" w:id="2"/>
    <w:p>
      <w:pPr>
        <w:spacing w:after="0"/>
        <w:ind w:left="0"/>
        <w:jc w:val="left"/>
      </w:pPr>
      <w:r>
        <w:rPr>
          <w:rFonts w:ascii="Times New Roman"/>
          <w:b/>
          <w:i w:val="false"/>
          <w:color w:val="000000"/>
        </w:rPr>
        <w:t xml:space="preserve"> 2017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1 713 361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85 988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85 988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293 038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293 038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276 077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181 696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кірістері бөлімінің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1 002 881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1 002 881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1 002 881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75"/>
        <w:gridCol w:w="1275"/>
        <w:gridCol w:w="5543"/>
        <w:gridCol w:w="33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1 713 361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183 701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78 759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78 759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1 220 399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1 220 399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1 008 555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С 43-1 шешіміне</w:t>
            </w:r>
            <w:r>
              <w:br/>
            </w:r>
            <w:r>
              <w:rPr>
                <w:rFonts w:ascii="Times New Roman"/>
                <w:b w:val="false"/>
                <w:i w:val="false"/>
                <w:color w:val="000000"/>
                <w:sz w:val="20"/>
              </w:rPr>
              <w:t>4 қосымша</w:t>
            </w:r>
          </w:p>
        </w:tc>
      </w:tr>
    </w:tbl>
    <w:bookmarkStart w:name="z25" w:id="3"/>
    <w:p>
      <w:pPr>
        <w:spacing w:after="0"/>
        <w:ind w:left="0"/>
        <w:jc w:val="left"/>
      </w:pPr>
      <w:r>
        <w:rPr>
          <w:rFonts w:ascii="Times New Roman"/>
          <w:b/>
          <w:i w:val="false"/>
          <w:color w:val="000000"/>
        </w:rPr>
        <w:t xml:space="preserve"> 2015 жылға арналған республикалық бюджеттен берілетін нысаналы трансферттер мен бюджеттік кредиттер</w:t>
      </w:r>
    </w:p>
    <w:bookmarkEnd w:id="3"/>
    <w:p>
      <w:pPr>
        <w:spacing w:after="0"/>
        <w:ind w:left="0"/>
        <w:jc w:val="left"/>
      </w:pPr>
      <w:r>
        <w:rPr>
          <w:rFonts w:ascii="Times New Roman"/>
          <w:b w:val="false"/>
          <w:i w:val="false"/>
          <w:color w:val="ff0000"/>
          <w:sz w:val="28"/>
        </w:rPr>
        <w:t xml:space="preserve">      Ескерту. 4-қосымша жаңа редакцияда - Ақмола облысы Ақкөл аудандық мәслихатының 23.12.2015 </w:t>
      </w:r>
      <w:r>
        <w:rPr>
          <w:rFonts w:ascii="Times New Roman"/>
          <w:b w:val="false"/>
          <w:i w:val="false"/>
          <w:color w:val="ff0000"/>
          <w:sz w:val="28"/>
        </w:rPr>
        <w:t>№ С 52-3</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7"/>
        <w:gridCol w:w="4833"/>
      </w:tblGrid>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203 943,0</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181 792,0</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148 069,9</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ұйымдарында мемлекеттік білім беру тапсырысын іске асыруға</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34 122</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біліктілігін арттырудан өткен мұғалімдерге еңбекақыларын көтеруге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32 800</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81 147,9</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22 550,1</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5 236</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12 235</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тіркеуді бойынша жергілікті атқарушы органдардың штаттық саның көбейтуге ағымдағы</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2 281,1</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4 713</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4 713</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3 307</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 кешенінің жергілікті атқарушы органдардың штаттық саның көбейтуге ағымдағы</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Дамытуға арналған нысаналы трансферттер</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10 687</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10 687</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10 687</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11 464</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11 464</w:t>
            </w: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С 43-1 шешіміне</w:t>
            </w:r>
            <w:r>
              <w:br/>
            </w:r>
            <w:r>
              <w:rPr>
                <w:rFonts w:ascii="Times New Roman"/>
                <w:b w:val="false"/>
                <w:i w:val="false"/>
                <w:color w:val="000000"/>
                <w:sz w:val="20"/>
              </w:rPr>
              <w:t>5 қосымша</w:t>
            </w:r>
          </w:p>
        </w:tc>
      </w:tr>
    </w:tbl>
    <w:bookmarkStart w:name="z27" w:id="4"/>
    <w:p>
      <w:pPr>
        <w:spacing w:after="0"/>
        <w:ind w:left="0"/>
        <w:jc w:val="left"/>
      </w:pPr>
      <w:r>
        <w:rPr>
          <w:rFonts w:ascii="Times New Roman"/>
          <w:b/>
          <w:i w:val="false"/>
          <w:color w:val="000000"/>
        </w:rPr>
        <w:t xml:space="preserve"> 2015 жылға арналған облыстық бюджеттен аудандар (облыстық маңызы бар қалалар) бюджеттерiне нысаналы трансферттер</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Ақкөл аудандық мәслихатының 12.11.2015 </w:t>
      </w:r>
      <w:r>
        <w:rPr>
          <w:rFonts w:ascii="Times New Roman"/>
          <w:b w:val="false"/>
          <w:i w:val="false"/>
          <w:color w:val="ff0000"/>
          <w:sz w:val="28"/>
        </w:rPr>
        <w:t>№ С 51-1</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6"/>
        <w:gridCol w:w="4664"/>
      </w:tblGrid>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343 684,1</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165 254,8</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19 710</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Мектептерге арнап электрондық оқулықтар сатып алуға</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әлеуметтiк қамсыздандыруға</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11 885</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өткізуге</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39 122</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Бруцелезбен ауыратын санитариялық</w:t>
            </w:r>
            <w:r>
              <w:br/>
            </w:r>
            <w:r>
              <w:rPr>
                <w:rFonts w:ascii="Times New Roman"/>
                <w:b w:val="false"/>
                <w:i w:val="false"/>
                <w:color w:val="000000"/>
                <w:sz w:val="20"/>
              </w:rPr>
              <w:t>
союға жіберілетін ауыл шаруашылығы малдарының (ірі қара және ұсақ малдың) құнын (50 %-ға дейін) өтеуге</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жүргізуге</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38 195</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43 721</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(қалалық) бюджетке ауыстырылуына байланысты</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19 837</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объектілерінің күрделі шығындарына</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23 884</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56 776,8</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жөндеуге</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46 776,8</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Жылумен жабдықтайтын кәсіпорындардың жылу беру мезгіліне дайындалу үшін</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трансферттерi</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178 429,3</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160 772,8</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155 096</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5 676,8</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17 656,5</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ұлғайтуға</w:t>
            </w: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17 656,5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С 43-1 шешіміне</w:t>
            </w:r>
            <w:r>
              <w:br/>
            </w:r>
            <w:r>
              <w:rPr>
                <w:rFonts w:ascii="Times New Roman"/>
                <w:b w:val="false"/>
                <w:i w:val="false"/>
                <w:color w:val="000000"/>
                <w:sz w:val="20"/>
              </w:rPr>
              <w:t>6 қосымша</w:t>
            </w:r>
          </w:p>
        </w:tc>
      </w:tr>
    </w:tbl>
    <w:bookmarkStart w:name="z29" w:id="5"/>
    <w:p>
      <w:pPr>
        <w:spacing w:after="0"/>
        <w:ind w:left="0"/>
        <w:jc w:val="left"/>
      </w:pPr>
      <w:r>
        <w:rPr>
          <w:rFonts w:ascii="Times New Roman"/>
          <w:b/>
          <w:i w:val="false"/>
          <w:color w:val="000000"/>
        </w:rPr>
        <w:t xml:space="preserve"> 2015 жылға арналған аудандық бюджеттің атқарылу процесінде секвестрленуге жатпайтын аудандық бюджеттік бағдарламалар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С 43-1 шешіміне</w:t>
            </w:r>
            <w:r>
              <w:br/>
            </w:r>
            <w:r>
              <w:rPr>
                <w:rFonts w:ascii="Times New Roman"/>
                <w:b w:val="false"/>
                <w:i w:val="false"/>
                <w:color w:val="000000"/>
                <w:sz w:val="20"/>
              </w:rPr>
              <w:t>7 қосымша</w:t>
            </w:r>
          </w:p>
        </w:tc>
      </w:tr>
    </w:tbl>
    <w:bookmarkStart w:name="z31" w:id="6"/>
    <w:p>
      <w:pPr>
        <w:spacing w:after="0"/>
        <w:ind w:left="0"/>
        <w:jc w:val="left"/>
      </w:pPr>
      <w:r>
        <w:rPr>
          <w:rFonts w:ascii="Times New Roman"/>
          <w:b/>
          <w:i w:val="false"/>
          <w:color w:val="000000"/>
        </w:rPr>
        <w:t xml:space="preserve"> 2015 жылға арналған аудандық маңызы бар қала, кент, ауыл, ауылдық округінің бюджеттік бағдарламалар тізбеcі</w:t>
      </w:r>
    </w:p>
    <w:bookmarkEnd w:id="6"/>
    <w:p>
      <w:pPr>
        <w:spacing w:after="0"/>
        <w:ind w:left="0"/>
        <w:jc w:val="left"/>
      </w:pPr>
      <w:r>
        <w:rPr>
          <w:rFonts w:ascii="Times New Roman"/>
          <w:b w:val="false"/>
          <w:i w:val="false"/>
          <w:color w:val="ff0000"/>
          <w:sz w:val="28"/>
        </w:rPr>
        <w:t xml:space="preserve">      Ескерту. 7-қосымша жаңа редакцияда - Ақмола облысы Ақкөл аудандық мәслихатының 27.10.2015 </w:t>
      </w:r>
      <w:r>
        <w:rPr>
          <w:rFonts w:ascii="Times New Roman"/>
          <w:b w:val="false"/>
          <w:i w:val="false"/>
          <w:color w:val="ff0000"/>
          <w:sz w:val="28"/>
        </w:rPr>
        <w:t>№ С 50-1</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497"/>
        <w:gridCol w:w="1497"/>
        <w:gridCol w:w="4372"/>
        <w:gridCol w:w="3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200 977,6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84 947,4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84 947,4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82 798,6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20 198,0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Азат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7 088,6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Қарасай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8 952,0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Кеңес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8 667,5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Наумовка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Новорыбинка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7 166,8</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Еңбек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Урюпинка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Жалғызқарағай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7 334,0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2 148,8</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Урюпинка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2 148,8</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83 322,2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83 322,2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33 816,0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33 816,0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10 054,0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10 054,0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36 964,2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36 964,2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Новорыбинка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Азат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Еңбек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Қарасай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Наумовка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Кеңес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Урюпинка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Жалғызқарағай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16 488,0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16 488,0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16 488,0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14 488</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Азат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Қарасай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Кеңес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Наумовка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Новорыбинка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Еңбек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Урюпинка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Жалғызқарағай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Азат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Қарасай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Кеңес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Наумовка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Новорыбинка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Еңбек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Урюпинка селолық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2 367</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 Жалғызқарағай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2014 жылғы 24 желтоқсандағы № С 43-1</w:t>
            </w:r>
            <w:r>
              <w:br/>
            </w:r>
            <w:r>
              <w:rPr>
                <w:rFonts w:ascii="Times New Roman"/>
                <w:b w:val="false"/>
                <w:i w:val="false"/>
                <w:color w:val="000000"/>
                <w:sz w:val="20"/>
              </w:rPr>
              <w:t>шешіміне 8 қосымша</w:t>
            </w:r>
          </w:p>
        </w:tc>
      </w:tr>
    </w:tbl>
    <w:bookmarkStart w:name="z34" w:id="7"/>
    <w:p>
      <w:pPr>
        <w:spacing w:after="0"/>
        <w:ind w:left="0"/>
        <w:jc w:val="left"/>
      </w:pPr>
      <w:r>
        <w:rPr>
          <w:rFonts w:ascii="Times New Roman"/>
          <w:b/>
          <w:i w:val="false"/>
          <w:color w:val="000000"/>
        </w:rPr>
        <w:t xml:space="preserve"> 2015 жылға жергілікті өзін-өзі басқару органдарына берілетін трансферттердің аудандық маңызы бар қалалар, ауылдар, кенттер, ауылдық округтер арасында бөлінуі</w:t>
      </w:r>
    </w:p>
    <w:bookmarkEnd w:id="7"/>
    <w:p>
      <w:pPr>
        <w:spacing w:after="0"/>
        <w:ind w:left="0"/>
        <w:jc w:val="left"/>
      </w:pPr>
      <w:r>
        <w:rPr>
          <w:rFonts w:ascii="Times New Roman"/>
          <w:b w:val="false"/>
          <w:i w:val="false"/>
          <w:color w:val="ff0000"/>
          <w:sz w:val="28"/>
        </w:rPr>
        <w:t xml:space="preserve">      Ескерту. Шешім 8-қосымшамен толықтырылды - Ақмола облысы Ақкөл аудандық мәслихатының 27.10.2015 </w:t>
      </w:r>
      <w:r>
        <w:rPr>
          <w:rFonts w:ascii="Times New Roman"/>
          <w:b w:val="false"/>
          <w:i w:val="false"/>
          <w:color w:val="ff0000"/>
          <w:sz w:val="28"/>
        </w:rPr>
        <w:t>№ С 50-1</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4"/>
        <w:gridCol w:w="5106"/>
      </w:tblGrid>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1 665,5</w:t>
            </w:r>
            <w:r>
              <w:br/>
            </w:r>
            <w:r>
              <w:rPr>
                <w:rFonts w:ascii="Times New Roman"/>
                <w:b w:val="false"/>
                <w:i w:val="false"/>
                <w:color w:val="000000"/>
                <w:sz w:val="20"/>
              </w:rPr>
              <w:t>
</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қаласы әкімінің аппараты</w:t>
            </w: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1 665,5</w:t>
            </w:r>
            <w:r>
              <w:br/>
            </w:r>
            <w:r>
              <w:rPr>
                <w:rFonts w:ascii="Times New Roman"/>
                <w:b w:val="false"/>
                <w:i w:val="false"/>
                <w:color w:val="000000"/>
                <w:sz w:val="20"/>
              </w:rPr>
              <w:t>
</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жергілікті өзін-өзі басқару функцияларын іске асыруына</w:t>
            </w: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