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d443" w14:textId="0f5d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2014 жылғы 27 наурыздағы № 25/6 шешімі. Ақмола облысының Әділет департаментінде 2014 жылғы 5 мамырда № 4152 болып тіркелді. Күші жойылды - Ақмола облысы Аршалы аудандық мәслихатының 2016 жылғы 26 желтоқсандағы № 10/5 шешімімен</w:t>
      </w:r>
    </w:p>
    <w:p>
      <w:pPr>
        <w:spacing w:after="0"/>
        <w:ind w:left="0"/>
        <w:jc w:val="left"/>
      </w:pPr>
      <w:r>
        <w:rPr>
          <w:rFonts w:ascii="Times New Roman"/>
          <w:b w:val="false"/>
          <w:i w:val="false"/>
          <w:color w:val="ff0000"/>
          <w:sz w:val="28"/>
        </w:rPr>
        <w:t xml:space="preserve">      Ескерту. Күші жойылды - Ақмола облысы Аршалы аудандық мәслихатының 26.12.2016 </w:t>
      </w:r>
      <w:r>
        <w:rPr>
          <w:rFonts w:ascii="Times New Roman"/>
          <w:b w:val="false"/>
          <w:i w:val="false"/>
          <w:color w:val="ff0000"/>
          <w:sz w:val="28"/>
        </w:rPr>
        <w:t>№ 10/5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Аршалы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25/6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Аршалы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Аршалы ауданының бөлек жергілікті қоғамдастық жиындарын өткізудің қағидалары (бұдан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Аршалы ауданының ауылдардың, кентінің, ауылдық округтердің аумағындағы ауылдың, көшенің, көппәтерлі тұрғындарының бөлек жергілікті қоғамдастық жиындарын өткізудің үлгі тәртібін белгілейді.</w:t>
      </w:r>
      <w:r>
        <w:br/>
      </w:r>
      <w:r>
        <w:rPr>
          <w:rFonts w:ascii="Times New Roman"/>
          <w:b w:val="false"/>
          <w:i w:val="false"/>
          <w:color w:val="000000"/>
          <w:sz w:val="28"/>
        </w:rPr>
        <w:t>
      </w:t>
      </w:r>
      <w:r>
        <w:rPr>
          <w:rFonts w:ascii="Times New Roman"/>
          <w:b w:val="false"/>
          <w:i w:val="false"/>
          <w:color w:val="000000"/>
          <w:sz w:val="28"/>
        </w:rPr>
        <w:t>2. Аршалы ауданының ауылдардың, кентінің,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ауылдың, кенттің, ауылдық округтің әкімі шақырады.</w:t>
      </w:r>
      <w:r>
        <w:br/>
      </w:r>
      <w:r>
        <w:rPr>
          <w:rFonts w:ascii="Times New Roman"/>
          <w:b w:val="false"/>
          <w:i w:val="false"/>
          <w:color w:val="000000"/>
          <w:sz w:val="28"/>
        </w:rPr>
        <w:t>
      </w:t>
      </w:r>
      <w:r>
        <w:rPr>
          <w:rFonts w:ascii="Times New Roman"/>
          <w:b w:val="false"/>
          <w:i w:val="false"/>
          <w:color w:val="000000"/>
          <w:sz w:val="28"/>
        </w:rPr>
        <w:t>Аршалы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"Аршалы айнасы" және "Вперед"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көппәтерлі тұрғын үй шегінде бөлек жиынды өткізуді ауылдың, кенттің, ауылдық округтің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ауыл, кент, ауылдық округ әкімі немесе ол уәкілеттік берген тұлға ашады.</w:t>
      </w:r>
      <w:r>
        <w:br/>
      </w:r>
      <w:r>
        <w:rPr>
          <w:rFonts w:ascii="Times New Roman"/>
          <w:b w:val="false"/>
          <w:i w:val="false"/>
          <w:color w:val="000000"/>
          <w:sz w:val="28"/>
        </w:rPr>
        <w:t>
      </w:t>
      </w:r>
      <w:r>
        <w:rPr>
          <w:rFonts w:ascii="Times New Roman"/>
          <w:b w:val="false"/>
          <w:i w:val="false"/>
          <w:color w:val="000000"/>
          <w:sz w:val="28"/>
        </w:rPr>
        <w:t>Ауыл, кент, ауылдық округ әкімі немесе ол уәкілеттік берген тұлға бөлек жиынның төрағасы болып табылады.</w:t>
      </w:r>
      <w:r>
        <w:br/>
      </w:r>
      <w:r>
        <w:rPr>
          <w:rFonts w:ascii="Times New Roman"/>
          <w:b w:val="false"/>
          <w:i w:val="false"/>
          <w:color w:val="000000"/>
          <w:sz w:val="28"/>
        </w:rPr>
        <w:t>
      </w:t>
      </w:r>
      <w:r>
        <w:rPr>
          <w:rFonts w:ascii="Times New Roman"/>
          <w:b w:val="false"/>
          <w:i w:val="false"/>
          <w:color w:val="000000"/>
          <w:sz w:val="28"/>
        </w:rPr>
        <w:t>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көппәтерлі тұрғын үй тұрғындары өкілдерінің кандидатураларын ауылдың, кенттің, ауылдық округтің аумағындағы ауылдың, көшенің, көппәтерлі тұрғын үй тұрғындарының жалпы санының бір пайызы мөлшерінде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w:t>
      </w:r>
      <w:r>
        <w:rPr>
          <w:rFonts w:ascii="Times New Roman"/>
          <w:b w:val="false"/>
          <w:i w:val="false"/>
          <w:color w:val="000000"/>
          <w:sz w:val="28"/>
        </w:rPr>
        <w:t>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ауыл, кент,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