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935d" w14:textId="43e9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21/3 "2014-2016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2014 жылғы 19 ақпандағы № 5С 22/2 шешімі. Ақмола облысының Әділет департаментінде 2014 жылғы 28 ақпанда № 4022 болып тіркелді. Қолданылу мерзімінің аяқталуына байланысты күші жойылды - (Ақмола облысы Атбасар аудандық мәслихатының 2015 жылғы 26 қаңтардағы № 18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26.01.2015 № 18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«2014-2016 жылдарға арналған аудан бюджеті туралы» 2013 жылғы 25 желтоқсандағы № 5С 21/3 (Нормативтік құқықтық актілерді мемлекеттік тіркеу тізілімінде № 3948 тіркелген, 2014 жылғы 24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3 057 624,0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1 053 608,0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38 894,0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1 952 136,0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3 075 647,5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14 854,3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16 671,3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4 572,0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4 572,0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-37 449,8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37 449,8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16 668,0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22 598,8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2014 жылға ауданның жергілікті атқарушы органының резерві 21 388,0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2014 жылға арналған аудан бюджетінде бекітілген заңнамалық тәртіпте, 2014 жылдың 1 қаңтарына 22 598,8 мың теңге сомада құрылған бюджеттік қаражаттың қалдықтарын бөлу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Ақсейтова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Нұркенов Ж.Ж.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ақпандағы № 5С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5С 21/3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85"/>
        <w:gridCol w:w="9289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3 057 624,0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05"/>
        <w:gridCol w:w="79"/>
        <w:gridCol w:w="649"/>
        <w:gridCol w:w="8996"/>
        <w:gridCol w:w="2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3 075 647,5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229 331,0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115 835,0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24 322,0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31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1 917 870,0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1 909 734,0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1 507 555,0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8 136,0</w:t>
            </w:r>
          </w:p>
        </w:tc>
      </w:tr>
      <w:tr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137 592,3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137 330,0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18 412,0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57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162 951,4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19 459,0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56 283,0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52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18 562,0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379 553,8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370 039,0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358 039,0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52 392,0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-37 449,8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1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22 598,8</w:t>
            </w:r>
          </w:p>
        </w:tc>
      </w:tr>
      <w:tr>
        <w:trPr>
          <w:trHeight w:val="4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22 598,8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22 598,8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22 598,8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ақпандағы № 5С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5С 21/3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қаланың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633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192 463,8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13 030,0</w:t>
            </w:r>
          </w:p>
        </w:tc>
      </w:tr>
      <w:tr>
        <w:trPr>
          <w:trHeight w:val="46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57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