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bd047" w14:textId="9ebd0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Атбасар аудандық мәслихатының 2014 жылғы 11 сәуірдегі № 5С 23/1 шешімі. Ақмола облысының Әділет департаментінде 2014 жылғы 16 мамырда № 4192 болып тіркелді. Күші жойылды - Ақмола облысы Атбасар аудандық мәслихатының 2016 жылғы 22 маусымдағы № 6С3/9 шешімімен</w:t>
      </w:r>
    </w:p>
    <w:p>
      <w:pPr>
        <w:spacing w:after="0"/>
        <w:ind w:left="0"/>
        <w:jc w:val="left"/>
      </w:pPr>
      <w:r>
        <w:rPr>
          <w:rFonts w:ascii="Times New Roman"/>
          <w:b w:val="false"/>
          <w:i w:val="false"/>
          <w:color w:val="ff0000"/>
          <w:sz w:val="28"/>
        </w:rPr>
        <w:t xml:space="preserve">      Ескерту. Күші жойылды - Ақмола облысы Атбасар аудандық мәслихатының 22.06.2016 </w:t>
      </w:r>
      <w:r>
        <w:rPr>
          <w:rFonts w:ascii="Times New Roman"/>
          <w:b w:val="false"/>
          <w:i w:val="false"/>
          <w:color w:val="ff0000"/>
          <w:sz w:val="28"/>
        </w:rPr>
        <w:t>№ 6С3/9</w:t>
      </w:r>
      <w:r>
        <w:rPr>
          <w:rFonts w:ascii="Times New Roman"/>
          <w:b w:val="false"/>
          <w:i w:val="false"/>
          <w:color w:val="ff0000"/>
          <w:sz w:val="28"/>
        </w:rPr>
        <w:t xml:space="preserve"> (қол қойылған күннен бастап күшіне енеді және ресми жариялануға тиіс)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9 бабына</w:t>
      </w:r>
      <w:r>
        <w:rPr>
          <w:rFonts w:ascii="Times New Roman"/>
          <w:b w:val="false"/>
          <w:i w:val="false"/>
          <w:color w:val="000000"/>
          <w:sz w:val="28"/>
        </w:rPr>
        <w:t xml:space="preserve"> және Қазақстан Республикасы Президентінің 2013 жылғы 3 желтоқсандағы № 704 </w:t>
      </w:r>
      <w:r>
        <w:rPr>
          <w:rFonts w:ascii="Times New Roman"/>
          <w:b w:val="false"/>
          <w:i w:val="false"/>
          <w:color w:val="000000"/>
          <w:sz w:val="28"/>
        </w:rPr>
        <w:t>Жарлығымен</w:t>
      </w:r>
      <w:r>
        <w:rPr>
          <w:rFonts w:ascii="Times New Roman"/>
          <w:b w:val="false"/>
          <w:i w:val="false"/>
          <w:color w:val="000000"/>
          <w:sz w:val="28"/>
        </w:rPr>
        <w:t xml:space="preserve"> бекітілген, Мәслихаттың </w:t>
      </w:r>
      <w:r>
        <w:rPr>
          <w:rFonts w:ascii="Times New Roman"/>
          <w:b w:val="false"/>
          <w:i w:val="false"/>
          <w:color w:val="000000"/>
          <w:sz w:val="28"/>
        </w:rPr>
        <w:t>үлгі регламентіне</w:t>
      </w:r>
      <w:r>
        <w:rPr>
          <w:rFonts w:ascii="Times New Roman"/>
          <w:b w:val="false"/>
          <w:i w:val="false"/>
          <w:color w:val="000000"/>
          <w:sz w:val="28"/>
        </w:rPr>
        <w:t xml:space="preserve"> сәйкес, Атбасар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Атбасар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Елисеев А.К.</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Атбасар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Борұмбаев Б.А.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аудандық мәслихаттың</w:t>
            </w:r>
            <w:r>
              <w:br/>
            </w:r>
            <w:r>
              <w:rPr>
                <w:rFonts w:ascii="Times New Roman"/>
                <w:b w:val="false"/>
                <w:i w:val="false"/>
                <w:color w:val="000000"/>
                <w:sz w:val="20"/>
              </w:rPr>
              <w:t>2014 жылғы 11 сәуірдегі</w:t>
            </w:r>
            <w:r>
              <w:br/>
            </w:r>
            <w:r>
              <w:rPr>
                <w:rFonts w:ascii="Times New Roman"/>
                <w:b w:val="false"/>
                <w:i w:val="false"/>
                <w:color w:val="000000"/>
                <w:sz w:val="20"/>
              </w:rPr>
              <w:t>№ 5С 23/1 шешімімен</w:t>
            </w:r>
            <w:r>
              <w:br/>
            </w:r>
            <w:r>
              <w:rPr>
                <w:rFonts w:ascii="Times New Roman"/>
                <w:b w:val="false"/>
                <w:i w:val="false"/>
                <w:color w:val="000000"/>
                <w:sz w:val="20"/>
              </w:rPr>
              <w:t>бекітілген</w:t>
            </w:r>
          </w:p>
        </w:tc>
      </w:tr>
    </w:tbl>
    <w:bookmarkStart w:name="z5" w:id="0"/>
    <w:p>
      <w:pPr>
        <w:spacing w:after="0"/>
        <w:ind w:left="0"/>
        <w:jc w:val="left"/>
      </w:pPr>
      <w:r>
        <w:rPr>
          <w:rFonts w:ascii="Times New Roman"/>
          <w:b/>
          <w:i w:val="false"/>
          <w:color w:val="000000"/>
        </w:rPr>
        <w:t xml:space="preserve"> Атбасар аудандық мәслихатының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Атбасар аудандық мәслихатының осы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w:t>
      </w:r>
      <w:r>
        <w:rPr>
          <w:rFonts w:ascii="Times New Roman"/>
          <w:b w:val="false"/>
          <w:i w:val="false"/>
          <w:color w:val="000000"/>
          <w:sz w:val="28"/>
        </w:rPr>
        <w:t>9 бабына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r>
        <w:br/>
      </w:r>
      <w:r>
        <w:rPr>
          <w:rFonts w:ascii="Times New Roman"/>
          <w:b w:val="false"/>
          <w:i w:val="false"/>
          <w:color w:val="000000"/>
          <w:sz w:val="28"/>
        </w:rPr>
        <w:t>
      </w:t>
      </w:r>
      <w:r>
        <w:rPr>
          <w:rFonts w:ascii="Times New Roman"/>
          <w:b w:val="false"/>
          <w:i w:val="false"/>
          <w:color w:val="000000"/>
          <w:sz w:val="28"/>
        </w:rPr>
        <w:t>2. Мәслихат (жергілікті өкілді орган) – ауданның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r>
        <w:br/>
      </w:r>
      <w:r>
        <w:rPr>
          <w:rFonts w:ascii="Times New Roman"/>
          <w:b w:val="false"/>
          <w:i w:val="false"/>
          <w:color w:val="000000"/>
          <w:sz w:val="28"/>
        </w:rPr>
        <w:t>
      </w:t>
      </w:r>
      <w:r>
        <w:rPr>
          <w:rFonts w:ascii="Times New Roman"/>
          <w:b w:val="false"/>
          <w:i w:val="false"/>
          <w:color w:val="000000"/>
          <w:sz w:val="28"/>
        </w:rPr>
        <w:t xml:space="preserve">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r>
        <w:br/>
      </w:r>
      <w:r>
        <w:rPr>
          <w:rFonts w:ascii="Times New Roman"/>
          <w:b w:val="false"/>
          <w:i w:val="false"/>
          <w:color w:val="000000"/>
          <w:sz w:val="28"/>
        </w:rPr>
        <w:t>
</w:t>
      </w:r>
    </w:p>
    <w:bookmarkStart w:name="z10" w:id="1"/>
    <w:p>
      <w:pPr>
        <w:spacing w:after="0"/>
        <w:ind w:left="0"/>
        <w:jc w:val="left"/>
      </w:pPr>
      <w:r>
        <w:rPr>
          <w:rFonts w:ascii="Times New Roman"/>
          <w:b/>
          <w:i w:val="false"/>
          <w:color w:val="000000"/>
        </w:rPr>
        <w:t xml:space="preserve"> 2. Мәслихат сессияларын өткізу тәртібі</w:t>
      </w:r>
      <w:r>
        <w:br/>
      </w:r>
      <w:r>
        <w:rPr>
          <w:rFonts w:ascii="Times New Roman"/>
          <w:b/>
          <w:i w:val="false"/>
          <w:color w:val="000000"/>
        </w:rPr>
        <w:t>2.1. Мәслихат сессиялары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Егер мәслихаттың сессиясына тиісті аумақтан мәслихат депутаттарының жалпы санының кемінде үштен екісі қатысса, ол заңды. Сессия жалпы отырыс нысанында өткізіледі.</w:t>
      </w:r>
      <w:r>
        <w:br/>
      </w: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w:t>
      </w:r>
      <w:r>
        <w:br/>
      </w:r>
      <w:r>
        <w:rPr>
          <w:rFonts w:ascii="Times New Roman"/>
          <w:b w:val="false"/>
          <w:i w:val="false"/>
          <w:color w:val="000000"/>
          <w:sz w:val="28"/>
        </w:rPr>
        <w:t>
      Сессияның ұзақтығын мәслихат айқындайды.</w:t>
      </w:r>
      <w:r>
        <w:br/>
      </w: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r>
        <w:br/>
      </w:r>
      <w:r>
        <w:rPr>
          <w:rFonts w:ascii="Times New Roman"/>
          <w:b w:val="false"/>
          <w:i w:val="false"/>
          <w:color w:val="000000"/>
          <w:sz w:val="28"/>
        </w:rPr>
        <w:t>
      </w:t>
      </w:r>
      <w:r>
        <w:rPr>
          <w:rFonts w:ascii="Times New Roman"/>
          <w:b w:val="false"/>
          <w:i w:val="false"/>
          <w:color w:val="000000"/>
          <w:sz w:val="28"/>
        </w:rPr>
        <w:t>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тиісті аумақтық сайлау комиссиясының төрағасы шақырады.</w:t>
      </w:r>
      <w:r>
        <w:br/>
      </w:r>
      <w:r>
        <w:rPr>
          <w:rFonts w:ascii="Times New Roman"/>
          <w:b w:val="false"/>
          <w:i w:val="false"/>
          <w:color w:val="000000"/>
          <w:sz w:val="28"/>
        </w:rPr>
        <w:t>
      </w:t>
      </w:r>
      <w:r>
        <w:rPr>
          <w:rFonts w:ascii="Times New Roman"/>
          <w:b w:val="false"/>
          <w:i w:val="false"/>
          <w:color w:val="000000"/>
          <w:sz w:val="28"/>
        </w:rPr>
        <w:t>6. Мәслихаттың бірінші сессиясын сайлау комиссиясының төрағасы ашады және оны мәслихат сессиясының төрағасы сайланғанға дейін жүргізеді.</w:t>
      </w:r>
      <w:r>
        <w:br/>
      </w:r>
      <w:r>
        <w:rPr>
          <w:rFonts w:ascii="Times New Roman"/>
          <w:b w:val="false"/>
          <w:i w:val="false"/>
          <w:color w:val="000000"/>
          <w:sz w:val="28"/>
        </w:rPr>
        <w:t>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дауысын жинаған кандидат сайланған болып есептеледі.</w:t>
      </w:r>
      <w:r>
        <w:br/>
      </w:r>
      <w:r>
        <w:rPr>
          <w:rFonts w:ascii="Times New Roman"/>
          <w:b w:val="false"/>
          <w:i w:val="false"/>
          <w:color w:val="000000"/>
          <w:sz w:val="28"/>
        </w:rPr>
        <w:t>
      </w:t>
      </w:r>
      <w:r>
        <w:rPr>
          <w:rFonts w:ascii="Times New Roman"/>
          <w:b w:val="false"/>
          <w:i w:val="false"/>
          <w:color w:val="000000"/>
          <w:sz w:val="28"/>
        </w:rPr>
        <w:t>7. Мәслихаттың кезекті сессиясы жылына төрт реттен жиі шақырылмайды және оны мәслихат сессиясының төрағасы жүргізеді.</w:t>
      </w:r>
      <w:r>
        <w:br/>
      </w:r>
      <w:r>
        <w:rPr>
          <w:rFonts w:ascii="Times New Roman"/>
          <w:b w:val="false"/>
          <w:i w:val="false"/>
          <w:color w:val="000000"/>
          <w:sz w:val="28"/>
        </w:rPr>
        <w:t>
      </w:t>
      </w:r>
      <w:r>
        <w:rPr>
          <w:rFonts w:ascii="Times New Roman"/>
          <w:b w:val="false"/>
          <w:i w:val="false"/>
          <w:color w:val="000000"/>
          <w:sz w:val="28"/>
        </w:rPr>
        <w:t>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r>
        <w:br/>
      </w: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r>
        <w:br/>
      </w:r>
      <w:r>
        <w:rPr>
          <w:rFonts w:ascii="Times New Roman"/>
          <w:b w:val="false"/>
          <w:i w:val="false"/>
          <w:color w:val="000000"/>
          <w:sz w:val="28"/>
        </w:rPr>
        <w:t>
      </w:t>
      </w:r>
      <w:r>
        <w:rPr>
          <w:rFonts w:ascii="Times New Roman"/>
          <w:b w:val="false"/>
          <w:i w:val="false"/>
          <w:color w:val="000000"/>
          <w:sz w:val="28"/>
        </w:rPr>
        <w:t>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r>
        <w:br/>
      </w:r>
      <w:r>
        <w:rPr>
          <w:rFonts w:ascii="Times New Roman"/>
          <w:b w:val="false"/>
          <w:i w:val="false"/>
          <w:color w:val="000000"/>
          <w:sz w:val="28"/>
        </w:rPr>
        <w:t>
      </w:t>
      </w:r>
      <w:r>
        <w:rPr>
          <w:rFonts w:ascii="Times New Roman"/>
          <w:b w:val="false"/>
          <w:i w:val="false"/>
          <w:color w:val="000000"/>
          <w:sz w:val="28"/>
        </w:rPr>
        <w:t xml:space="preserve">10.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тиісті әкімшілік-аумақтық бірлік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r>
        <w:br/>
      </w:r>
      <w:r>
        <w:rPr>
          <w:rFonts w:ascii="Times New Roman"/>
          <w:b w:val="false"/>
          <w:i w:val="false"/>
          <w:color w:val="000000"/>
          <w:sz w:val="28"/>
        </w:rPr>
        <w:t>
      </w:t>
      </w:r>
      <w:r>
        <w:rPr>
          <w:rFonts w:ascii="Times New Roman"/>
          <w:b w:val="false"/>
          <w:i w:val="false"/>
          <w:color w:val="000000"/>
          <w:sz w:val="28"/>
        </w:rPr>
        <w:t>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аудан әкімі ұсынған мәселелердің негізінде сессияның төрағасы қалыптастырады.</w:t>
      </w:r>
      <w:r>
        <w:br/>
      </w: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w:t>
      </w:r>
      <w:r>
        <w:rPr>
          <w:rFonts w:ascii="Times New Roman"/>
          <w:b w:val="false"/>
          <w:i w:val="false"/>
          <w:color w:val="000000"/>
          <w:sz w:val="28"/>
        </w:rPr>
        <w:t>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Атбасар ауданының әкімімен келісім бойынша сессия төрағасы бекітеді.</w:t>
      </w:r>
      <w:r>
        <w:br/>
      </w:r>
      <w:r>
        <w:rPr>
          <w:rFonts w:ascii="Times New Roman"/>
          <w:b w:val="false"/>
          <w:i w:val="false"/>
          <w:color w:val="000000"/>
          <w:sz w:val="28"/>
        </w:rPr>
        <w:t>
      </w:t>
      </w:r>
      <w:r>
        <w:rPr>
          <w:rFonts w:ascii="Times New Roman"/>
          <w:b w:val="false"/>
          <w:i w:val="false"/>
          <w:color w:val="000000"/>
          <w:sz w:val="28"/>
        </w:rPr>
        <w:t>13. Мәслихаттың қарауына жататын мәселелер бойынша аудандық мәслихатының сессиясына қалалар мен аудандар мәслихаттарының хатшылары, Қазақстан Республикасы Парламентінің депутаттары, облыс әкімі, облыстық мәслихат депутаттары, аудан әкімі, оның орынбасарлары, қала әкімі, ауыл, кент және ауылдық округ әкімдері, жұмысы сессияда қаралатын ұйымдардың басшылары мен өзгеде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w:t>
      </w:r>
      <w:r>
        <w:rPr>
          <w:rFonts w:ascii="Times New Roman"/>
          <w:b w:val="false"/>
          <w:i w:val="false"/>
          <w:color w:val="000000"/>
          <w:sz w:val="28"/>
        </w:rPr>
        <w:t>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w:t>
      </w:r>
      <w:r>
        <w:rPr>
          <w:rFonts w:ascii="Times New Roman"/>
          <w:b w:val="false"/>
          <w:i w:val="false"/>
          <w:color w:val="000000"/>
          <w:sz w:val="28"/>
        </w:rPr>
        <w:t>15. Мәслихаттың отырыстары мәслихат айқындаған уақытта өткізіледі.</w:t>
      </w:r>
      <w:r>
        <w:br/>
      </w: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w:t>
      </w:r>
      <w:r>
        <w:rPr>
          <w:rFonts w:ascii="Times New Roman"/>
          <w:b w:val="false"/>
          <w:i w:val="false"/>
          <w:color w:val="000000"/>
          <w:sz w:val="28"/>
        </w:rPr>
        <w:t>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w:t>
      </w:r>
      <w:r>
        <w:rPr>
          <w:rFonts w:ascii="Times New Roman"/>
          <w:b w:val="false"/>
          <w:i w:val="false"/>
          <w:color w:val="000000"/>
          <w:sz w:val="28"/>
        </w:rPr>
        <w:t>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2.2. Мәслихат актілерін қабылдау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18. Егер </w:t>
      </w:r>
      <w:r>
        <w:rPr>
          <w:rFonts w:ascii="Times New Roman"/>
          <w:b w:val="false"/>
          <w:i w:val="false"/>
          <w:color w:val="000000"/>
          <w:sz w:val="28"/>
        </w:rPr>
        <w:t>заңда</w:t>
      </w:r>
      <w:r>
        <w:rPr>
          <w:rFonts w:ascii="Times New Roman"/>
          <w:b w:val="false"/>
          <w:i w:val="false"/>
          <w:color w:val="000000"/>
          <w:sz w:val="28"/>
        </w:rPr>
        <w:t xml:space="preserve"> өзгеше белгіленбесе, мәслихат өз құзыретінің мәселелері бойынша мәслихат депутаттарының жалпы санының көпшілік дауысымен шешімдер қабылдайды.</w:t>
      </w:r>
      <w:r>
        <w:br/>
      </w:r>
      <w:r>
        <w:rPr>
          <w:rFonts w:ascii="Times New Roman"/>
          <w:b w:val="false"/>
          <w:i w:val="false"/>
          <w:color w:val="000000"/>
          <w:sz w:val="28"/>
        </w:rPr>
        <w:t>
      </w:t>
      </w:r>
      <w:r>
        <w:rPr>
          <w:rFonts w:ascii="Times New Roman"/>
          <w:b w:val="false"/>
          <w:i w:val="false"/>
          <w:color w:val="000000"/>
          <w:sz w:val="28"/>
        </w:rPr>
        <w:t xml:space="preserve">19. Нормативтік құқықтық актілердің жобаларын әзірлеу "Нормативтік құқықтық актілер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және осы </w:t>
      </w:r>
      <w:r>
        <w:rPr>
          <w:rFonts w:ascii="Times New Roman"/>
          <w:b w:val="false"/>
          <w:i w:val="false"/>
          <w:color w:val="000000"/>
          <w:sz w:val="28"/>
        </w:rPr>
        <w:t>регламенттің</w:t>
      </w:r>
      <w:r>
        <w:rPr>
          <w:rFonts w:ascii="Times New Roman"/>
          <w:b w:val="false"/>
          <w:i w:val="false"/>
          <w:color w:val="000000"/>
          <w:sz w:val="28"/>
        </w:rPr>
        <w:t xml:space="preserve"> талаптарына сәйкес жүзеге асырылады.</w:t>
      </w:r>
      <w:r>
        <w:br/>
      </w:r>
      <w:r>
        <w:rPr>
          <w:rFonts w:ascii="Times New Roman"/>
          <w:b w:val="false"/>
          <w:i w:val="false"/>
          <w:color w:val="000000"/>
          <w:sz w:val="28"/>
        </w:rPr>
        <w:t>
      Шешімдердің жобалары сессия төрағасына немесе мәслихат хатшысына беріледі.</w:t>
      </w:r>
      <w:r>
        <w:br/>
      </w: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қарастырылатын мәселені сессия күн тәртібіне енгізу немесе пысықталу және (немесе) қосымша келісу үшін, қарау және ұсыныстар дайындау үшін тұрақты комиссияларға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Қазақстан Республикасының заңнамасында көзделген жағдайларда, тиісті атқарушы органның ұсынымы бойынша мәслихат онымен бірлескен шешім қабылдайды.</w:t>
      </w:r>
      <w:r>
        <w:br/>
      </w:r>
      <w:r>
        <w:rPr>
          <w:rFonts w:ascii="Times New Roman"/>
          <w:b w:val="false"/>
          <w:i w:val="false"/>
          <w:color w:val="000000"/>
          <w:sz w:val="28"/>
        </w:rPr>
        <w:t>
      </w:t>
      </w:r>
      <w:r>
        <w:rPr>
          <w:rFonts w:ascii="Times New Roman"/>
          <w:b w:val="false"/>
          <w:i w:val="false"/>
          <w:color w:val="000000"/>
          <w:sz w:val="28"/>
        </w:rPr>
        <w:t>20. Мәслихаттың жалпыға міндетті маңызы бар, азаматтардың құқығына, еркіндігі мен міндеттеріне қатысты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r>
        <w:br/>
      </w:r>
      <w:r>
        <w:rPr>
          <w:rFonts w:ascii="Times New Roman"/>
          <w:b w:val="false"/>
          <w:i w:val="false"/>
          <w:color w:val="000000"/>
          <w:sz w:val="28"/>
        </w:rPr>
        <w:t>
      </w:t>
      </w:r>
      <w:r>
        <w:rPr>
          <w:rFonts w:ascii="Times New Roman"/>
          <w:b w:val="false"/>
          <w:i w:val="false"/>
          <w:color w:val="000000"/>
          <w:sz w:val="28"/>
        </w:rPr>
        <w:t>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r>
        <w:br/>
      </w:r>
      <w:r>
        <w:rPr>
          <w:rFonts w:ascii="Times New Roman"/>
          <w:b w:val="false"/>
          <w:i w:val="false"/>
          <w:color w:val="000000"/>
          <w:sz w:val="28"/>
        </w:rPr>
        <w:t>
      </w:t>
      </w:r>
      <w:r>
        <w:rPr>
          <w:rFonts w:ascii="Times New Roman"/>
          <w:b w:val="false"/>
          <w:i w:val="false"/>
          <w:color w:val="000000"/>
          <w:sz w:val="28"/>
        </w:rPr>
        <w:t>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w:t>
      </w:r>
      <w:r>
        <w:rPr>
          <w:rFonts w:ascii="Times New Roman"/>
          <w:b w:val="false"/>
          <w:i w:val="false"/>
          <w:color w:val="000000"/>
          <w:sz w:val="28"/>
        </w:rPr>
        <w:t>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w:t>
      </w:r>
      <w:r>
        <w:rPr>
          <w:rFonts w:ascii="Times New Roman"/>
          <w:b w:val="false"/>
          <w:i w:val="false"/>
          <w:color w:val="000000"/>
          <w:sz w:val="28"/>
        </w:rPr>
        <w:t>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w:t>
      </w:r>
      <w:r>
        <w:rPr>
          <w:rFonts w:ascii="Times New Roman"/>
          <w:b w:val="false"/>
          <w:i w:val="false"/>
          <w:color w:val="000000"/>
          <w:sz w:val="28"/>
        </w:rPr>
        <w:t>25. Мәслихат шешімінің жобасына түзетулер болған жағдайда, дауыс беру мынадай ретпен жүзеге асыралады:</w:t>
      </w:r>
      <w:r>
        <w:br/>
      </w: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2) негізге алынған жобаға кірмеген барлық түзетулер кезек бойынша дауысқа салынады;</w:t>
      </w:r>
      <w:r>
        <w:br/>
      </w: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w:t>
      </w:r>
      <w:r>
        <w:rPr>
          <w:rFonts w:ascii="Times New Roman"/>
          <w:b w:val="false"/>
          <w:i w:val="false"/>
          <w:color w:val="000000"/>
          <w:sz w:val="28"/>
        </w:rPr>
        <w:t>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Мәслихат шешімдеріне өзгерістер оларды қабылдау үшін белгіленген тәртіппен енгізіледі.</w:t>
      </w:r>
      <w:r>
        <w:br/>
      </w: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r>
        <w:br/>
      </w:r>
      <w:r>
        <w:rPr>
          <w:rFonts w:ascii="Times New Roman"/>
          <w:b w:val="false"/>
          <w:i w:val="false"/>
          <w:color w:val="000000"/>
          <w:sz w:val="28"/>
        </w:rPr>
        <w:t>
      </w:t>
      </w:r>
      <w:r>
        <w:rPr>
          <w:rFonts w:ascii="Times New Roman"/>
          <w:b w:val="false"/>
          <w:i w:val="false"/>
          <w:color w:val="000000"/>
          <w:sz w:val="28"/>
        </w:rPr>
        <w:t>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r>
        <w:br/>
      </w:r>
      <w:r>
        <w:rPr>
          <w:rFonts w:ascii="Times New Roman"/>
          <w:b w:val="false"/>
          <w:i w:val="false"/>
          <w:color w:val="000000"/>
          <w:sz w:val="28"/>
        </w:rPr>
        <w:t>
      </w:t>
      </w:r>
      <w:r>
        <w:rPr>
          <w:rFonts w:ascii="Times New Roman"/>
          <w:b w:val="false"/>
          <w:i w:val="false"/>
          <w:color w:val="000000"/>
          <w:sz w:val="28"/>
        </w:rPr>
        <w:t>28. Атбасар ауданы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Атбасар ауданы бюджетінің жобасы бойынша ұсыныстар әзірлейді және оларды ұсыныстарды жинау мен Атбасар ауданы бюджетінің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r>
        <w:br/>
      </w:r>
      <w:r>
        <w:rPr>
          <w:rFonts w:ascii="Times New Roman"/>
          <w:b w:val="false"/>
          <w:i w:val="false"/>
          <w:color w:val="000000"/>
          <w:sz w:val="28"/>
        </w:rPr>
        <w:t>
      Ауданның бюджетін облыстық бюджетті бекіту туралы облыстық мәслихаттың шешіміне қол қойылғаннан кейін екі апта мерзімнен кешіктірмей Атбасар аудандық мәслихат бекітеді.</w:t>
      </w:r>
      <w:r>
        <w:br/>
      </w:r>
      <w:r>
        <w:rPr>
          <w:rFonts w:ascii="Times New Roman"/>
          <w:b w:val="false"/>
          <w:i w:val="false"/>
          <w:color w:val="000000"/>
          <w:sz w:val="28"/>
        </w:rPr>
        <w:t>
      </w:t>
      </w:r>
      <w:r>
        <w:rPr>
          <w:rFonts w:ascii="Times New Roman"/>
          <w:b w:val="false"/>
          <w:i w:val="false"/>
          <w:color w:val="000000"/>
          <w:sz w:val="28"/>
        </w:rPr>
        <w:t>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r>
        <w:br/>
      </w:r>
      <w:r>
        <w:rPr>
          <w:rFonts w:ascii="Times New Roman"/>
          <w:b w:val="false"/>
          <w:i w:val="false"/>
          <w:color w:val="000000"/>
          <w:sz w:val="28"/>
        </w:rPr>
        <w:t>
      </w:t>
      </w:r>
      <w:r>
        <w:rPr>
          <w:rFonts w:ascii="Times New Roman"/>
          <w:b w:val="false"/>
          <w:i w:val="false"/>
          <w:color w:val="000000"/>
          <w:sz w:val="28"/>
        </w:rPr>
        <w:t>30. Атбасар ауданының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r>
        <w:br/>
      </w:r>
      <w:r>
        <w:rPr>
          <w:rFonts w:ascii="Times New Roman"/>
          <w:b w:val="false"/>
          <w:i w:val="false"/>
          <w:color w:val="000000"/>
          <w:sz w:val="28"/>
        </w:rPr>
        <w:t>
</w:t>
      </w:r>
    </w:p>
    <w:bookmarkStart w:name="z40" w:id="3"/>
    <w:p>
      <w:pPr>
        <w:spacing w:after="0"/>
        <w:ind w:left="0"/>
        <w:jc w:val="left"/>
      </w:pPr>
      <w:r>
        <w:rPr>
          <w:rFonts w:ascii="Times New Roman"/>
          <w:b/>
          <w:i w:val="false"/>
          <w:color w:val="000000"/>
        </w:rPr>
        <w:t xml:space="preserve"> 3. Есептерді тыңдау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31. Мәслихат Атбасар ауданы әкімінің есептерін тыңдау жолымен тиісті жергілікті бюджеттің, аумақтарды дамыту бағдарламаларының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32.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Атбасар ауданы әкімінің есебін тыңдайды.</w:t>
      </w:r>
      <w:r>
        <w:br/>
      </w: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r>
        <w:br/>
      </w:r>
      <w:r>
        <w:rPr>
          <w:rFonts w:ascii="Times New Roman"/>
          <w:b w:val="false"/>
          <w:i w:val="false"/>
          <w:color w:val="000000"/>
          <w:sz w:val="28"/>
        </w:rPr>
        <w:t xml:space="preserve">
      Әкім ұсынған аумақтарды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үшін негіз болып табылады.</w:t>
      </w:r>
      <w:r>
        <w:br/>
      </w:r>
      <w:r>
        <w:rPr>
          <w:rFonts w:ascii="Times New Roman"/>
          <w:b w:val="false"/>
          <w:i w:val="false"/>
          <w:color w:val="000000"/>
          <w:sz w:val="28"/>
        </w:rPr>
        <w:t>
      </w:t>
      </w:r>
      <w:r>
        <w:rPr>
          <w:rFonts w:ascii="Times New Roman"/>
          <w:b w:val="false"/>
          <w:i w:val="false"/>
          <w:color w:val="000000"/>
          <w:sz w:val="28"/>
        </w:rPr>
        <w:t>33. Мәслихат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w:t>
      </w:r>
      <w:r>
        <w:rPr>
          <w:rFonts w:ascii="Times New Roman"/>
          <w:b w:val="false"/>
          <w:i w:val="false"/>
          <w:color w:val="000000"/>
          <w:sz w:val="28"/>
        </w:rPr>
        <w:t>34. Ақмола облысы тексеру комиссиясының бюджеттің атқарылуы туралы есебін мәслихат жыл сайын қарайды.</w:t>
      </w:r>
      <w:r>
        <w:br/>
      </w:r>
      <w:r>
        <w:rPr>
          <w:rFonts w:ascii="Times New Roman"/>
          <w:b w:val="false"/>
          <w:i w:val="false"/>
          <w:color w:val="000000"/>
          <w:sz w:val="28"/>
        </w:rPr>
        <w:t>
      </w:t>
      </w:r>
      <w:r>
        <w:rPr>
          <w:rFonts w:ascii="Times New Roman"/>
          <w:b w:val="false"/>
          <w:i w:val="false"/>
          <w:color w:val="000000"/>
          <w:sz w:val="28"/>
        </w:rPr>
        <w:t>35. 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Аудан, қала, ауыл, кент, ауылдық округ тұрғындарын мәслихаттың есебімен жергілікті қоғамдастықтың жиындарында, сондай-ақ бұқаралық ақпараттық құралдарында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w:t>
      </w:r>
    </w:p>
    <w:bookmarkStart w:name="z46" w:id="4"/>
    <w:p>
      <w:pPr>
        <w:spacing w:after="0"/>
        <w:ind w:left="0"/>
        <w:jc w:val="left"/>
      </w:pPr>
      <w:r>
        <w:rPr>
          <w:rFonts w:ascii="Times New Roman"/>
          <w:b/>
          <w:i w:val="false"/>
          <w:color w:val="000000"/>
        </w:rPr>
        <w:t xml:space="preserve"> 4. Депутаттардың сауалдарын қарау 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36. Мәслихат депутаты мәслихат құзыретіне жатқызылған мәселелер бойынша ресми жазбаша сауалмен аудандық әкімге, аудандық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r>
        <w:br/>
      </w:r>
      <w:r>
        <w:rPr>
          <w:rFonts w:ascii="Times New Roman"/>
          <w:b w:val="false"/>
          <w:i w:val="false"/>
          <w:color w:val="000000"/>
          <w:sz w:val="28"/>
        </w:rPr>
        <w:t>
      </w:t>
      </w:r>
      <w:r>
        <w:rPr>
          <w:rFonts w:ascii="Times New Roman"/>
          <w:b w:val="false"/>
          <w:i w:val="false"/>
          <w:color w:val="000000"/>
          <w:sz w:val="28"/>
        </w:rPr>
        <w:t>37. Сессия басталғанға дейін енгізілетін сауалдар сессияның төрағасына, аудандық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аудандық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w:t>
      </w:r>
      <w:r>
        <w:rPr>
          <w:rFonts w:ascii="Times New Roman"/>
          <w:b w:val="false"/>
          <w:i w:val="false"/>
          <w:color w:val="000000"/>
          <w:sz w:val="28"/>
        </w:rPr>
        <w:t>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w:t>
      </w:r>
      <w:r>
        <w:rPr>
          <w:rFonts w:ascii="Times New Roman"/>
          <w:b w:val="false"/>
          <w:i w:val="false"/>
          <w:color w:val="000000"/>
          <w:sz w:val="28"/>
        </w:rPr>
        <w:t>39.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w:t>
      </w:r>
      <w:r>
        <w:rPr>
          <w:rFonts w:ascii="Times New Roman"/>
          <w:b w:val="false"/>
          <w:i w:val="false"/>
          <w:color w:val="000000"/>
          <w:sz w:val="28"/>
        </w:rPr>
        <w:t>40. Депутаттық сауалға жауап бір айдан кешіктірілмейтін мерзімде жазбаша нысанда берілуі тиіс.</w:t>
      </w:r>
      <w:r>
        <w:br/>
      </w: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r>
        <w:br/>
      </w:r>
      <w:r>
        <w:rPr>
          <w:rFonts w:ascii="Times New Roman"/>
          <w:b w:val="false"/>
          <w:i w:val="false"/>
          <w:color w:val="000000"/>
          <w:sz w:val="28"/>
        </w:rPr>
        <w:t>
</w:t>
      </w:r>
    </w:p>
    <w:bookmarkStart w:name="z52" w:id="5"/>
    <w:p>
      <w:pPr>
        <w:spacing w:after="0"/>
        <w:ind w:left="0"/>
        <w:jc w:val="left"/>
      </w:pPr>
      <w:r>
        <w:rPr>
          <w:rFonts w:ascii="Times New Roman"/>
          <w:b/>
          <w:i w:val="false"/>
          <w:color w:val="000000"/>
        </w:rPr>
        <w:t xml:space="preserve"> 5. Мәслихаттың лауазымды адамдары, тұрақты комиссиялары және өзге де органдары, мәслихаттың депутаттық бірлестіктері</w:t>
      </w:r>
      <w:r>
        <w:br/>
      </w:r>
      <w:r>
        <w:rPr>
          <w:rFonts w:ascii="Times New Roman"/>
          <w:b/>
          <w:i w:val="false"/>
          <w:color w:val="000000"/>
        </w:rPr>
        <w:t>5.1. Мәслихат сессиясының төрағасы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41. Мәслихаттың кезектi сессиясының төрағасы мәслихаттың алдыңғы сессиясында оның депутаттарының арасынан ашық дауыспен сайланады.</w:t>
      </w:r>
      <w:r>
        <w:br/>
      </w:r>
      <w:r>
        <w:rPr>
          <w:rFonts w:ascii="Times New Roman"/>
          <w:b w:val="false"/>
          <w:i w:val="false"/>
          <w:color w:val="000000"/>
          <w:sz w:val="28"/>
        </w:rPr>
        <w:t>
      Кандидатураларды енгізгеннен кейін мәслихат депутаттары ашық дауыс беруді жүргізеді.</w:t>
      </w:r>
      <w:r>
        <w:br/>
      </w:r>
      <w:r>
        <w:rPr>
          <w:rFonts w:ascii="Times New Roman"/>
          <w:b w:val="false"/>
          <w:i w:val="false"/>
          <w:color w:val="000000"/>
          <w:sz w:val="28"/>
        </w:rPr>
        <w:t>
      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r>
        <w:br/>
      </w:r>
      <w:r>
        <w:rPr>
          <w:rFonts w:ascii="Times New Roman"/>
          <w:b w:val="false"/>
          <w:i w:val="false"/>
          <w:color w:val="000000"/>
          <w:sz w:val="28"/>
        </w:rPr>
        <w:t>
      Сессияның төрағасы болмаған жағдайда оның өкiлеттiгiн мәслихат хатшысы жүзеге асырады.</w:t>
      </w:r>
      <w:r>
        <w:br/>
      </w:r>
      <w:r>
        <w:rPr>
          <w:rFonts w:ascii="Times New Roman"/>
          <w:b w:val="false"/>
          <w:i w:val="false"/>
          <w:color w:val="000000"/>
          <w:sz w:val="28"/>
        </w:rPr>
        <w:t>
      </w:t>
      </w:r>
      <w:r>
        <w:rPr>
          <w:rFonts w:ascii="Times New Roman"/>
          <w:b w:val="false"/>
          <w:i w:val="false"/>
          <w:color w:val="000000"/>
          <w:sz w:val="28"/>
        </w:rPr>
        <w:t>42. Мәслихат сессиясының төрағасы:</w:t>
      </w:r>
      <w:r>
        <w:br/>
      </w:r>
      <w:r>
        <w:rPr>
          <w:rFonts w:ascii="Times New Roman"/>
          <w:b w:val="false"/>
          <w:i w:val="false"/>
          <w:color w:val="000000"/>
          <w:sz w:val="28"/>
        </w:rPr>
        <w:t>
      1) мәслихат сессиясын шақыру туралы шешiм қабылдайды;</w:t>
      </w:r>
      <w:r>
        <w:br/>
      </w: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w:t>
      </w:r>
      <w:r>
        <w:rPr>
          <w:rFonts w:ascii="Times New Roman"/>
          <w:b w:val="false"/>
          <w:i w:val="false"/>
          <w:color w:val="000000"/>
          <w:sz w:val="28"/>
        </w:rPr>
        <w:t>43.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r>
        <w:br/>
      </w:r>
      <w:r>
        <w:rPr>
          <w:rFonts w:ascii="Times New Roman"/>
          <w:b w:val="false"/>
          <w:i w:val="false"/>
          <w:color w:val="000000"/>
          <w:sz w:val="28"/>
        </w:rPr>
        <w:t>
</w:t>
      </w:r>
    </w:p>
    <w:bookmarkStart w:name="z57" w:id="6"/>
    <w:p>
      <w:pPr>
        <w:spacing w:after="0"/>
        <w:ind w:left="0"/>
        <w:jc w:val="left"/>
      </w:pPr>
      <w:r>
        <w:rPr>
          <w:rFonts w:ascii="Times New Roman"/>
          <w:b/>
          <w:i w:val="false"/>
          <w:color w:val="000000"/>
        </w:rPr>
        <w:t xml:space="preserve"> 5.2. Мәслихат хатшысы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44.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r>
        <w:br/>
      </w:r>
      <w:r>
        <w:rPr>
          <w:rFonts w:ascii="Times New Roman"/>
          <w:b w:val="false"/>
          <w:i w:val="false"/>
          <w:color w:val="000000"/>
          <w:sz w:val="28"/>
        </w:rPr>
        <w:t xml:space="preserve">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45.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дауысын алса, кандидат мәслихаттың хатшысы лауазымына сайланды деп есептеледі.</w:t>
      </w:r>
      <w:r>
        <w:br/>
      </w: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дауысын ала алмаса, қайтадан сайлау өткізіледі.</w:t>
      </w:r>
      <w:r>
        <w:br/>
      </w:r>
      <w:r>
        <w:rPr>
          <w:rFonts w:ascii="Times New Roman"/>
          <w:b w:val="false"/>
          <w:i w:val="false"/>
          <w:color w:val="000000"/>
          <w:sz w:val="28"/>
        </w:rPr>
        <w:t>
      </w:t>
      </w:r>
      <w:r>
        <w:rPr>
          <w:rFonts w:ascii="Times New Roman"/>
          <w:b w:val="false"/>
          <w:i w:val="false"/>
          <w:color w:val="000000"/>
          <w:sz w:val="28"/>
        </w:rPr>
        <w:t xml:space="preserve">46.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r>
        <w:br/>
      </w:r>
      <w:r>
        <w:rPr>
          <w:rFonts w:ascii="Times New Roman"/>
          <w:b w:val="false"/>
          <w:i w:val="false"/>
          <w:color w:val="000000"/>
          <w:sz w:val="28"/>
        </w:rPr>
        <w:t>
</w:t>
      </w:r>
    </w:p>
    <w:bookmarkStart w:name="z61" w:id="7"/>
    <w:p>
      <w:pPr>
        <w:spacing w:after="0"/>
        <w:ind w:left="0"/>
        <w:jc w:val="left"/>
      </w:pPr>
      <w:r>
        <w:rPr>
          <w:rFonts w:ascii="Times New Roman"/>
          <w:b/>
          <w:i w:val="false"/>
          <w:color w:val="000000"/>
        </w:rPr>
        <w:t xml:space="preserve"> 5.3. Мәслихаттың тұрақты және уақытша комиссиялары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47.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Тұрақты комиссиялардың саны жетіден аспауға тиіс.</w:t>
      </w:r>
      <w:r>
        <w:br/>
      </w: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Тұрақты комиссиялар жұмыс топтарын құра алады.</w:t>
      </w:r>
      <w:r>
        <w:br/>
      </w:r>
      <w:r>
        <w:rPr>
          <w:rFonts w:ascii="Times New Roman"/>
          <w:b w:val="false"/>
          <w:i w:val="false"/>
          <w:color w:val="000000"/>
          <w:sz w:val="28"/>
        </w:rPr>
        <w:t>
      </w:t>
      </w:r>
      <w:r>
        <w:rPr>
          <w:rFonts w:ascii="Times New Roman"/>
          <w:b w:val="false"/>
          <w:i w:val="false"/>
          <w:color w:val="000000"/>
          <w:sz w:val="28"/>
        </w:rPr>
        <w:t xml:space="preserve">48.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r>
        <w:br/>
      </w:r>
      <w:r>
        <w:rPr>
          <w:rFonts w:ascii="Times New Roman"/>
          <w:b w:val="false"/>
          <w:i w:val="false"/>
          <w:color w:val="000000"/>
          <w:sz w:val="28"/>
        </w:rPr>
        <w:t>
      </w:t>
      </w:r>
      <w:r>
        <w:rPr>
          <w:rFonts w:ascii="Times New Roman"/>
          <w:b w:val="false"/>
          <w:i w:val="false"/>
          <w:color w:val="000000"/>
          <w:sz w:val="28"/>
        </w:rPr>
        <w:t>49.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r>
        <w:br/>
      </w:r>
      <w:r>
        <w:rPr>
          <w:rFonts w:ascii="Times New Roman"/>
          <w:b w:val="false"/>
          <w:i w:val="false"/>
          <w:color w:val="000000"/>
          <w:sz w:val="28"/>
        </w:rPr>
        <w:t>
      </w:t>
      </w:r>
      <w:r>
        <w:rPr>
          <w:rFonts w:ascii="Times New Roman"/>
          <w:b w:val="false"/>
          <w:i w:val="false"/>
          <w:color w:val="000000"/>
          <w:sz w:val="28"/>
        </w:rPr>
        <w:t>50. Тұрақты комиссиялар өз бастамасы немесе мәслихат шешімі бойынша көпшілік тыңдаулар өткізе алады.</w:t>
      </w:r>
      <w:r>
        <w:br/>
      </w:r>
      <w:r>
        <w:rPr>
          <w:rFonts w:ascii="Times New Roman"/>
          <w:b w:val="false"/>
          <w:i w:val="false"/>
          <w:color w:val="000000"/>
          <w:sz w:val="28"/>
        </w:rPr>
        <w:t>
      Көпшілік тыңдаулар депутаттардың, атқарушы органдар, жергілікті өзін 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r>
        <w:br/>
      </w:r>
      <w:r>
        <w:rPr>
          <w:rFonts w:ascii="Times New Roman"/>
          <w:b w:val="false"/>
          <w:i w:val="false"/>
          <w:color w:val="000000"/>
          <w:sz w:val="28"/>
        </w:rPr>
        <w:t>
      </w:t>
      </w:r>
      <w:r>
        <w:rPr>
          <w:rFonts w:ascii="Times New Roman"/>
          <w:b w:val="false"/>
          <w:i w:val="false"/>
          <w:color w:val="000000"/>
          <w:sz w:val="28"/>
        </w:rPr>
        <w:t xml:space="preserve">51.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p>
    <w:bookmarkStart w:name="z67" w:id="8"/>
    <w:p>
      <w:pPr>
        <w:spacing w:after="0"/>
        <w:ind w:left="0"/>
        <w:jc w:val="left"/>
      </w:pPr>
      <w:r>
        <w:rPr>
          <w:rFonts w:ascii="Times New Roman"/>
          <w:b/>
          <w:i w:val="false"/>
          <w:color w:val="000000"/>
        </w:rPr>
        <w:t xml:space="preserve"> 5.4. Мәслихаттың редакциялық және есеп комиссиялары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w:t>
      </w:r>
      <w:r>
        <w:rPr>
          <w:rFonts w:ascii="Times New Roman"/>
          <w:b w:val="false"/>
          <w:i w:val="false"/>
          <w:color w:val="000000"/>
          <w:sz w:val="28"/>
        </w:rPr>
        <w:t>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Редакциялық комиссия кезекті сессияға да сайлануы мүмін.</w:t>
      </w:r>
      <w:r>
        <w:br/>
      </w:r>
      <w:r>
        <w:rPr>
          <w:rFonts w:ascii="Times New Roman"/>
          <w:b w:val="false"/>
          <w:i w:val="false"/>
          <w:color w:val="000000"/>
          <w:sz w:val="28"/>
        </w:rPr>
        <w:t>
      </w:t>
      </w:r>
      <w:r>
        <w:rPr>
          <w:rFonts w:ascii="Times New Roman"/>
          <w:b w:val="false"/>
          <w:i w:val="false"/>
          <w:color w:val="000000"/>
          <w:sz w:val="28"/>
        </w:rPr>
        <w:t>54.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w:t>
      </w:r>
    </w:p>
    <w:bookmarkStart w:name="z71" w:id="9"/>
    <w:p>
      <w:pPr>
        <w:spacing w:after="0"/>
        <w:ind w:left="0"/>
        <w:jc w:val="left"/>
      </w:pPr>
      <w:r>
        <w:rPr>
          <w:rFonts w:ascii="Times New Roman"/>
          <w:b/>
          <w:i w:val="false"/>
          <w:color w:val="000000"/>
        </w:rPr>
        <w:t xml:space="preserve"> 5.5. Мәслихаттардағы депутаттық бірлестіктер</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55.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r>
        <w:br/>
      </w:r>
      <w:r>
        <w:rPr>
          <w:rFonts w:ascii="Times New Roman"/>
          <w:b w:val="false"/>
          <w:i w:val="false"/>
          <w:color w:val="000000"/>
          <w:sz w:val="28"/>
        </w:rPr>
        <w:t>
      </w:t>
      </w:r>
      <w:r>
        <w:rPr>
          <w:rFonts w:ascii="Times New Roman"/>
          <w:b w:val="false"/>
          <w:i w:val="false"/>
          <w:color w:val="000000"/>
          <w:sz w:val="28"/>
        </w:rPr>
        <w:t>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w:t>
      </w:r>
      <w:r>
        <w:rPr>
          <w:rFonts w:ascii="Times New Roman"/>
          <w:b w:val="false"/>
          <w:i w:val="false"/>
          <w:color w:val="000000"/>
          <w:sz w:val="28"/>
        </w:rPr>
        <w:t>57. Депутаттық бірлестіктердің мүшелері:</w:t>
      </w:r>
      <w:r>
        <w:br/>
      </w: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3) мәслихат шешімдерінің жобаларына түзетулер ұсынуы;</w:t>
      </w:r>
      <w:r>
        <w:br/>
      </w:r>
      <w:r>
        <w:rPr>
          <w:rFonts w:ascii="Times New Roman"/>
          <w:b w:val="false"/>
          <w:i w:val="false"/>
          <w:color w:val="000000"/>
          <w:sz w:val="28"/>
        </w:rPr>
        <w:t>
      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w:t>
      </w:r>
      <w:r>
        <w:rPr>
          <w:rFonts w:ascii="Times New Roman"/>
          <w:b w:val="false"/>
          <w:i w:val="false"/>
          <w:color w:val="000000"/>
          <w:sz w:val="28"/>
        </w:rPr>
        <w:t>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w:t>
      </w:r>
    </w:p>
    <w:bookmarkStart w:name="z76" w:id="10"/>
    <w:p>
      <w:pPr>
        <w:spacing w:after="0"/>
        <w:ind w:left="0"/>
        <w:jc w:val="left"/>
      </w:pPr>
      <w:r>
        <w:rPr>
          <w:rFonts w:ascii="Times New Roman"/>
          <w:b/>
          <w:i w:val="false"/>
          <w:color w:val="000000"/>
        </w:rPr>
        <w:t xml:space="preserve"> 6. Депутаттық этика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59. Мәслихат депутаттары:</w:t>
      </w:r>
      <w:r>
        <w:br/>
      </w: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басқада тұлғаларға құрметпен қарауға тиіс;</w:t>
      </w:r>
      <w:r>
        <w:br/>
      </w: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3) заңсыз және зорлық-зомбылық әрекеттерге шақырмауға тиіс;</w:t>
      </w:r>
      <w:r>
        <w:br/>
      </w: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5) сөйлеушілердің сөзін бөлмеуге тиіс.</w:t>
      </w:r>
      <w:r>
        <w:br/>
      </w:r>
      <w:r>
        <w:rPr>
          <w:rFonts w:ascii="Times New Roman"/>
          <w:b w:val="false"/>
          <w:i w:val="false"/>
          <w:color w:val="000000"/>
          <w:sz w:val="28"/>
        </w:rPr>
        <w:t>
      </w:t>
      </w:r>
      <w:r>
        <w:rPr>
          <w:rFonts w:ascii="Times New Roman"/>
          <w:b w:val="false"/>
          <w:i w:val="false"/>
          <w:color w:val="000000"/>
          <w:sz w:val="28"/>
        </w:rPr>
        <w:t>60.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w:t>
      </w:r>
      <w:r>
        <w:rPr>
          <w:rFonts w:ascii="Times New Roman"/>
          <w:b w:val="false"/>
          <w:i w:val="false"/>
          <w:color w:val="000000"/>
          <w:sz w:val="28"/>
        </w:rPr>
        <w:t>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w:t>
      </w:r>
      <w:r>
        <w:rPr>
          <w:rFonts w:ascii="Times New Roman"/>
          <w:b w:val="false"/>
          <w:i w:val="false"/>
          <w:color w:val="000000"/>
          <w:sz w:val="28"/>
        </w:rPr>
        <w:t>62.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w:t>
      </w:r>
      <w:r>
        <w:rPr>
          <w:rFonts w:ascii="Times New Roman"/>
          <w:b w:val="false"/>
          <w:i w:val="false"/>
          <w:color w:val="000000"/>
          <w:sz w:val="28"/>
        </w:rPr>
        <w:t>63.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w:t>
      </w:r>
      <w:r>
        <w:rPr>
          <w:rFonts w:ascii="Times New Roman"/>
          <w:b w:val="false"/>
          <w:i w:val="false"/>
          <w:color w:val="000000"/>
          <w:sz w:val="28"/>
        </w:rPr>
        <w:t xml:space="preserve">64.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r>
        <w:br/>
      </w:r>
      <w:r>
        <w:rPr>
          <w:rFonts w:ascii="Times New Roman"/>
          <w:b w:val="false"/>
          <w:i w:val="false"/>
          <w:color w:val="000000"/>
          <w:sz w:val="28"/>
        </w:rPr>
        <w:t>
</w:t>
      </w:r>
    </w:p>
    <w:bookmarkStart w:name="z83" w:id="11"/>
    <w:p>
      <w:pPr>
        <w:spacing w:after="0"/>
        <w:ind w:left="0"/>
        <w:jc w:val="left"/>
      </w:pPr>
      <w:r>
        <w:rPr>
          <w:rFonts w:ascii="Times New Roman"/>
          <w:b/>
          <w:i w:val="false"/>
          <w:color w:val="000000"/>
        </w:rPr>
        <w:t xml:space="preserve"> 7. Мәслихат аппаратының жұмысын ұйымдастыру</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65.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r>
        <w:br/>
      </w:r>
      <w:r>
        <w:rPr>
          <w:rFonts w:ascii="Times New Roman"/>
          <w:b w:val="false"/>
          <w:i w:val="false"/>
          <w:color w:val="000000"/>
          <w:sz w:val="28"/>
        </w:rPr>
        <w:t>
      Мәслихат аппараты жергiлiктi бюджет есебiнен қамтылатын мемлекеттiк мекеме болып табылады.</w:t>
      </w:r>
      <w:r>
        <w:br/>
      </w:r>
      <w:r>
        <w:rPr>
          <w:rFonts w:ascii="Times New Roman"/>
          <w:b w:val="false"/>
          <w:i w:val="false"/>
          <w:color w:val="000000"/>
          <w:sz w:val="28"/>
        </w:rPr>
        <w:t>
      Мәслихат аппараты туралы ережені мәслихат бекітеді.</w:t>
      </w:r>
      <w:r>
        <w:br/>
      </w:r>
      <w:r>
        <w:rPr>
          <w:rFonts w:ascii="Times New Roman"/>
          <w:b w:val="false"/>
          <w:i w:val="false"/>
          <w:color w:val="000000"/>
          <w:sz w:val="28"/>
        </w:rPr>
        <w:t>
      </w:t>
      </w:r>
      <w:r>
        <w:rPr>
          <w:rFonts w:ascii="Times New Roman"/>
          <w:b w:val="false"/>
          <w:i w:val="false"/>
          <w:color w:val="000000"/>
          <w:sz w:val="28"/>
        </w:rPr>
        <w:t>66.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w:t>
      </w:r>
      <w:r>
        <w:rPr>
          <w:rFonts w:ascii="Times New Roman"/>
          <w:b w:val="false"/>
          <w:i w:val="false"/>
          <w:color w:val="000000"/>
          <w:sz w:val="28"/>
        </w:rPr>
        <w:t>67. Мәслихат аппаратының мемлекеттiк қызметшiлерiнiң қызметi Қазақстан Республикасының заңнамасына сәйкес жүзеге асырылады.</w:t>
      </w:r>
      <w:r>
        <w:br/>
      </w: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