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a10a" w14:textId="3cba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Новосельское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2014 жылғы 19 қыркүйектегі № а-9/396 қаулысы. Ақмола облысының Әділет департаментінде 2014 жылғы 17 қазанда № 4412 болып тіркелді. Күші жойылды - Ақмола облысы Атбасар ауданы әкімдігінің 2016 жылғы 21 сәуірдегі № а-4/115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21.04.2016 </w:t>
      </w:r>
      <w:r>
        <w:rPr>
          <w:rFonts w:ascii="Times New Roman"/>
          <w:b w:val="false"/>
          <w:i w:val="false"/>
          <w:color w:val="ff0000"/>
          <w:sz w:val="28"/>
        </w:rPr>
        <w:t>№ а-4/115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"Атбасар ауданы Новосельское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А.В.Гавриленкоға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2014 жылғы 19 қыркүйектегі № а-9/396</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"Атбасар ауданы Новосельское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"Атбасар ауданы Новосельское ауылы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"Атбасар ауданы Новосельское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"Атбасар ауданы Новосельское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"Атбасар ауданы Новосельское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"Атбасар ауданы Новосельское ауылы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"Атбасар ауданы Новосельское ауылы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Новосельский ауылы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"Атбасар ауданы Новосельское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020413, Қазақстан Республикасы, Ақмола облысы, Атбасар ауданы, Новосельское ауылы, Центральная көшесі, 15.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"Атбасар ауданы Новосельское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"Атбасар ауданы Новосельское ауылы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"Атбасар ауданы Новосельское ауылы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"Атбасар ауданы Новосельское ауылы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"Атбасар ауданы Новосельское ауылы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"Атбасар ауданы Новосельское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"Атбасар ауданы Новосельское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"Атбасар ауданы Новосельское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"Атбасар ауданы Новосельское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"Атбасар ауданы Новосельское ауылы әкімінің аппараты"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5) әкімшілік құқық бұзушылықтар туралы істерді қарауға және ауыл аумағында жасалған бұзушылықтар үшін Қазақстан Республикасының қолданыстағы заңнамасына сәйкес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"Атбасар ауданы Новосельское ауылы әкімінің аппараты" мемлекеттік мекеменің заңнамада көзделген жағдайда жедел басқару құқығында оқшауланған мүлкі болуы мүмкін.</w:t>
      </w:r>
      <w:r>
        <w:br/>
      </w:r>
      <w:r>
        <w:rPr>
          <w:rFonts w:ascii="Times New Roman"/>
          <w:b w:val="false"/>
          <w:i w:val="false"/>
          <w:color w:val="000000"/>
          <w:sz w:val="28"/>
        </w:rPr>
        <w:t>
      "Атбасар ауданы Новосельское ауылы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"Атбасар ауданы Новосельское ауылы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"Атбасар ауданы Новосельское ауылы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"Атбасар ауданы Новосельское ауылы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