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119a" w14:textId="b8b1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істейтін әлеуметтік қамсыздандыру, білім беру және мәдениет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2014 жылғы 15 қазандағы № а-10/435 қаулысы. Ақмола облысының Әділет департаментінде 2014 жылғы 5 қарашада № 4433 болып тіркелді. Күші жойылды - Ақмола облысы Атбасар ауданы әкімдігінің 2015 жылғы 1 шілдедегі № а-7/220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Атбасар ауданы әкімдігінің 01.07.2015 </w:t>
      </w:r>
      <w:r>
        <w:rPr>
          <w:rFonts w:ascii="Times New Roman"/>
          <w:b w:val="false"/>
          <w:i w:val="false"/>
          <w:color w:val="ff0000"/>
          <w:sz w:val="28"/>
        </w:rPr>
        <w:t>№ а-7/220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2007 жылғы 15 мамырдағы Қазақстан Республикасының Еңбек кодексінің 18 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238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мәслихатының 2013 жылғы 25 желтоқсандағы № 5С 21/6 «Азаматтық қызметші болып табылатын және ауылдық жерде жұмыс істейтін әлеуметтік қамсыздандыру, білім беру және мәдениет саласындағы мамандар лауазымдарының тізбесін келісу туралы» шешімі негізінде, Атбасар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Азаматтық қызметші болып табылатын және ауылдық жерде жұмыс iстейтiн әлеуметтiк қамсыздандыру, бiлiм беру және мәдениет саласындағы мамандар лауазымдарының тiзбесi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жүргізу аудан әкімінің орынбасары Ш.Е.Бекмағанбетоваға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ауданының әкімі                    А.Никишов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Борұмбаев Б.А.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Атбасар ауданы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15 қазандағы № а-10/435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Азаматтық қызметші болып табылатын және ауылдық жерде жұмыс iстейтiн әлеуметтiк қамсыздандыру, бiлiм беру және мәдениет саласындағы мамандар лауазымдарының тiзбесi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2549"/>
      </w:tblGrid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 мамандарының лауазымдары: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күтiм жөнiндегi әлеуметтiк қызметкер;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мамандарының лауазымдары: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директор;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меңгеруші;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орынбасары;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мамандықтар мұғалімдері;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әдіскер;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вожатый;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жетекші;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меңгерушісі;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кітапханашы;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тәрбиеші;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тәрбиешінің көмекшісі;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медбике;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емдәмбике;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педагог;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логопед;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педагог-психолог;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әскери оқытушы-ұйымдастырушысы.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мамандарының лауазымдары: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(меңгеруші);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меңгерушісі;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жетекші (мәдени ұйымдастырушы);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әдіскер;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1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