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f49" w14:textId="d791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27 қазандағы № 5С 28/2 шешімі. Ақмола облысының Әділет департаментінде 2014 жылғы 5 қарашада № 4435 болып тіркелді. Қолданылу мерзімінің аяқталуына байланысты күші жойылды - (Ақмола облысы Атбасар аудандық мәслихатының 2015 жылғы 26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26.01.2015 № 18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«2014-2016 жылдарға арналған аудан бюджеті туралы» 2013 жылғы 25 желтоқсандағы № 5С 21/3 (Нормативтік құқықтық актілерді мемлекеттік тіркеу тізілімінде № 3948 тіркелген, 2014 жылғы 24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3 207 160,6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2 058 009,6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3 222 443,0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4 779,0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6 596,0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36 902,3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36 902,3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-56 963,7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56 963,7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6 596,0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52 188,0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2014 жылға ауданның жергілікті атқарушы органының резерві 19 745,1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Қамбатыров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5"/>
        <w:gridCol w:w="9289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3 207 160,6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345 175,0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87 231,0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8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8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2 058 009,6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56"/>
        <w:gridCol w:w="814"/>
        <w:gridCol w:w="8635"/>
        <w:gridCol w:w="2460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3 222 443,0</w:t>
            </w:r>
          </w:p>
        </w:tc>
      </w:tr>
      <w:tr>
        <w:trPr>
          <w:trHeight w:val="45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236 060,1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80 008,2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116 070,1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113 820,1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24 084,3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31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2 097 510,7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2 087 890,4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1 595 724,6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51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132 712,5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132 468,5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0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385 794,7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113 376,0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165 931,4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18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169 835,5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124 774,5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19 918,6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0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76 470,5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46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4 894,7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10 004,0</w:t>
            </w:r>
          </w:p>
        </w:tc>
      </w:tr>
      <w:tr>
        <w:trPr>
          <w:trHeight w:val="48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8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51 177,8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2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54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5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46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-56 963,7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15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қаланың, ауылдардың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21"/>
        <w:gridCol w:w="842"/>
        <w:gridCol w:w="8702"/>
        <w:gridCol w:w="2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188 017,5</w:t>
            </w:r>
          </w:p>
        </w:tc>
      </w:tr>
      <w:tr>
        <w:trPr>
          <w:trHeight w:val="34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116 070,1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52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23 442,6</w:t>
            </w:r>
          </w:p>
        </w:tc>
      </w:tr>
      <w:tr>
        <w:trPr>
          <w:trHeight w:val="37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4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204 908,0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1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28/2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163 120,4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(50%-ға дейін) өтеуге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қазаңдықтарды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40 639,8</w:t>
            </w:r>
          </w:p>
        </w:tc>
      </w:tr>
      <w:tr>
        <w:trPr>
          <w:trHeight w:val="48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1 755,6</w:t>
            </w:r>
          </w:p>
        </w:tc>
      </w:tr>
      <w:tr>
        <w:trPr>
          <w:trHeight w:val="46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№ 3 орта мектебінің материалдық-техникалық базасын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жылумен қамтамасыз ету объектілерін жылу беру маусымына дайындауға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үшінші сатыға көтеру сорғы станцияның жабдықтарын ауыстыруға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2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212 012,2</w:t>
            </w:r>
          </w:p>
        </w:tc>
      </w:tr>
      <w:tr>
        <w:trPr>
          <w:trHeight w:val="6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су" шаруашылық жүргізу құқығындағы мемлекеттік коммуналдық кәсіпорынның жарғылық капиталын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  <w:tr>
        <w:trPr>
          <w:trHeight w:val="6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құжаттамасың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73 419,3</w:t>
            </w:r>
          </w:p>
        </w:tc>
      </w:tr>
      <w:tr>
        <w:trPr>
          <w:trHeight w:val="5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құрылысына жобаны тіркеу (позиция 1)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46 259,4</w:t>
            </w:r>
          </w:p>
        </w:tc>
      </w:tr>
      <w:tr>
        <w:trPr>
          <w:trHeight w:val="49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1 шағын ауданында екі қырық бес пәтерлік тұрғын үйлердің құрылысына жобаны тіркеу (позиция 2)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46 252,7</w:t>
            </w:r>
          </w:p>
        </w:tc>
      </w:tr>
      <w:tr>
        <w:trPr>
          <w:trHeight w:val="5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төрт қырық бес пәтерлі тұрғын үйге сыртқы инженерлік желілерді жүргізу және аббатандыру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