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22ce" w14:textId="0b22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both"/>
      </w:pPr>
      <w:r>
        <w:rPr>
          <w:rFonts w:ascii="Times New Roman"/>
          <w:b w:val="false"/>
          <w:i w:val="false"/>
          <w:color w:val="000000"/>
          <w:sz w:val="28"/>
        </w:rPr>
        <w:t>Ақмола облысы Атбасар аудандық мәслихатының 2014 жылғы 24 желтоқсандағы № 5С 30/4 шешімі. Ақмола облысының Әділет департаментінде 2015 жылғы 16 қаңтарда № 4591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«Агроөнөркәсіптік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Атбасар аудандық мәслихатының 03.06.2015 </w:t>
      </w:r>
      <w:r>
        <w:rPr>
          <w:rFonts w:ascii="Times New Roman"/>
          <w:b w:val="false"/>
          <w:i w:val="false"/>
          <w:color w:val="000000"/>
          <w:sz w:val="28"/>
        </w:rPr>
        <w:t>№ 5С 32/5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Қамбатыров А.Т.</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А.Никишов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