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dcee" w14:textId="c5a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2013 жылғы 26 желтоқсандағы № 5С-26-4 "2014-2016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25 сәуірдегі № 5С-30-2 шешімі. Ақмола облысының Әділет департаментінде 2014 жылғы 11 мамырда № 4163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сәйкеc, Астрахан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«2014-2016 жылдарға арналған аудандық бюджет туралы» 2013 жылғы 26 желтоқсандағы № 5С-26-4 (Нормативтік құқықтық актілерді мемлекеттік тіркеу тізілімінде № 3955 тіркелген, 2014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аудандық бюджет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2212763,0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361660,0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1822604,0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2218043,5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47856,6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26800,0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-79937,1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79937,1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2014 жылға арналған аудандық бюджеттің көлемінде 1312176,0 мың теңге сомасында облыстық бюджеттен аудандық бюджетке бөлінетін бюджеттік субвенциялар қарастырылғаны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Д.Сағадатов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589"/>
        <w:gridCol w:w="9304"/>
        <w:gridCol w:w="252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2212763,0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165993,0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1822604,0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1822604,0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9"/>
        <w:gridCol w:w="708"/>
        <w:gridCol w:w="9063"/>
        <w:gridCol w:w="254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2218043,5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204980,7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115033,0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114533,0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1328272,7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1326272,7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1101137,3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66687,0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67929,4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38616,5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70662,0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307422,0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285792,0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282292,0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103213,0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-79937,1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6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495698,0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87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көмекті енгізуге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7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жәрдемақы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5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9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82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145640,0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2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8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7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сумен жабдықтау жүйесін қайта құру (4 кезек)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49105,0</w:t>
            </w:r>
          </w:p>
        </w:tc>
      </w:tr>
      <w:tr>
        <w:trPr>
          <w:trHeight w:val="3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ауылындағы сумен жабдықтау желілерін қайта құру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191148,0</w:t>
            </w:r>
          </w:p>
        </w:tc>
      </w:tr>
      <w:tr>
        <w:trPr>
          <w:trHeight w:val="27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су тартқыш салу және скважина бұрғылау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27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52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63"/>
        <w:gridCol w:w="9559"/>
        <w:gridCol w:w="2536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180158,0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25473,0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2433,0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