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e3fb" w14:textId="6a3e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2013 жылғы 26 желтоқсандағы № 5С-26-4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2014 жылғы 8 шілдедегі № 5С-32-2 шешімі. Ақмола облысының Әділет департаментінде 2014 жылғы 21 шілдеде № 4285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«2014-2016 жылдарға арналған аудандық бюджет туралы» 2013 жылғы 26 желтоқсандағы № 5С-26-4 (Нормативтік құқықтық актілерді мемлекеттік тіркеу тізілімінде № 3955 тіркелген, 2014 жылғы 16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2217843,9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361660,0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1827684,9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2223124,4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47856,6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26800,0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-79937,1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79937,1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Астрахан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шілдедегі № 5С-32-2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70"/>
        <w:gridCol w:w="767"/>
        <w:gridCol w:w="9234"/>
        <w:gridCol w:w="242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cанаттар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2217843,9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165993,0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37020,0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5053,0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6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1827684,9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11"/>
        <w:gridCol w:w="711"/>
        <w:gridCol w:w="9228"/>
        <w:gridCol w:w="24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2223124,4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204980,7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52810,7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115033,0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114533,0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1328272,7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1326272,7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1101137,3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66687,0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67929,4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38616,5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70662,0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312502,9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290872,9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287372,9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103213,0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88719,0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47856,6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-79937,1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79937,1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8 шілдедегі № 5С-32-2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5С-26-4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0"/>
        <w:gridCol w:w="2430"/>
      </w:tblGrid>
      <w:tr>
        <w:trPr>
          <w:trHeight w:val="61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72592,9</w:t>
            </w:r>
          </w:p>
        </w:tc>
      </w:tr>
      <w:tr>
        <w:trPr>
          <w:trHeight w:val="25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67512,0</w:t>
            </w:r>
          </w:p>
        </w:tc>
      </w:tr>
      <w:tr>
        <w:trPr>
          <w:trHeight w:val="25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25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 үшін құрастырмалы-модульдік қазандықтарды сатып 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</w:tr>
      <w:tr>
        <w:trPr>
          <w:trHeight w:val="33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спорттық құралдарды сатып 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25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54327,0</w:t>
            </w:r>
          </w:p>
        </w:tc>
      </w:tr>
      <w:tr>
        <w:trPr>
          <w:trHeight w:val="25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53941,0</w:t>
            </w:r>
          </w:p>
        </w:tc>
      </w:tr>
      <w:tr>
        <w:trPr>
          <w:trHeight w:val="28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жануарларының (50 %-ға дейін) құнын өтеуге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1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1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285" w:hRule="atLeast"/>
        </w:trPr>
        <w:tc>
          <w:tcPr>
            <w:tcW w:w="1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