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2100" w14:textId="0832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2013 жылғы 26 желтоқсандағы № 5С-26-4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2014 жылғы 5 тамыздағы № 5С-34-4 шешімі. Ақмола облысының Әділет департаментінде 2014 жылғы 8 тамызда № 4306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«2014-2016 жылдарға арналған аудандық бюджет туралы» 2013 жылғы 26 желтоқсандағы № 5С-26-4 (Нормативтік құқықтық актілерді мемлекеттік тіркеу тізілімінде № 3955 тіркелген, 2014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бюджетті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2241631,3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361660,0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5850,7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46435,7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1827684,9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2243820,5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47856,6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29891,3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29891,3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-79937,1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79937,1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2014 жылғы ауданның жергілікті атқару органының резерві 4800,0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А.Мальков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5С-34-4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5С-26-4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"/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17"/>
        <w:gridCol w:w="852"/>
        <w:gridCol w:w="8254"/>
        <w:gridCol w:w="28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2241631,3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76"/>
        <w:gridCol w:w="897"/>
        <w:gridCol w:w="8264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2243820,5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1335143,0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1333143,0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67483,4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79704,9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338615,7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73618,3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қалалың) деңгейде спорттық жарыстар өткiзу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5С-34-4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5С-26-4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  <w:bookmarkEnd w:id="5"/>
        </w:tc>
      </w:tr>
    </w:tbl>
    <w:bookmarkStart w:name="z2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909"/>
        <w:gridCol w:w="8955"/>
        <w:gridCol w:w="28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7"/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3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3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4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5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5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6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6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7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7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8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8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