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d315" w14:textId="e3e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26 желтоқсандағы № 5С-26-4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8 қарашадағы № 5С-37-2 шешімі. Ақмола облысының Әділет департаментінде 2014 жылғы 14 қарашада № 4454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«2014-2016 жылдарға арналған аудандық бюджет туралы» 2013 жылғы 26 желтоқсандағы № 5С-26-4 (Нормативтік құқықтық актілерді мемлекеттік тіркеу тізілімінде № 3955 тіркелген, 2014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аудандық бюджетті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2248832,6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362373,0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47185,7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1834886,2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2252235,4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47856,6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28980,5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28980,5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-80239,9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80239,9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жылғы ауданның жергілікті атқару органының резерві 4500,0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Ж.Дүйсекеева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қарашадағы № 5С-37-2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2"/>
        <w:gridCol w:w="465"/>
        <w:gridCol w:w="9823"/>
        <w:gridCol w:w="26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2248832,6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1147,7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47185,7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0"/>
        <w:gridCol w:w="530"/>
        <w:gridCol w:w="9487"/>
        <w:gridCol w:w="25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2252235,4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208274,5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110472,8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24218,2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1339529,2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1337983,6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1115834,3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67201,3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345672,6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298353,9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72903,1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60640,1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-80239,9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80239,9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қарашадағы № 5С-37-2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6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495698,0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8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көмекті енгізуге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8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жәрдемақы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8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8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146168,6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59623,6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8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сумен жабдықтау жүйесін қайта құру (4 кезек)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ауылындағы сумен жабдықтау желілерін қайта құру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191148,0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су тартқыш салу және скважина бұрғылау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қызметкерлеріне әлеуметтік қолдау көрсету шараларын жүзеге асыру үшін 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қарашадағы № 5С-37-2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79794,2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74713,3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12386,3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құрастырмалы-модульдік қазандықтарды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8358,6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спорттық құралдарды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1977,7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орта мектебіне күрделі жөндеу жүргізуге (мемлекеттік сараптама жобалық сметалық құжаттамалармен) әзірлеуге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 объектілерін жылу беру мерзіміне дайындыққа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(50 %-ға дейін) құнын өтеуге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қарашадағы № 5С-37-2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6"/>
        <w:gridCol w:w="9867"/>
        <w:gridCol w:w="2483"/>
      </w:tblGrid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171921,3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42259,4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9776,7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1408,6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9562,6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1147,8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8848,7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