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6d7f" w14:textId="2716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2013 жылғы 25 желтоқсандағы № 5С-23/1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2014 жылғы 18 наурыздағы № 5С-25/3 шешімі. Ақмола облысының Әділет департаментінде 2014 жылғы 2 сәуірде № 4065 болып тіркелді. Күші жойылды - Ақмола облысы Бұланды аудандық мәслихатының 2015 жылғы 23 желтоқсандағы № 5С-43/6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Бұланды аудандық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5С-43/6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«2014-2016 жылдарға арналған аудандық бюджет туралы» 2013 жылғы 25 желтоқсандағы № 5С-23/1 (Нормативтік құқықтық актілерді мемлекеттік тіркеу тізілімінде № 3959 болып тіркелген, 2014 жылғы 24 қаңтарда «Бұланды таңы» газетінде және 2014 жылғы 24 қаңтарда «Вести Бұланды жаршысы»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3498260,9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428918,0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68891,0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2998172,9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3498639,4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«2014 жылға аудандық бюджетте 1390948,9 мың теңге сомасында нысаналы трансферттер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облыстық бюджеттен 206171,9 мың теңге сомасында дамытуға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203021,9 мың теңге білім беру объектілерін салу және қайта қалпына келтіруге;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3150 мың теңге елді мекендердегі сумен жабдықтау және су бұру жүйелерін дамытуға;»;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«2014-2016 жылдарға арналған аудандық бюджет туралы» 2013 жылғы 25 желтоқсандағы № 5С-23/1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25-сессияның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Т.Садвақасов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М.Балпан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Бұланды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наурыздағы № 5С-25/3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0"/>
        <w:gridCol w:w="487"/>
        <w:gridCol w:w="9510"/>
        <w:gridCol w:w="2506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3498260,9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428918,0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188897,0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182257,0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40793,0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39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68891,0</w:t>
            </w:r>
          </w:p>
        </w:tc>
      </w:tr>
      <w:tr>
        <w:trPr>
          <w:trHeight w:val="4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2998172,9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2998172,9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2998172,9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21"/>
        <w:gridCol w:w="532"/>
        <w:gridCol w:w="9402"/>
        <w:gridCol w:w="2529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3498639,4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223109,0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64060,0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116211,0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21576,0</w:t>
            </w:r>
          </w:p>
        </w:tc>
      </w:tr>
      <w:tr>
        <w:trPr>
          <w:trHeight w:val="16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12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2263770,9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9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тегін алып баруды және кері алып келуді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1817575,0</w:t>
            </w:r>
          </w:p>
        </w:tc>
      </w:tr>
      <w:tr>
        <w:trPr>
          <w:trHeight w:val="8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1374669,0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11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cәбиді (жетім балаларды) және ата-анасының қамқорлығынсыз қалған сәбиді (балаларды), асырап бағу үшін қамқоршыларға (қорғаншыларға) ай сайын ақша қаражаттарын төлеу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446021,9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84303,0</w:t>
            </w:r>
          </w:p>
        </w:tc>
      </w:tr>
      <w:tr>
        <w:trPr>
          <w:trHeight w:val="12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17376,0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11120,0</w:t>
            </w:r>
          </w:p>
        </w:tc>
      </w:tr>
      <w:tr>
        <w:trPr>
          <w:trHeight w:val="11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13514,0</w:t>
            </w:r>
          </w:p>
        </w:tc>
      </w:tr>
      <w:tr>
        <w:trPr>
          <w:trHeight w:val="11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677376,5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жобалау, салу және (немесе) сатып алу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40357,0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инфрақұрылымдарды жобалау, дамыту, жайластыру және (немесе) сатып алу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11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24679,5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47049,0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12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1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67745,0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43816,0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36306,0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2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30397,0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</w:p>
        </w:tc>
      </w:tr>
      <w:tr>
        <w:trPr>
          <w:trHeight w:val="11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7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1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-15576,5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15576,5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