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415e" w14:textId="d564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2013 жылғы 25 желтоқсандағы № 5С-23/1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2014 жылғы 12 қарашадағы № 5С-33/1 шешімі. Ақмола облысының Әділет департаментінде 2014 жылғы 28 қарашада № 4482 болып тіркелді. Күші жойылды - Ақмола облысы Бұланды аудандық мәслихатының 2015 жылғы 23 желтоқсандағы № 5С-43/6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Бұланды аудандық мәслихатының 23.12.2015 </w:t>
      </w:r>
      <w:r>
        <w:rPr>
          <w:rFonts w:ascii="Times New Roman"/>
          <w:b w:val="false"/>
          <w:i w:val="false"/>
          <w:color w:val="ff0000"/>
          <w:sz w:val="28"/>
        </w:rPr>
        <w:t>№ 5С-43/6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«2014-2016 жылдарға арналған аудандық бюджет туралы» 2013 жылғы 25 желтоқсандағы № 5С-23/1 (Нормативтік құқықтық актілерді мемлекеттік тіркеу тізілімінде № 3959 болып тіркелген, 2014 жылғы 24 қаңтарда «Бұланды таңы» газетінде және 2014 жылғы 24 қаңтарда «Вести Бұланды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1, 2, 3 қосымшаларға сәйкес, соның ішінде 2014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3797445,7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413909,0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16850,7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69328,0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3297358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3781003,1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7154,9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8290,9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 бойынша сальдо – 33600,0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33600,0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-24312,3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24312,3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8290,9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17157,4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Аудандық бюджеттің кірісі келесі көздер есебінен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кәсiпкерлiк және кәсiби қызметтi жүргiзгенi үшiн алынатын алымдар;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салықтар;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кәсіпорындардың таза кірісі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мемлекеттік ұйымдардың тауарларын (жұмыс, қызмет) сатудан түскен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жерді сату.»;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2014 жылға аудандық бюджетте 1690134,0 мың теңге сомасында нысаналы трансферттер қарастырылсын,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облыстық бюджеттен дамытуға бөлінген нысаналы трансферттері 229171,9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203021,9 мың теңге білім беру объектілерінің құрылысына және қайта жаңғыртуға;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3150,0 мың теңге елді мекендердегі сумен жабдықтау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23000,0 мың теңге заңды тұлғалардың жарғылық капиталын ұлғайтуға;»;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облыстық бюджеттен 274087,1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65719 мың теңге ауданның білім нысандарына құрастырмалы-модульдік қазандықтар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1977,7 мың теңге ауданның мектептері үшін спорттық жабдықтар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34048,9 мың теңге Бұланды ауданы Макинск қаласының футбол алаңы үшін жасанды жабын төсеу және стадионда жүргізу жолын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35659 мың теңге автомобиль жолдарын жөндеуге және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36306 мың теңге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мың теңге бруцеллез ауруымен ауыратын ұсақ қара малдарға санитарлық союды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891 мың теңге санитарлық союға бағытталатын ауыл шаруашылығы малдарының құнын (50 % дейін)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83892,5 мың теңге тұрғын үй-коммуналдық шаруашылығын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13500 мың теңге Бұланды ауданының білім объектілерін жылу беру маусымына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1985 мың теңге басқару органдарының материалды-техникалық базасын нығайтуға.»;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«8334» сандарды «8290,9»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«2014-2016 жылдарға арналған аудандық бюджет туралы» 2013 жылғы 25 желтоқсандағы № 5С-23/1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33-сессияның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Б.Қажақанов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Қ.Испергенов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5С-33/1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51"/>
        <w:gridCol w:w="701"/>
        <w:gridCol w:w="9585"/>
        <w:gridCol w:w="2412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3797445,7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413909,0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31129,0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31129,0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170251,0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170251,0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184388,0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37395,0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24304,0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15892,0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5273,0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12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2170,7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6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19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3297358,0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3297358,0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704"/>
        <w:gridCol w:w="725"/>
        <w:gridCol w:w="9106"/>
        <w:gridCol w:w="242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3781003,1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220327,2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14339,0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68244,0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64515,0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113047,0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106242,0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21445,2</w:t>
            </w:r>
          </w:p>
        </w:tc>
      </w:tr>
      <w:tr>
        <w:trPr>
          <w:trHeight w:val="15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434,2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2418304,5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1972108,6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1444605,2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7843,5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94989,9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84868,0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11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178505,0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98949,0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93023,6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86200,6</w:t>
            </w:r>
          </w:p>
        </w:tc>
      </w:tr>
      <w:tr>
        <w:trPr>
          <w:trHeight w:val="11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13576,6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11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13094,0</w:t>
            </w:r>
          </w:p>
        </w:tc>
      </w:tr>
      <w:tr>
        <w:trPr>
          <w:trHeight w:val="11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770377,2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26522,0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2579,0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6336,7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6336,7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637831,5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жобалау, салу және (немесе) сатып алу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инфрақұрылымдарды жобалау, дамыту, жайластыру және (немесе) сатып алу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571941,0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8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картасының екінші бағыты шеңберінде жетіспейтін инженерлік-коммуникациялық инфрақұрылымды дамыту және немесе салу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258,5</w:t>
            </w:r>
          </w:p>
        </w:tc>
      </w:tr>
      <w:tr>
        <w:trPr>
          <w:trHeight w:val="11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99687,0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65671,0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114500,5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89269,5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50018,1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5367,6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3558,8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13971,0</w:t>
            </w:r>
          </w:p>
        </w:tc>
      </w:tr>
      <w:tr>
        <w:trPr>
          <w:trHeight w:val="11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11260,0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4033,0</w:t>
            </w:r>
          </w:p>
        </w:tc>
      </w:tr>
      <w:tr>
        <w:trPr>
          <w:trHeight w:val="11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14482,0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7563,0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43950,0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1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40659,0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28832,0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10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</w:tr>
      <w:tr>
        <w:trPr>
          <w:trHeight w:val="11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7154,9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33600,0</w:t>
            </w:r>
          </w:p>
        </w:tc>
      </w:tr>
      <w:tr>
        <w:trPr>
          <w:trHeight w:val="11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33600,0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-24312,3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24312,3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5С-33/1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әрбір қаладағы аудан, аудандық маңызы бар қаланың, кент, ауыл, ауылдық округтің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758"/>
        <w:gridCol w:w="737"/>
        <w:gridCol w:w="8992"/>
        <w:gridCol w:w="246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113047,0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113047,0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106242,0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26522,0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26522,0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</w:p>
        </w:tc>
      </w:tr>
      <w:tr>
        <w:trPr>
          <w:trHeight w:val="7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1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4"/>
        <w:gridCol w:w="2236"/>
        <w:gridCol w:w="2272"/>
        <w:gridCol w:w="2273"/>
        <w:gridCol w:w="2273"/>
        <w:gridCol w:w="2202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7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</w:p>
        </w:tc>
      </w:tr>
      <w:tr>
        <w:trPr>
          <w:trHeight w:val="45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48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21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40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9"/>
        <w:gridCol w:w="2452"/>
        <w:gridCol w:w="2494"/>
        <w:gridCol w:w="1874"/>
        <w:gridCol w:w="1875"/>
        <w:gridCol w:w="2646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</w:p>
        </w:tc>
      </w:tr>
      <w:tr>
        <w:trPr>
          <w:trHeight w:val="45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9343,0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11349,0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