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706a" w14:textId="be97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2014 жылғы 24 желтоқсандағы № 5С-34/5 шешімі. Ақмола облысының Әділет департаментінде 2015 жылғы 2 ақпанда № 4626 болып тіркелді. Күші жойылды - Ақмола облысы Бұланды аудандық мәслихатының 2016 жылғы 11 тамыздағы № 6С-5/5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Бұланды аудандық мәслихатының 11.08.2016 </w:t>
      </w:r>
      <w:r>
        <w:rPr>
          <w:rFonts w:ascii="Times New Roman"/>
          <w:b w:val="false"/>
          <w:i w:val="false"/>
          <w:color w:val="ff0000"/>
          <w:sz w:val="28"/>
        </w:rPr>
        <w:t>№ 6С-5/5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күнінен бастап қолданысқа еңгізіледі)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митингілер, шерулер, пикеттер және демонстрациялар ұйымдастыру мен өткізу тәртібi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мен демонстрациялар өткізу тәртібін қосымша реттеу мақсатында, Бұланды ауданында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тіркеуден өткен күннен бастап заңды күшіне еніп, ресми түрде жарияланғаннан кейін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Кезекті 34-сессияның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Б.Қажақанов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ауданында бейбіт жиналыстар, митингілер, шерулер, пикеттер мен демонстрациялар өткізу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9"/>
        <w:gridCol w:w="1686"/>
        <w:gridCol w:w="7125"/>
      </w:tblGrid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мен 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Партизанка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Ортақшыл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және Мира көшесінің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Тастыөзек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 Достық көшесі,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Тұрсынбек Кәкішев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Приозерная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қайың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Рыбацкая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атындағы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Клубная көшесінің аяғы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атындағы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Иванковка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Гордеевка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Воробьевка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Новодонецкое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көшесінің аяғы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атындағы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Клубная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көшесінің аяғы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Иманов атындағы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 атындағы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Купчановка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көшесінің аяғы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Абылай-хан атындағы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Еруслановка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көшесінің аяғы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Ұлтуған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Уәлиханов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көшесінің аяғы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Парковая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Попова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