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3473" w14:textId="37c3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2014 жылғы 17 сәуірдегі № а-4/83 қаулысы. Ақмола облысының Әділет департаментінде 2014 жылғы 13 мамырда № 4177 болып тіркелді. Күші жойылды - Ақмола облысы Егіндікөл ауданы әкімдігінің 2014 жылғы 20 қазандағы № а-10/238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ауданы әкімдігінің 20.10.2014 </w:t>
      </w:r>
      <w:r>
        <w:rPr>
          <w:rFonts w:ascii="Times New Roman"/>
          <w:b w:val="false"/>
          <w:i w:val="false"/>
          <w:color w:val="ff0000"/>
          <w:sz w:val="28"/>
        </w:rPr>
        <w:t>№ а-10/238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мәслихатының 2014 жылғы 31 наурыздағы № 5С24-7 «Aуылдық жерде жұмыс істейтін және азаматтық қызметкерлері болатын білім беру, әлеуметтік қамсыздандыру, мәдениет және ветеринария мамандарының лауазымдық тізбесін келісу туралы» шешімінің негізінде,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Егіндікөл ауданы әкімдігінің «Аудандық (селолық) жерде жұмыс істейтін білім беру, әлеуметтік қамсыздандыру және мәдениет мамандарының лауазымдық тізбесін анықтау туралы» 2012 жылғы 5 шілдедегі № а-7/202 (Нормативтік құқықтық актілердің мемлекеттік тізілімінде 2012 жылғы 2 тамыздағы № 1-8-133 тіркелді, 2012 жылғы 6 тамыздағы № 28 «Егіндікөл» аудандық газеттерінде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З.Қ.Жұматоваға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a-4/83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күтім бойынша әлеуметтік жұмыскер.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қазыналық кәсіпорын басшысы мен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мамандықтың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әдістемелік орталықтың әдіскері;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аудармашы;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диеталық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кітапхана меңгерушісі,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аға кітапханашы,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 меңгерушісі,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аға кітапханашы,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барлық атаулардың суретшілері;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аккомпониатор;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