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f2b89" w14:textId="35f2b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Егіндікөл аудандық мәслихатының 2013 жылғы 20 қыркүйектегі № 5С19-2 "Егіндікөл ауданында әлеуметтік көмек көрсетудің, оның мөлшерлерін белгілеудің мұқтаж азаматтардың жекелеген санаттарының тізбесін айқындаудың қағидаларын бекіту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Егіндікөл аудандық мәслихатының 2014 жылғы 29 сәуірдегі № 5С26-4 шешімі. Ақмола облысының Әділет департаментінде 2014 жылғы 28 мамырда № 4216 болып тіркелді. Күші жойылды - Ақмола облысы Егіндікөл аудандық мәслихатының 2015 жылғы 31 наурыздағы № 5С 34-6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Ақмола облысы Егіндікөл аудандық мәслихатының 31.03.2015 </w:t>
      </w:r>
      <w:r>
        <w:rPr>
          <w:rFonts w:ascii="Times New Roman"/>
          <w:b w:val="false"/>
          <w:i w:val="false"/>
          <w:color w:val="ff0000"/>
          <w:sz w:val="28"/>
        </w:rPr>
        <w:t>№ 5С 34-6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56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«Қазақстан Республикасындағы жергілікті мемлекеттік басқару және өзін-өзі басқару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Егіндікөл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Егіндікөл аудандық мәслихатының «Егіндікөл ауданында 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туралы» 2013 жылғы 20 қыркүйектегі № 5С19-2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3836 тіркелген, 2013 жылғы 14-21 қазанда аудандық «Егіндікөл» газетінде жарияланған) келесі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 тармағының </w:t>
      </w:r>
      <w:r>
        <w:rPr>
          <w:rFonts w:ascii="Times New Roman"/>
          <w:b w:val="false"/>
          <w:i w:val="false"/>
          <w:color w:val="000000"/>
          <w:sz w:val="28"/>
        </w:rPr>
        <w:t>6) тармақшасының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азат жолы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«Ұлы Отан соғысының қатысушылары мен мүгедектеріне аудандық бюджеттің есебінен жүз пайыз мөлшерінде:».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күннен бастап күшіне енеді және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төрайымы                       А.Қасенова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Егіндікөл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Р.Муллаянов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Егіндікөл ауданының әкімі                  А.Тайжанов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