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d5f5" w14:textId="2e2d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2013 жылғы 26 желтоқсандағы № 5С 23-1 "Ауданның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2014 жылғы 29 қыркүйектегі № 5С 30-2 шешімі. Ақмола облысының Әділет департаментінде 2014 жылғы 3 қазанда № 4386 болып тіркелді. Қолданылу мерзімінің аяқталуына байланысты күші жойылды - (Ақмола облысы Егіндікөл аудандық мәслихатының 2015 жылғы 28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28.01.2015 № 14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«Ауданның 2014-2016 жылдарға арналған бюджеті туралы» 2013 жылғы 26 желтоқсандағы № 5С 23-1 (Нормативтік құқықтық актілерді мемлекеттік тіркеу тізілімінде № 3963 тіркелген, 2014 жылғы 20-27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2, 3 қосымшаларға сәйкес, оның ішінде 2014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943030,8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810128,8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939786,5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5611,5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7827,5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9737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-12104,2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12104,2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7827,5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2216,5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6493,2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М.Серикбаев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710"/>
        <w:gridCol w:w="9514"/>
        <w:gridCol w:w="22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943030,8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55"/>
        <w:gridCol w:w="729"/>
        <w:gridCol w:w="856"/>
        <w:gridCol w:w="8647"/>
        <w:gridCol w:w="22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939786,5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159286,3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56606,3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512292,7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512292,7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380653,5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1106,2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46357,2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31813,9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509,1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68989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</w:t>
            </w:r>
          </w:p>
        </w:tc>
      </w:tr>
      <w:tr>
        <w:trPr>
          <w:trHeight w:val="10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35233,3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10373,9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-12104,2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12104,2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 бюджеттерiнен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7"/>
        <w:gridCol w:w="2373"/>
      </w:tblGrid>
      <w:tr>
        <w:trPr>
          <w:trHeight w:val="75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111 288,8</w:t>
            </w:r>
          </w:p>
        </w:tc>
      </w:tr>
      <w:tr>
        <w:trPr>
          <w:trHeight w:val="39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111 288,8</w:t>
            </w:r>
          </w:p>
        </w:tc>
      </w:tr>
      <w:tr>
        <w:trPr>
          <w:trHeight w:val="345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шаруашылығы, ветеринария және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2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2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45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құрастырмалы-модульдік қазандықтарды сатып алуға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71951</w:t>
            </w:r>
          </w:p>
        </w:tc>
      </w:tr>
      <w:tr>
        <w:trPr>
          <w:trHeight w:val="465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спорттық құралдар сатып алуға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23362,8</w:t>
            </w:r>
          </w:p>
        </w:tc>
      </w:tr>
      <w:tr>
        <w:trPr>
          <w:trHeight w:val="555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сумен жабдықтау жүйесін, су айдау мұнарасын жөндеуге және жабдықтарды ауыстыру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510" w:hRule="atLeast"/>
        </w:trPr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объектілерді жылу беру маусымына дайындауға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30-2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35"/>
        <w:gridCol w:w="835"/>
        <w:gridCol w:w="792"/>
        <w:gridCol w:w="4146"/>
        <w:gridCol w:w="1921"/>
        <w:gridCol w:w="2170"/>
        <w:gridCol w:w="21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11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16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11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1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5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907"/>
        <w:gridCol w:w="1764"/>
        <w:gridCol w:w="2133"/>
        <w:gridCol w:w="1764"/>
        <w:gridCol w:w="1765"/>
        <w:gridCol w:w="2134"/>
      </w:tblGrid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