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4904" w14:textId="a474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2013 жылғы 20 қыркүйектегі № 5С19-3 "Егіндікөл ауданында тұратын аз қамтылған отбасыларға (азаматтарға) тұрғын үй көмегін көрсету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2014 жылғы 29 қыркүйектегі № 5С 30-4 шешімі. Ақмола облысының Әділет департаментінде 2014 жылғы 17 қазанда № 4408 болып тіркелді. Күші жойылды - Ақмола облысы Егіндікөл аудандық мәслихатының 2014 жылғы 26 желтоқсандағы № 5С32-10 шешімімен</w:t>
      </w:r>
    </w:p>
    <w:p>
      <w:pPr>
        <w:spacing w:after="0"/>
        <w:ind w:left="0"/>
        <w:jc w:val="both"/>
      </w:pPr>
      <w:r>
        <w:rPr>
          <w:rFonts w:ascii="Times New Roman"/>
          <w:b w:val="false"/>
          <w:i w:val="false"/>
          <w:color w:val="ff0000"/>
          <w:sz w:val="28"/>
        </w:rPr>
        <w:t>      Ескерту. Күші жойылды - Ақмола облысы Егіндікөл аудандық мәслихатының 26.12.2014 № 5С32-10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Егіндікөл аудандық мәслихатының 2013 жылғы 20 қыркүйектегі № 5С19-3 «Егіндікөл ауданында тұратын аз қамтылған отбасыларға (азаматтарға) тұрғын үй көмегін көрсету қағидаларын бекіту туралы» (Нормативтік құқықтық актілерді мемлекеттік тіркеу тізілімінде № 3839 тіркелген, 2013 жылғы 21-28 қазанда аудандық «Егіндікөл»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Егіндікөл ауданында тұратын аз қамтылған отбасыларға (азаматтарға) тұрғын үй көмегін көрсету қағидаларында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Егіндікөл ауданында тұратын аз қамтылған отбасыларға (азаматтарға) тұрғын үй көмегін көрсету қағидалары (бұдан әрі - Қағидалар) «Тұрғын үй қатынастары туралы» Қазақстан Республикасының 1997 жылғы 16 сәуірдегі Заңына, Қазақстан Республикасы Үкіметінің 2009 жылғы 30 желтоқсандағы № 2314 қаулысымен бекітілген Тұрғын үй көмегін ұсыну ережесіне,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Қазақстан Республикасы Еңбек және халықты әлеуметтік қорғау Министрінің 2011 жылғы 5 қазандағы № 353-ө бұйрығымен бекітілген Жұмыспен қамтуға жәрдемдесудің белсенді шараларын іске асыру кезінде Қазақстан Республикасы азаматтарын өз бетінше жұмыспен айналысушылар, жұмыссыздар және табысы аз адамдарға жатқызу критерийлерін айқындау қағидаларына сәйкес әзірленді және Егіндікөл ауданында тұратын аз қамтылған отбасыларға (азаматтарға) ұсынылатын тұрғын үй көмегінің мөлшері мен тағайындау тәртібін белгілейді.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М.Серикбаев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А.Тайжанов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